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40ABC" w14:textId="77777777" w:rsidR="002D563D" w:rsidRDefault="002D563D">
      <w:pPr>
        <w:jc w:val="right"/>
        <w:rPr>
          <w:rFonts w:eastAsia="黑体"/>
          <w:sz w:val="44"/>
        </w:rPr>
      </w:pPr>
    </w:p>
    <w:p w14:paraId="526CA6F0" w14:textId="77777777" w:rsidR="002D563D" w:rsidRDefault="002D563D">
      <w:pPr>
        <w:jc w:val="center"/>
        <w:rPr>
          <w:rFonts w:ascii="宋体" w:hAnsi="宋体"/>
          <w:b/>
          <w:sz w:val="44"/>
        </w:rPr>
      </w:pPr>
    </w:p>
    <w:p w14:paraId="2D4D1A75" w14:textId="77777777" w:rsidR="002D563D" w:rsidRDefault="0043539D">
      <w:pPr>
        <w:jc w:val="center"/>
        <w:rPr>
          <w:rFonts w:ascii="宋体" w:hAnsi="宋体"/>
          <w:b/>
          <w:sz w:val="48"/>
        </w:rPr>
      </w:pPr>
      <w:bookmarkStart w:id="0" w:name="_Hlk11089628"/>
      <w:r>
        <w:rPr>
          <w:rFonts w:ascii="宋体" w:hAnsi="宋体" w:hint="eastAsia"/>
          <w:b/>
          <w:sz w:val="48"/>
        </w:rPr>
        <w:t>广州白云国际机场股份有限公司</w:t>
      </w:r>
      <w:r w:rsidR="00912A0F">
        <w:rPr>
          <w:rFonts w:ascii="宋体" w:hAnsi="宋体" w:hint="eastAsia"/>
          <w:b/>
          <w:sz w:val="48"/>
        </w:rPr>
        <w:t xml:space="preserve">             </w:t>
      </w:r>
      <w:r>
        <w:rPr>
          <w:rFonts w:ascii="宋体" w:hAnsi="宋体" w:hint="eastAsia"/>
          <w:b/>
          <w:sz w:val="48"/>
        </w:rPr>
        <w:t>铂尔</w:t>
      </w:r>
      <w:proofErr w:type="gramStart"/>
      <w:r>
        <w:rPr>
          <w:rFonts w:ascii="宋体" w:hAnsi="宋体" w:hint="eastAsia"/>
          <w:b/>
          <w:sz w:val="48"/>
        </w:rPr>
        <w:t>曼</w:t>
      </w:r>
      <w:proofErr w:type="gramEnd"/>
      <w:r>
        <w:rPr>
          <w:rFonts w:ascii="宋体" w:hAnsi="宋体" w:hint="eastAsia"/>
          <w:b/>
          <w:sz w:val="48"/>
        </w:rPr>
        <w:t>大酒店</w:t>
      </w:r>
    </w:p>
    <w:p w14:paraId="01FCC91C" w14:textId="3C75C5FD" w:rsidR="002D563D" w:rsidRDefault="00912A0F">
      <w:pPr>
        <w:jc w:val="center"/>
        <w:rPr>
          <w:rFonts w:ascii="宋体" w:hAnsi="宋体"/>
          <w:b/>
          <w:sz w:val="48"/>
        </w:rPr>
      </w:pPr>
      <w:r w:rsidRPr="00912A0F">
        <w:rPr>
          <w:rFonts w:ascii="宋体" w:hAnsi="宋体" w:cs="宋体" w:hint="eastAsia"/>
          <w:color w:val="000000"/>
          <w:kern w:val="0"/>
          <w:sz w:val="48"/>
          <w:szCs w:val="48"/>
        </w:rPr>
        <w:t>鲜货类（</w:t>
      </w:r>
      <w:r w:rsidR="00BE5377" w:rsidRPr="00BE5377">
        <w:rPr>
          <w:rFonts w:ascii="宋体" w:hAnsi="宋体" w:cs="宋体" w:hint="eastAsia"/>
          <w:color w:val="000000"/>
          <w:kern w:val="0"/>
          <w:sz w:val="44"/>
          <w:szCs w:val="44"/>
        </w:rPr>
        <w:t>冻品\海鲜\猪牛肉类\三鸟类\蔬菜类\水果类\半成品类</w:t>
      </w:r>
      <w:r w:rsidRPr="00912A0F">
        <w:rPr>
          <w:rFonts w:ascii="宋体" w:hAnsi="宋体" w:cs="宋体"/>
          <w:color w:val="000000"/>
          <w:kern w:val="0"/>
          <w:sz w:val="48"/>
          <w:szCs w:val="48"/>
        </w:rPr>
        <w:t>）</w:t>
      </w:r>
      <w:r w:rsidRPr="00912A0F">
        <w:rPr>
          <w:rFonts w:ascii="宋体" w:hAnsi="宋体" w:cs="宋体" w:hint="eastAsia"/>
          <w:color w:val="000000"/>
          <w:kern w:val="0"/>
          <w:sz w:val="48"/>
          <w:szCs w:val="48"/>
        </w:rPr>
        <w:t>项目</w:t>
      </w:r>
      <w:r w:rsidR="008E1899">
        <w:rPr>
          <w:rFonts w:ascii="宋体" w:hAnsi="宋体" w:cs="宋体" w:hint="eastAsia"/>
          <w:color w:val="000000"/>
          <w:kern w:val="0"/>
          <w:sz w:val="48"/>
          <w:szCs w:val="48"/>
        </w:rPr>
        <w:t>（二次询价）</w:t>
      </w:r>
    </w:p>
    <w:bookmarkEnd w:id="0"/>
    <w:p w14:paraId="59BBD90A" w14:textId="77777777" w:rsidR="002D563D" w:rsidRDefault="002D563D">
      <w:pPr>
        <w:jc w:val="center"/>
        <w:rPr>
          <w:rFonts w:ascii="宋体" w:hAnsi="宋体"/>
          <w:b/>
          <w:sz w:val="48"/>
        </w:rPr>
      </w:pPr>
    </w:p>
    <w:p w14:paraId="16823260" w14:textId="77777777" w:rsidR="002D563D" w:rsidRDefault="002D563D">
      <w:pPr>
        <w:jc w:val="center"/>
        <w:rPr>
          <w:rFonts w:ascii="宋体" w:hAnsi="宋体"/>
          <w:b/>
          <w:sz w:val="48"/>
        </w:rPr>
      </w:pPr>
    </w:p>
    <w:p w14:paraId="1BD339E9" w14:textId="77777777" w:rsidR="002D563D" w:rsidRPr="00302E7D" w:rsidRDefault="002D563D">
      <w:pPr>
        <w:jc w:val="center"/>
        <w:rPr>
          <w:rFonts w:ascii="宋体" w:hAnsi="宋体"/>
          <w:b/>
          <w:sz w:val="48"/>
        </w:rPr>
      </w:pPr>
    </w:p>
    <w:p w14:paraId="1161597E" w14:textId="77777777" w:rsidR="002D563D" w:rsidRPr="008479D6" w:rsidRDefault="002D563D">
      <w:pPr>
        <w:jc w:val="center"/>
        <w:rPr>
          <w:rFonts w:ascii="宋体" w:hAnsi="宋体"/>
          <w:b/>
          <w:sz w:val="48"/>
        </w:rPr>
      </w:pPr>
    </w:p>
    <w:p w14:paraId="5EB2F2F0" w14:textId="77777777" w:rsidR="002D563D" w:rsidRDefault="002D563D">
      <w:pPr>
        <w:jc w:val="center"/>
        <w:rPr>
          <w:rFonts w:eastAsia="黑体"/>
          <w:sz w:val="48"/>
        </w:rPr>
      </w:pPr>
      <w:r>
        <w:rPr>
          <w:rFonts w:eastAsia="黑体" w:hint="eastAsia"/>
          <w:sz w:val="48"/>
        </w:rPr>
        <w:t>采购文件</w:t>
      </w:r>
    </w:p>
    <w:p w14:paraId="121EDBEC" w14:textId="77777777" w:rsidR="002D563D" w:rsidRDefault="002D563D">
      <w:pPr>
        <w:jc w:val="center"/>
        <w:rPr>
          <w:rFonts w:eastAsia="黑体"/>
          <w:sz w:val="32"/>
        </w:rPr>
      </w:pPr>
    </w:p>
    <w:p w14:paraId="44E7B471" w14:textId="77777777" w:rsidR="002D563D" w:rsidRDefault="002D563D">
      <w:pPr>
        <w:jc w:val="center"/>
        <w:rPr>
          <w:rFonts w:eastAsia="黑体"/>
          <w:sz w:val="32"/>
        </w:rPr>
      </w:pPr>
    </w:p>
    <w:p w14:paraId="08022660" w14:textId="77777777" w:rsidR="002D563D" w:rsidRDefault="002D563D">
      <w:pPr>
        <w:jc w:val="center"/>
        <w:rPr>
          <w:rFonts w:eastAsia="楷体_GB2312"/>
          <w:sz w:val="32"/>
        </w:rPr>
      </w:pPr>
    </w:p>
    <w:p w14:paraId="5586E3C0" w14:textId="77777777" w:rsidR="002D563D" w:rsidRDefault="002D563D">
      <w:pPr>
        <w:jc w:val="center"/>
        <w:rPr>
          <w:rFonts w:eastAsia="楷体_GB2312"/>
          <w:sz w:val="32"/>
        </w:rPr>
      </w:pPr>
    </w:p>
    <w:p w14:paraId="32DC2367" w14:textId="77777777" w:rsidR="002D563D" w:rsidRDefault="002D563D">
      <w:pPr>
        <w:jc w:val="center"/>
        <w:rPr>
          <w:rFonts w:eastAsia="楷体_GB2312"/>
          <w:sz w:val="32"/>
        </w:rPr>
      </w:pPr>
    </w:p>
    <w:p w14:paraId="4246FA6A" w14:textId="77777777" w:rsidR="008479D6" w:rsidRDefault="002D563D">
      <w:pPr>
        <w:jc w:val="center"/>
        <w:rPr>
          <w:rFonts w:eastAsia="黑体"/>
          <w:sz w:val="32"/>
        </w:rPr>
      </w:pPr>
      <w:r>
        <w:rPr>
          <w:rFonts w:eastAsia="黑体" w:hint="eastAsia"/>
          <w:sz w:val="32"/>
        </w:rPr>
        <w:t>采购人：</w:t>
      </w:r>
      <w:r w:rsidR="0043539D">
        <w:rPr>
          <w:rFonts w:eastAsia="黑体" w:hint="eastAsia"/>
          <w:sz w:val="32"/>
        </w:rPr>
        <w:t>广州白云国际机场股份有限公司铂尔</w:t>
      </w:r>
      <w:proofErr w:type="gramStart"/>
      <w:r w:rsidR="0043539D">
        <w:rPr>
          <w:rFonts w:eastAsia="黑体" w:hint="eastAsia"/>
          <w:sz w:val="32"/>
        </w:rPr>
        <w:t>曼</w:t>
      </w:r>
      <w:proofErr w:type="gramEnd"/>
      <w:r w:rsidR="0043539D">
        <w:rPr>
          <w:rFonts w:eastAsia="黑体" w:hint="eastAsia"/>
          <w:sz w:val="32"/>
        </w:rPr>
        <w:t>大酒店</w:t>
      </w:r>
    </w:p>
    <w:p w14:paraId="38017FBD" w14:textId="75CE5663" w:rsidR="002D563D" w:rsidRDefault="002D563D">
      <w:pPr>
        <w:jc w:val="center"/>
        <w:rPr>
          <w:rFonts w:eastAsia="黑体"/>
          <w:sz w:val="32"/>
        </w:rPr>
      </w:pPr>
      <w:r>
        <w:rPr>
          <w:rFonts w:eastAsia="黑体" w:hint="eastAsia"/>
          <w:sz w:val="32"/>
        </w:rPr>
        <w:t>二○二</w:t>
      </w:r>
      <w:r w:rsidR="004D060C">
        <w:rPr>
          <w:rFonts w:eastAsia="黑体" w:hint="eastAsia"/>
          <w:sz w:val="32"/>
        </w:rPr>
        <w:t>二</w:t>
      </w:r>
      <w:r>
        <w:rPr>
          <w:rFonts w:eastAsia="黑体" w:hint="eastAsia"/>
          <w:sz w:val="32"/>
        </w:rPr>
        <w:t>年</w:t>
      </w:r>
      <w:r w:rsidR="007322AF">
        <w:rPr>
          <w:rFonts w:eastAsia="黑体" w:hint="eastAsia"/>
          <w:sz w:val="32"/>
        </w:rPr>
        <w:t>七</w:t>
      </w:r>
      <w:r>
        <w:rPr>
          <w:rFonts w:eastAsia="黑体" w:hint="eastAsia"/>
          <w:sz w:val="32"/>
        </w:rPr>
        <w:t>月</w:t>
      </w:r>
    </w:p>
    <w:p w14:paraId="2C8E3739" w14:textId="77777777" w:rsidR="002D563D" w:rsidRDefault="002D563D">
      <w:pPr>
        <w:jc w:val="center"/>
        <w:rPr>
          <w:rFonts w:eastAsia="黑体"/>
          <w:b/>
          <w:sz w:val="32"/>
        </w:rPr>
        <w:sectPr w:rsidR="002D563D">
          <w:headerReference w:type="even" r:id="rId7"/>
          <w:headerReference w:type="default" r:id="rId8"/>
          <w:footerReference w:type="even" r:id="rId9"/>
          <w:footerReference w:type="default" r:id="rId10"/>
          <w:headerReference w:type="first" r:id="rId11"/>
          <w:footerReference w:type="first" r:id="rId12"/>
          <w:pgSz w:w="11906" w:h="16838"/>
          <w:pgMar w:top="1286" w:right="1616" w:bottom="1246" w:left="1701" w:header="737" w:footer="680" w:gutter="0"/>
          <w:cols w:space="720"/>
          <w:titlePg/>
          <w:docGrid w:type="lines" w:linePitch="312"/>
        </w:sectPr>
      </w:pPr>
    </w:p>
    <w:p w14:paraId="66E95D12" w14:textId="77777777" w:rsidR="002D563D" w:rsidRDefault="002D563D">
      <w:pPr>
        <w:jc w:val="center"/>
        <w:rPr>
          <w:rFonts w:eastAsia="黑体"/>
          <w:b/>
          <w:sz w:val="32"/>
        </w:rPr>
      </w:pPr>
    </w:p>
    <w:p w14:paraId="21A473CD" w14:textId="77777777" w:rsidR="002D563D" w:rsidRDefault="002D563D">
      <w:pPr>
        <w:jc w:val="center"/>
        <w:rPr>
          <w:rFonts w:eastAsia="黑体"/>
          <w:b/>
          <w:sz w:val="32"/>
        </w:rPr>
      </w:pPr>
    </w:p>
    <w:p w14:paraId="3CFB4768" w14:textId="77777777" w:rsidR="002D563D" w:rsidRDefault="002D563D">
      <w:pPr>
        <w:jc w:val="center"/>
        <w:rPr>
          <w:rFonts w:eastAsia="黑体"/>
          <w:b/>
          <w:sz w:val="32"/>
        </w:rPr>
      </w:pPr>
    </w:p>
    <w:p w14:paraId="0EEF22A6" w14:textId="77777777" w:rsidR="002D563D" w:rsidRDefault="002D563D">
      <w:pPr>
        <w:jc w:val="center"/>
        <w:rPr>
          <w:rFonts w:eastAsia="黑体"/>
          <w:b/>
          <w:sz w:val="32"/>
        </w:rPr>
      </w:pPr>
    </w:p>
    <w:p w14:paraId="0710E0D2" w14:textId="77777777" w:rsidR="002D563D" w:rsidRDefault="002D563D">
      <w:pPr>
        <w:jc w:val="center"/>
        <w:rPr>
          <w:rFonts w:eastAsia="黑体"/>
          <w:b/>
          <w:sz w:val="32"/>
        </w:rPr>
      </w:pPr>
    </w:p>
    <w:p w14:paraId="2D8D99B4" w14:textId="77777777" w:rsidR="002D563D" w:rsidRDefault="002D563D">
      <w:pPr>
        <w:jc w:val="center"/>
        <w:rPr>
          <w:rFonts w:eastAsia="黑体"/>
          <w:sz w:val="44"/>
        </w:rPr>
      </w:pPr>
      <w:r>
        <w:rPr>
          <w:rFonts w:eastAsia="黑体" w:hint="eastAsia"/>
          <w:sz w:val="44"/>
        </w:rPr>
        <w:t>总</w:t>
      </w:r>
      <w:r>
        <w:rPr>
          <w:rFonts w:eastAsia="黑体" w:hint="eastAsia"/>
          <w:sz w:val="44"/>
        </w:rPr>
        <w:t xml:space="preserve">  </w:t>
      </w:r>
      <w:r>
        <w:rPr>
          <w:rFonts w:eastAsia="黑体" w:hint="eastAsia"/>
          <w:sz w:val="44"/>
        </w:rPr>
        <w:t>目</w:t>
      </w:r>
      <w:r>
        <w:rPr>
          <w:rFonts w:eastAsia="黑体" w:hint="eastAsia"/>
          <w:sz w:val="44"/>
        </w:rPr>
        <w:t xml:space="preserve">  </w:t>
      </w:r>
      <w:r>
        <w:rPr>
          <w:rFonts w:eastAsia="黑体" w:hint="eastAsia"/>
          <w:sz w:val="44"/>
        </w:rPr>
        <w:t>录</w:t>
      </w:r>
    </w:p>
    <w:p w14:paraId="2C4E57D2" w14:textId="77777777" w:rsidR="002D563D" w:rsidRDefault="002D563D">
      <w:pPr>
        <w:jc w:val="center"/>
        <w:rPr>
          <w:rFonts w:eastAsia="黑体"/>
          <w:bCs/>
          <w:sz w:val="44"/>
        </w:rPr>
      </w:pPr>
    </w:p>
    <w:p w14:paraId="548BED6D" w14:textId="77777777" w:rsidR="002D563D" w:rsidRDefault="002D563D">
      <w:pPr>
        <w:jc w:val="center"/>
        <w:rPr>
          <w:rFonts w:eastAsia="黑体"/>
          <w:bCs/>
          <w:sz w:val="44"/>
        </w:rPr>
      </w:pPr>
    </w:p>
    <w:p w14:paraId="17205C25" w14:textId="77777777" w:rsidR="002D563D" w:rsidRDefault="002D563D">
      <w:pPr>
        <w:jc w:val="center"/>
        <w:rPr>
          <w:rFonts w:eastAsia="黑体"/>
          <w:bCs/>
          <w:sz w:val="44"/>
        </w:rPr>
      </w:pPr>
    </w:p>
    <w:p w14:paraId="4F7BC059" w14:textId="77777777" w:rsidR="002D563D" w:rsidRDefault="002D563D">
      <w:pPr>
        <w:ind w:leftChars="700" w:left="1470"/>
        <w:jc w:val="left"/>
        <w:rPr>
          <w:rFonts w:eastAsia="黑体"/>
          <w:bCs/>
          <w:sz w:val="32"/>
        </w:rPr>
      </w:pPr>
      <w:r>
        <w:rPr>
          <w:rFonts w:eastAsia="黑体" w:hint="eastAsia"/>
          <w:bCs/>
          <w:sz w:val="32"/>
        </w:rPr>
        <w:t>第一部分</w:t>
      </w:r>
      <w:r>
        <w:rPr>
          <w:rFonts w:eastAsia="黑体" w:hint="eastAsia"/>
          <w:bCs/>
          <w:sz w:val="32"/>
        </w:rPr>
        <w:t xml:space="preserve">               </w:t>
      </w:r>
      <w:r>
        <w:rPr>
          <w:rFonts w:eastAsia="黑体" w:hint="eastAsia"/>
          <w:bCs/>
          <w:sz w:val="32"/>
        </w:rPr>
        <w:t>邀请函</w:t>
      </w:r>
    </w:p>
    <w:p w14:paraId="598EE60E" w14:textId="77777777" w:rsidR="002D563D" w:rsidRDefault="002D563D">
      <w:pPr>
        <w:ind w:leftChars="700" w:left="1470"/>
        <w:jc w:val="left"/>
        <w:rPr>
          <w:rFonts w:eastAsia="黑体"/>
          <w:bCs/>
          <w:sz w:val="32"/>
        </w:rPr>
      </w:pPr>
    </w:p>
    <w:p w14:paraId="5A1C8B1D" w14:textId="77777777" w:rsidR="002D563D" w:rsidRDefault="002D563D">
      <w:pPr>
        <w:ind w:leftChars="700" w:left="1470"/>
        <w:jc w:val="left"/>
        <w:rPr>
          <w:rFonts w:eastAsia="黑体"/>
          <w:bCs/>
          <w:sz w:val="32"/>
        </w:rPr>
      </w:pPr>
      <w:r>
        <w:rPr>
          <w:rFonts w:eastAsia="黑体" w:hint="eastAsia"/>
          <w:bCs/>
          <w:sz w:val="32"/>
        </w:rPr>
        <w:t>第二部分</w:t>
      </w:r>
      <w:r>
        <w:rPr>
          <w:rFonts w:eastAsia="黑体" w:hint="eastAsia"/>
          <w:bCs/>
          <w:sz w:val="32"/>
        </w:rPr>
        <w:t xml:space="preserve">               </w:t>
      </w:r>
      <w:r>
        <w:rPr>
          <w:rFonts w:eastAsia="黑体" w:hint="eastAsia"/>
          <w:bCs/>
          <w:sz w:val="32"/>
        </w:rPr>
        <w:t>供应商须知</w:t>
      </w:r>
    </w:p>
    <w:p w14:paraId="1411C42F" w14:textId="77777777" w:rsidR="002D563D" w:rsidRDefault="002D563D">
      <w:pPr>
        <w:ind w:leftChars="700" w:left="1470"/>
        <w:jc w:val="left"/>
        <w:rPr>
          <w:rFonts w:eastAsia="黑体"/>
          <w:bCs/>
          <w:sz w:val="32"/>
        </w:rPr>
      </w:pPr>
    </w:p>
    <w:p w14:paraId="08A00117" w14:textId="77777777" w:rsidR="002D563D" w:rsidRDefault="002D563D">
      <w:pPr>
        <w:tabs>
          <w:tab w:val="left" w:pos="5844"/>
        </w:tabs>
        <w:ind w:leftChars="700" w:left="1470"/>
        <w:jc w:val="left"/>
        <w:rPr>
          <w:rFonts w:eastAsia="黑体"/>
          <w:bCs/>
          <w:sz w:val="32"/>
        </w:rPr>
      </w:pPr>
      <w:r>
        <w:rPr>
          <w:rFonts w:eastAsia="黑体" w:hint="eastAsia"/>
          <w:bCs/>
          <w:sz w:val="32"/>
        </w:rPr>
        <w:t>第三部分</w:t>
      </w:r>
      <w:r>
        <w:rPr>
          <w:rFonts w:eastAsia="黑体" w:hint="eastAsia"/>
          <w:bCs/>
          <w:sz w:val="32"/>
        </w:rPr>
        <w:t xml:space="preserve">               </w:t>
      </w:r>
      <w:r>
        <w:rPr>
          <w:rFonts w:eastAsia="黑体" w:hint="eastAsia"/>
          <w:bCs/>
          <w:sz w:val="32"/>
        </w:rPr>
        <w:t>合同条款</w:t>
      </w:r>
    </w:p>
    <w:p w14:paraId="7D5683CD" w14:textId="77777777" w:rsidR="002D563D" w:rsidRDefault="002D563D">
      <w:pPr>
        <w:ind w:leftChars="700" w:left="1470"/>
        <w:jc w:val="left"/>
        <w:rPr>
          <w:rFonts w:eastAsia="黑体"/>
          <w:bCs/>
          <w:sz w:val="32"/>
        </w:rPr>
      </w:pPr>
    </w:p>
    <w:p w14:paraId="7B0B555E" w14:textId="77777777" w:rsidR="002D563D" w:rsidRDefault="002D563D">
      <w:pPr>
        <w:ind w:leftChars="700" w:left="1470"/>
        <w:jc w:val="left"/>
        <w:rPr>
          <w:rFonts w:eastAsia="黑体"/>
          <w:bCs/>
          <w:sz w:val="32"/>
        </w:rPr>
      </w:pPr>
      <w:r>
        <w:rPr>
          <w:rFonts w:eastAsia="黑体" w:hint="eastAsia"/>
          <w:bCs/>
          <w:sz w:val="32"/>
        </w:rPr>
        <w:t>第四部分</w:t>
      </w:r>
      <w:r>
        <w:rPr>
          <w:rFonts w:eastAsia="黑体" w:hint="eastAsia"/>
          <w:bCs/>
          <w:sz w:val="32"/>
        </w:rPr>
        <w:t xml:space="preserve">               </w:t>
      </w:r>
      <w:r>
        <w:rPr>
          <w:rFonts w:eastAsia="黑体" w:hint="eastAsia"/>
          <w:bCs/>
          <w:sz w:val="32"/>
        </w:rPr>
        <w:t>项目报价文件格式</w:t>
      </w:r>
    </w:p>
    <w:p w14:paraId="7CD6E7C3" w14:textId="77777777" w:rsidR="002D563D" w:rsidRDefault="002D563D">
      <w:pPr>
        <w:ind w:leftChars="700" w:left="1470"/>
        <w:jc w:val="left"/>
        <w:rPr>
          <w:rFonts w:eastAsia="黑体"/>
          <w:bCs/>
          <w:sz w:val="32"/>
        </w:rPr>
      </w:pPr>
    </w:p>
    <w:p w14:paraId="5B862457" w14:textId="77777777" w:rsidR="002D563D" w:rsidRDefault="002D563D">
      <w:pPr>
        <w:ind w:leftChars="700" w:left="1470"/>
        <w:jc w:val="left"/>
      </w:pPr>
      <w:r>
        <w:rPr>
          <w:rFonts w:eastAsia="黑体" w:hint="eastAsia"/>
          <w:bCs/>
          <w:sz w:val="32"/>
        </w:rPr>
        <w:t>第五部分</w:t>
      </w:r>
      <w:r>
        <w:rPr>
          <w:rFonts w:eastAsia="黑体" w:hint="eastAsia"/>
          <w:bCs/>
          <w:sz w:val="32"/>
        </w:rPr>
        <w:t xml:space="preserve">              </w:t>
      </w:r>
      <w:r>
        <w:rPr>
          <w:rFonts w:eastAsia="黑体" w:hint="eastAsia"/>
          <w:bCs/>
          <w:sz w:val="32"/>
        </w:rPr>
        <w:t>用户需求书</w:t>
      </w:r>
    </w:p>
    <w:p w14:paraId="442D0B3A" w14:textId="77777777" w:rsidR="002D563D" w:rsidRDefault="002D563D">
      <w:pPr>
        <w:widowControl/>
        <w:tabs>
          <w:tab w:val="left" w:pos="567"/>
        </w:tabs>
        <w:autoSpaceDE w:val="0"/>
        <w:autoSpaceDN w:val="0"/>
        <w:ind w:left="567" w:hanging="567"/>
        <w:jc w:val="center"/>
        <w:textAlignment w:val="bottom"/>
      </w:pPr>
    </w:p>
    <w:p w14:paraId="0F147FF2" w14:textId="77777777" w:rsidR="002D563D" w:rsidRDefault="002D563D">
      <w:pPr>
        <w:widowControl/>
        <w:tabs>
          <w:tab w:val="left" w:pos="567"/>
        </w:tabs>
        <w:autoSpaceDE w:val="0"/>
        <w:autoSpaceDN w:val="0"/>
        <w:ind w:left="567" w:hanging="567"/>
        <w:jc w:val="center"/>
        <w:textAlignment w:val="bottom"/>
      </w:pPr>
    </w:p>
    <w:p w14:paraId="207D3285" w14:textId="77777777" w:rsidR="002D563D" w:rsidRDefault="002D563D">
      <w:pPr>
        <w:widowControl/>
        <w:tabs>
          <w:tab w:val="left" w:pos="567"/>
        </w:tabs>
        <w:autoSpaceDE w:val="0"/>
        <w:autoSpaceDN w:val="0"/>
        <w:ind w:left="567" w:hanging="567"/>
        <w:jc w:val="center"/>
        <w:textAlignment w:val="bottom"/>
      </w:pPr>
    </w:p>
    <w:p w14:paraId="7E07D65B" w14:textId="77777777" w:rsidR="002D563D" w:rsidRDefault="002D563D">
      <w:pPr>
        <w:widowControl/>
        <w:tabs>
          <w:tab w:val="left" w:pos="567"/>
        </w:tabs>
        <w:autoSpaceDE w:val="0"/>
        <w:autoSpaceDN w:val="0"/>
        <w:ind w:left="567" w:hanging="567"/>
        <w:jc w:val="center"/>
        <w:textAlignment w:val="bottom"/>
      </w:pPr>
    </w:p>
    <w:p w14:paraId="0DB74A30" w14:textId="77777777" w:rsidR="002D563D" w:rsidRDefault="002D563D">
      <w:pPr>
        <w:widowControl/>
        <w:tabs>
          <w:tab w:val="left" w:pos="567"/>
        </w:tabs>
        <w:autoSpaceDE w:val="0"/>
        <w:autoSpaceDN w:val="0"/>
        <w:ind w:left="567" w:hanging="567"/>
        <w:jc w:val="center"/>
        <w:textAlignment w:val="bottom"/>
      </w:pPr>
    </w:p>
    <w:p w14:paraId="4BA5C0EB" w14:textId="77777777" w:rsidR="002D563D" w:rsidRDefault="002D563D">
      <w:pPr>
        <w:widowControl/>
        <w:tabs>
          <w:tab w:val="left" w:pos="567"/>
        </w:tabs>
        <w:autoSpaceDE w:val="0"/>
        <w:autoSpaceDN w:val="0"/>
        <w:ind w:left="567" w:hanging="567"/>
        <w:jc w:val="center"/>
        <w:textAlignment w:val="bottom"/>
      </w:pPr>
    </w:p>
    <w:p w14:paraId="30E6DB07" w14:textId="77777777" w:rsidR="002D563D" w:rsidRDefault="002D563D">
      <w:pPr>
        <w:widowControl/>
        <w:tabs>
          <w:tab w:val="left" w:pos="567"/>
        </w:tabs>
        <w:autoSpaceDE w:val="0"/>
        <w:autoSpaceDN w:val="0"/>
        <w:ind w:left="567" w:hanging="567"/>
        <w:jc w:val="center"/>
        <w:textAlignment w:val="bottom"/>
      </w:pPr>
    </w:p>
    <w:p w14:paraId="236D6559" w14:textId="77777777" w:rsidR="002D563D" w:rsidRDefault="002D563D">
      <w:pPr>
        <w:widowControl/>
        <w:tabs>
          <w:tab w:val="left" w:pos="567"/>
        </w:tabs>
        <w:autoSpaceDE w:val="0"/>
        <w:autoSpaceDN w:val="0"/>
        <w:ind w:left="567" w:hanging="567"/>
        <w:jc w:val="center"/>
        <w:textAlignment w:val="bottom"/>
      </w:pPr>
    </w:p>
    <w:p w14:paraId="36D5DDF3" w14:textId="77777777" w:rsidR="002D563D" w:rsidRDefault="002D563D">
      <w:pPr>
        <w:widowControl/>
        <w:tabs>
          <w:tab w:val="left" w:pos="567"/>
        </w:tabs>
        <w:autoSpaceDE w:val="0"/>
        <w:autoSpaceDN w:val="0"/>
        <w:ind w:left="567" w:hanging="567"/>
        <w:jc w:val="center"/>
        <w:textAlignment w:val="bottom"/>
      </w:pPr>
    </w:p>
    <w:p w14:paraId="45B08C38" w14:textId="77777777" w:rsidR="002D563D" w:rsidRDefault="002D563D">
      <w:pPr>
        <w:widowControl/>
        <w:tabs>
          <w:tab w:val="left" w:pos="567"/>
        </w:tabs>
        <w:autoSpaceDE w:val="0"/>
        <w:autoSpaceDN w:val="0"/>
        <w:ind w:left="567" w:hanging="567"/>
        <w:jc w:val="center"/>
        <w:textAlignment w:val="bottom"/>
      </w:pPr>
    </w:p>
    <w:p w14:paraId="21000B20" w14:textId="77777777" w:rsidR="002D563D" w:rsidRDefault="002D563D">
      <w:pPr>
        <w:widowControl/>
        <w:tabs>
          <w:tab w:val="left" w:pos="567"/>
        </w:tabs>
        <w:autoSpaceDE w:val="0"/>
        <w:autoSpaceDN w:val="0"/>
        <w:ind w:left="567" w:hanging="567"/>
        <w:jc w:val="center"/>
        <w:textAlignment w:val="bottom"/>
      </w:pPr>
    </w:p>
    <w:p w14:paraId="19B788BE" w14:textId="77777777" w:rsidR="002D563D" w:rsidRDefault="002D563D">
      <w:pPr>
        <w:widowControl/>
        <w:tabs>
          <w:tab w:val="left" w:pos="567"/>
        </w:tabs>
        <w:autoSpaceDE w:val="0"/>
        <w:autoSpaceDN w:val="0"/>
        <w:ind w:left="567" w:hanging="567"/>
        <w:jc w:val="center"/>
        <w:textAlignment w:val="bottom"/>
      </w:pPr>
    </w:p>
    <w:p w14:paraId="3105AAC1" w14:textId="77777777" w:rsidR="002D563D" w:rsidRDefault="002D563D">
      <w:pPr>
        <w:widowControl/>
        <w:tabs>
          <w:tab w:val="left" w:pos="567"/>
        </w:tabs>
        <w:autoSpaceDE w:val="0"/>
        <w:autoSpaceDN w:val="0"/>
        <w:ind w:left="567" w:hanging="567"/>
        <w:jc w:val="center"/>
        <w:textAlignment w:val="bottom"/>
      </w:pPr>
    </w:p>
    <w:p w14:paraId="41747DC3" w14:textId="77777777" w:rsidR="002D563D" w:rsidRDefault="002D563D">
      <w:pPr>
        <w:jc w:val="center"/>
        <w:rPr>
          <w:rFonts w:eastAsia="黑体"/>
          <w:b/>
          <w:sz w:val="32"/>
        </w:rPr>
      </w:pPr>
    </w:p>
    <w:p w14:paraId="2D097EE7" w14:textId="77777777" w:rsidR="002D563D" w:rsidRDefault="002D563D">
      <w:pPr>
        <w:jc w:val="center"/>
        <w:rPr>
          <w:rFonts w:eastAsia="黑体"/>
          <w:b/>
          <w:sz w:val="32"/>
        </w:rPr>
      </w:pPr>
    </w:p>
    <w:p w14:paraId="60562E52" w14:textId="77777777" w:rsidR="002D563D" w:rsidRDefault="002D563D">
      <w:pPr>
        <w:widowControl/>
        <w:tabs>
          <w:tab w:val="left" w:pos="567"/>
        </w:tabs>
        <w:autoSpaceDE w:val="0"/>
        <w:autoSpaceDN w:val="0"/>
        <w:ind w:left="567" w:hanging="567"/>
        <w:jc w:val="center"/>
        <w:textAlignment w:val="bottom"/>
        <w:rPr>
          <w:rFonts w:eastAsia="黑体"/>
          <w:sz w:val="52"/>
        </w:rPr>
      </w:pPr>
      <w:r>
        <w:rPr>
          <w:rFonts w:eastAsia="黑体" w:hint="eastAsia"/>
          <w:sz w:val="52"/>
        </w:rPr>
        <w:t>第一部分</w:t>
      </w:r>
    </w:p>
    <w:p w14:paraId="653BE7CA" w14:textId="77777777" w:rsidR="002D563D" w:rsidRDefault="002D563D">
      <w:pPr>
        <w:widowControl/>
        <w:tabs>
          <w:tab w:val="left" w:pos="567"/>
        </w:tabs>
        <w:autoSpaceDE w:val="0"/>
        <w:autoSpaceDN w:val="0"/>
        <w:ind w:left="567" w:hanging="567"/>
        <w:jc w:val="center"/>
        <w:textAlignment w:val="bottom"/>
        <w:rPr>
          <w:rFonts w:eastAsia="黑体"/>
          <w:sz w:val="52"/>
        </w:rPr>
      </w:pPr>
    </w:p>
    <w:p w14:paraId="46380EB8" w14:textId="77777777" w:rsidR="002D563D" w:rsidRDefault="002D563D">
      <w:pPr>
        <w:spacing w:line="312" w:lineRule="auto"/>
        <w:jc w:val="center"/>
        <w:rPr>
          <w:rFonts w:eastAsia="黑体"/>
          <w:sz w:val="52"/>
        </w:rPr>
      </w:pPr>
      <w:r>
        <w:rPr>
          <w:rFonts w:eastAsia="黑体" w:hint="eastAsia"/>
          <w:sz w:val="52"/>
        </w:rPr>
        <w:t>邀</w:t>
      </w:r>
      <w:r>
        <w:rPr>
          <w:rFonts w:eastAsia="黑体" w:hint="eastAsia"/>
          <w:sz w:val="52"/>
        </w:rPr>
        <w:t xml:space="preserve"> </w:t>
      </w:r>
      <w:r>
        <w:rPr>
          <w:rFonts w:eastAsia="黑体" w:hint="eastAsia"/>
          <w:sz w:val="52"/>
        </w:rPr>
        <w:t>请</w:t>
      </w:r>
      <w:r>
        <w:rPr>
          <w:rFonts w:eastAsia="黑体" w:hint="eastAsia"/>
          <w:sz w:val="52"/>
        </w:rPr>
        <w:t xml:space="preserve"> </w:t>
      </w:r>
      <w:r>
        <w:rPr>
          <w:rFonts w:eastAsia="黑体" w:hint="eastAsia"/>
          <w:sz w:val="52"/>
        </w:rPr>
        <w:t>函</w:t>
      </w:r>
    </w:p>
    <w:p w14:paraId="6F99769E" w14:textId="77777777" w:rsidR="002D563D" w:rsidRDefault="002D563D">
      <w:pPr>
        <w:spacing w:line="312" w:lineRule="auto"/>
        <w:jc w:val="center"/>
        <w:outlineLvl w:val="0"/>
        <w:rPr>
          <w:b/>
          <w:sz w:val="32"/>
          <w:szCs w:val="32"/>
        </w:rPr>
      </w:pPr>
      <w:r>
        <w:rPr>
          <w:rFonts w:eastAsia="黑体"/>
          <w:b/>
          <w:sz w:val="52"/>
        </w:rPr>
        <w:br w:type="page"/>
      </w:r>
      <w:r>
        <w:rPr>
          <w:rFonts w:hint="eastAsia"/>
          <w:b/>
          <w:sz w:val="32"/>
          <w:szCs w:val="32"/>
        </w:rPr>
        <w:lastRenderedPageBreak/>
        <w:t>第一部分</w:t>
      </w:r>
      <w:r>
        <w:rPr>
          <w:rFonts w:hint="eastAsia"/>
          <w:b/>
          <w:sz w:val="32"/>
          <w:szCs w:val="32"/>
        </w:rPr>
        <w:t xml:space="preserve">  </w:t>
      </w:r>
      <w:r>
        <w:rPr>
          <w:rFonts w:hint="eastAsia"/>
          <w:b/>
          <w:sz w:val="32"/>
          <w:szCs w:val="32"/>
        </w:rPr>
        <w:t>邀请函</w:t>
      </w:r>
    </w:p>
    <w:p w14:paraId="6D687A11" w14:textId="77777777" w:rsidR="002D563D" w:rsidRDefault="0043539D">
      <w:pPr>
        <w:spacing w:line="360" w:lineRule="auto"/>
        <w:ind w:firstLineChars="200" w:firstLine="420"/>
        <w:rPr>
          <w:rFonts w:ascii="宋体"/>
          <w:szCs w:val="21"/>
        </w:rPr>
      </w:pPr>
      <w:r>
        <w:rPr>
          <w:rFonts w:ascii="宋体" w:hint="eastAsia"/>
          <w:szCs w:val="21"/>
        </w:rPr>
        <w:t>广州白云国际机场股份有限公司铂尔</w:t>
      </w:r>
      <w:proofErr w:type="gramStart"/>
      <w:r>
        <w:rPr>
          <w:rFonts w:ascii="宋体" w:hint="eastAsia"/>
          <w:szCs w:val="21"/>
        </w:rPr>
        <w:t>曼</w:t>
      </w:r>
      <w:proofErr w:type="gramEnd"/>
      <w:r>
        <w:rPr>
          <w:rFonts w:ascii="宋体" w:hint="eastAsia"/>
          <w:szCs w:val="21"/>
        </w:rPr>
        <w:t>大酒店铂尔</w:t>
      </w:r>
      <w:proofErr w:type="gramStart"/>
      <w:r>
        <w:rPr>
          <w:rFonts w:ascii="宋体" w:hint="eastAsia"/>
          <w:szCs w:val="21"/>
        </w:rPr>
        <w:t>曼</w:t>
      </w:r>
      <w:proofErr w:type="gramEnd"/>
      <w:r>
        <w:rPr>
          <w:rFonts w:ascii="宋体" w:hint="eastAsia"/>
          <w:szCs w:val="21"/>
        </w:rPr>
        <w:t>大酒店</w:t>
      </w:r>
      <w:r w:rsidR="002D563D">
        <w:rPr>
          <w:rFonts w:ascii="宋体" w:hint="eastAsia"/>
          <w:szCs w:val="21"/>
        </w:rPr>
        <w:t>（以下</w:t>
      </w:r>
      <w:r w:rsidR="002D563D">
        <w:rPr>
          <w:rFonts w:hint="eastAsia"/>
          <w:szCs w:val="21"/>
        </w:rPr>
        <w:t>简称“采购</w:t>
      </w:r>
      <w:r w:rsidR="002D563D">
        <w:rPr>
          <w:rFonts w:ascii="宋体" w:hint="eastAsia"/>
          <w:szCs w:val="21"/>
        </w:rPr>
        <w:t>人”）</w:t>
      </w:r>
      <w:r w:rsidR="002D563D">
        <w:rPr>
          <w:rFonts w:ascii="宋体" w:hint="eastAsia"/>
          <w:szCs w:val="21"/>
          <w:highlight w:val="yellow"/>
        </w:rPr>
        <w:t>就</w:t>
      </w:r>
      <w:r w:rsidR="009F123E">
        <w:rPr>
          <w:rFonts w:ascii="song" w:hAnsi="song" w:cs="宋体" w:hint="eastAsia"/>
          <w:color w:val="000000"/>
          <w:kern w:val="0"/>
          <w:szCs w:val="21"/>
        </w:rPr>
        <w:t>鲜货类</w:t>
      </w:r>
      <w:r w:rsidR="009F123E">
        <w:rPr>
          <w:rFonts w:ascii="宋体" w:hAnsi="宋体" w:cs="宋体" w:hint="eastAsia"/>
          <w:color w:val="000000"/>
          <w:kern w:val="0"/>
          <w:szCs w:val="21"/>
        </w:rPr>
        <w:t>（半成品类</w:t>
      </w:r>
      <w:r w:rsidR="009F123E">
        <w:rPr>
          <w:rFonts w:ascii="宋体" w:hAnsi="宋体" w:cs="宋体"/>
          <w:color w:val="000000"/>
          <w:kern w:val="0"/>
          <w:szCs w:val="21"/>
        </w:rPr>
        <w:t>）</w:t>
      </w:r>
      <w:r w:rsidR="009F123E">
        <w:rPr>
          <w:rFonts w:ascii="song" w:hAnsi="song" w:cs="宋体" w:hint="eastAsia"/>
          <w:color w:val="000000"/>
          <w:kern w:val="0"/>
          <w:szCs w:val="21"/>
        </w:rPr>
        <w:t>供应商</w:t>
      </w:r>
      <w:r w:rsidR="002D563D">
        <w:rPr>
          <w:rFonts w:ascii="宋体" w:hint="eastAsia"/>
          <w:szCs w:val="21"/>
          <w:highlight w:val="yellow"/>
        </w:rPr>
        <w:t>项目</w:t>
      </w:r>
      <w:r w:rsidR="002D563D">
        <w:rPr>
          <w:rFonts w:ascii="宋体" w:hint="eastAsia"/>
          <w:szCs w:val="21"/>
        </w:rPr>
        <w:t>进行国内公开采购，</w:t>
      </w:r>
      <w:proofErr w:type="gramStart"/>
      <w:r w:rsidR="002D563D">
        <w:rPr>
          <w:rFonts w:ascii="宋体" w:hint="eastAsia"/>
          <w:szCs w:val="21"/>
        </w:rPr>
        <w:t>现邀请</w:t>
      </w:r>
      <w:proofErr w:type="gramEnd"/>
      <w:r w:rsidR="002D563D">
        <w:rPr>
          <w:rFonts w:ascii="宋体" w:hint="eastAsia"/>
          <w:szCs w:val="21"/>
        </w:rPr>
        <w:t>合格的供应商（以下简称“报价人”）提交密封报价文件。</w:t>
      </w:r>
    </w:p>
    <w:p w14:paraId="5C1FC2F4"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项目概况：</w:t>
      </w:r>
    </w:p>
    <w:p w14:paraId="4986F051" w14:textId="77777777" w:rsidR="002D563D" w:rsidRDefault="002D563D">
      <w:pPr>
        <w:tabs>
          <w:tab w:val="left" w:pos="540"/>
        </w:tabs>
        <w:spacing w:line="360" w:lineRule="auto"/>
        <w:ind w:left="360"/>
        <w:rPr>
          <w:rFonts w:ascii="宋体"/>
          <w:szCs w:val="21"/>
          <w:highlight w:val="yellow"/>
        </w:rPr>
      </w:pPr>
      <w:r>
        <w:rPr>
          <w:rFonts w:ascii="宋体" w:hint="eastAsia"/>
          <w:szCs w:val="21"/>
          <w:highlight w:val="yellow"/>
        </w:rPr>
        <w:t>1）项目名称：</w:t>
      </w:r>
      <w:r w:rsidR="008479D6">
        <w:rPr>
          <w:rFonts w:ascii="宋体" w:hint="eastAsia"/>
          <w:szCs w:val="21"/>
        </w:rPr>
        <w:t>铂尔</w:t>
      </w:r>
      <w:proofErr w:type="gramStart"/>
      <w:r w:rsidR="008479D6">
        <w:rPr>
          <w:rFonts w:ascii="宋体" w:hint="eastAsia"/>
          <w:szCs w:val="21"/>
        </w:rPr>
        <w:t>曼</w:t>
      </w:r>
      <w:proofErr w:type="gramEnd"/>
      <w:r w:rsidR="008479D6">
        <w:rPr>
          <w:rFonts w:ascii="宋体" w:hint="eastAsia"/>
          <w:szCs w:val="21"/>
        </w:rPr>
        <w:t>大酒店</w:t>
      </w:r>
      <w:r w:rsidR="009F123E">
        <w:rPr>
          <w:rFonts w:ascii="song" w:hAnsi="song" w:cs="宋体" w:hint="eastAsia"/>
          <w:color w:val="000000"/>
          <w:kern w:val="0"/>
          <w:szCs w:val="21"/>
        </w:rPr>
        <w:t>鲜货类</w:t>
      </w:r>
      <w:r w:rsidR="009F123E">
        <w:rPr>
          <w:rFonts w:ascii="宋体" w:hAnsi="宋体" w:cs="宋体" w:hint="eastAsia"/>
          <w:color w:val="000000"/>
          <w:kern w:val="0"/>
          <w:szCs w:val="21"/>
        </w:rPr>
        <w:t>（</w:t>
      </w:r>
      <w:r w:rsidR="00302E7D">
        <w:rPr>
          <w:rFonts w:ascii="宋体" w:hAnsi="宋体" w:cs="宋体" w:hint="eastAsia"/>
          <w:color w:val="000000"/>
          <w:kern w:val="0"/>
          <w:szCs w:val="21"/>
        </w:rPr>
        <w:t>冻品\海鲜\猪牛肉类\三鸟类\蔬菜类\水果类\</w:t>
      </w:r>
      <w:r w:rsidR="009F123E">
        <w:rPr>
          <w:rFonts w:ascii="宋体" w:hAnsi="宋体" w:cs="宋体" w:hint="eastAsia"/>
          <w:color w:val="000000"/>
          <w:kern w:val="0"/>
          <w:szCs w:val="21"/>
        </w:rPr>
        <w:t>半成品类</w:t>
      </w:r>
      <w:r w:rsidR="009F123E">
        <w:rPr>
          <w:rFonts w:ascii="宋体" w:hAnsi="宋体" w:cs="宋体"/>
          <w:color w:val="000000"/>
          <w:kern w:val="0"/>
          <w:szCs w:val="21"/>
        </w:rPr>
        <w:t>）</w:t>
      </w:r>
      <w:r w:rsidR="009F123E">
        <w:rPr>
          <w:rFonts w:ascii="song" w:hAnsi="song" w:cs="宋体" w:hint="eastAsia"/>
          <w:color w:val="000000"/>
          <w:kern w:val="0"/>
          <w:szCs w:val="21"/>
        </w:rPr>
        <w:t>供应商</w:t>
      </w:r>
      <w:r>
        <w:rPr>
          <w:rFonts w:ascii="宋体" w:hint="eastAsia"/>
          <w:szCs w:val="21"/>
          <w:highlight w:val="yellow"/>
        </w:rPr>
        <w:t>项目。</w:t>
      </w:r>
    </w:p>
    <w:p w14:paraId="58BE3FEC" w14:textId="77777777" w:rsidR="002D563D" w:rsidRDefault="002D563D">
      <w:pPr>
        <w:tabs>
          <w:tab w:val="left" w:pos="540"/>
        </w:tabs>
        <w:spacing w:line="360" w:lineRule="auto"/>
        <w:ind w:left="360"/>
        <w:rPr>
          <w:rFonts w:ascii="宋体"/>
          <w:szCs w:val="21"/>
          <w:highlight w:val="yellow"/>
        </w:rPr>
      </w:pPr>
      <w:r>
        <w:rPr>
          <w:rFonts w:ascii="宋体" w:hint="eastAsia"/>
          <w:szCs w:val="21"/>
          <w:highlight w:val="yellow"/>
        </w:rPr>
        <w:t>2）项目地点：</w:t>
      </w:r>
      <w:r w:rsidR="008479D6">
        <w:rPr>
          <w:rFonts w:ascii="宋体" w:hint="eastAsia"/>
          <w:szCs w:val="21"/>
          <w:highlight w:val="yellow"/>
        </w:rPr>
        <w:t>广州白云机场铂尔</w:t>
      </w:r>
      <w:proofErr w:type="gramStart"/>
      <w:r w:rsidR="008479D6">
        <w:rPr>
          <w:rFonts w:ascii="宋体" w:hint="eastAsia"/>
          <w:szCs w:val="21"/>
          <w:highlight w:val="yellow"/>
        </w:rPr>
        <w:t>曼</w:t>
      </w:r>
      <w:proofErr w:type="gramEnd"/>
      <w:r w:rsidR="008479D6">
        <w:rPr>
          <w:rFonts w:ascii="宋体" w:hint="eastAsia"/>
          <w:szCs w:val="21"/>
          <w:highlight w:val="yellow"/>
        </w:rPr>
        <w:t>大酒店</w:t>
      </w:r>
      <w:r>
        <w:rPr>
          <w:rFonts w:ascii="宋体" w:hint="eastAsia"/>
          <w:szCs w:val="21"/>
          <w:highlight w:val="yellow"/>
        </w:rPr>
        <w:t>。</w:t>
      </w:r>
    </w:p>
    <w:p w14:paraId="15A71B2D" w14:textId="77777777" w:rsidR="002D563D" w:rsidRDefault="002D563D">
      <w:pPr>
        <w:tabs>
          <w:tab w:val="left" w:pos="540"/>
        </w:tabs>
        <w:spacing w:line="360" w:lineRule="auto"/>
        <w:ind w:left="360"/>
        <w:rPr>
          <w:rFonts w:ascii="宋体"/>
          <w:szCs w:val="21"/>
        </w:rPr>
      </w:pPr>
      <w:r>
        <w:rPr>
          <w:rFonts w:ascii="宋体"/>
          <w:szCs w:val="21"/>
          <w:highlight w:val="yellow"/>
        </w:rPr>
        <w:t>3</w:t>
      </w:r>
      <w:r>
        <w:rPr>
          <w:rFonts w:ascii="宋体" w:hint="eastAsia"/>
          <w:szCs w:val="21"/>
          <w:highlight w:val="yellow"/>
        </w:rPr>
        <w:t>）项目内容：</w:t>
      </w:r>
      <w:r w:rsidR="009F123E">
        <w:rPr>
          <w:rFonts w:ascii="song" w:hAnsi="song" w:cs="宋体" w:hint="eastAsia"/>
          <w:color w:val="000000"/>
          <w:kern w:val="0"/>
          <w:szCs w:val="21"/>
        </w:rPr>
        <w:t>鲜货类</w:t>
      </w:r>
      <w:r w:rsidR="009F123E">
        <w:rPr>
          <w:rFonts w:ascii="宋体" w:hAnsi="宋体" w:cs="宋体" w:hint="eastAsia"/>
          <w:color w:val="000000"/>
          <w:kern w:val="0"/>
          <w:szCs w:val="21"/>
        </w:rPr>
        <w:t>（</w:t>
      </w:r>
      <w:r w:rsidR="00302E7D">
        <w:rPr>
          <w:rFonts w:ascii="宋体" w:hAnsi="宋体" w:cs="宋体" w:hint="eastAsia"/>
          <w:color w:val="000000"/>
          <w:kern w:val="0"/>
          <w:szCs w:val="21"/>
        </w:rPr>
        <w:t>冻品\海鲜\猪牛肉类\三鸟类\蔬菜类\水果类\半成品类</w:t>
      </w:r>
      <w:r w:rsidR="009F123E">
        <w:rPr>
          <w:rFonts w:ascii="宋体" w:hAnsi="宋体" w:cs="宋体"/>
          <w:color w:val="000000"/>
          <w:kern w:val="0"/>
          <w:szCs w:val="21"/>
        </w:rPr>
        <w:t>）</w:t>
      </w:r>
      <w:r w:rsidR="009F123E">
        <w:rPr>
          <w:rFonts w:ascii="song" w:hAnsi="song" w:cs="宋体" w:hint="eastAsia"/>
          <w:color w:val="000000"/>
          <w:kern w:val="0"/>
          <w:szCs w:val="21"/>
        </w:rPr>
        <w:t>供应商</w:t>
      </w:r>
    </w:p>
    <w:p w14:paraId="46CA4A0A" w14:textId="77777777" w:rsidR="002D563D" w:rsidRDefault="002D563D">
      <w:pPr>
        <w:tabs>
          <w:tab w:val="left" w:pos="540"/>
        </w:tabs>
        <w:spacing w:line="360" w:lineRule="auto"/>
        <w:ind w:left="360"/>
        <w:rPr>
          <w:rFonts w:ascii="宋体"/>
          <w:szCs w:val="21"/>
        </w:rPr>
      </w:pPr>
      <w:r>
        <w:rPr>
          <w:rFonts w:ascii="宋体"/>
          <w:szCs w:val="21"/>
        </w:rPr>
        <w:t>4</w:t>
      </w:r>
      <w:r>
        <w:rPr>
          <w:rFonts w:ascii="宋体" w:hint="eastAsia"/>
          <w:szCs w:val="21"/>
        </w:rPr>
        <w:t>） 资金来源：企业自筹资金。</w:t>
      </w:r>
    </w:p>
    <w:p w14:paraId="5987406A"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采购内容：</w:t>
      </w:r>
    </w:p>
    <w:p w14:paraId="34BF1A18" w14:textId="77777777" w:rsidR="002D563D" w:rsidRDefault="002D563D">
      <w:pPr>
        <w:numPr>
          <w:ilvl w:val="0"/>
          <w:numId w:val="8"/>
        </w:numPr>
        <w:tabs>
          <w:tab w:val="left" w:pos="420"/>
        </w:tabs>
        <w:spacing w:line="360" w:lineRule="auto"/>
        <w:rPr>
          <w:rFonts w:ascii="宋体"/>
          <w:szCs w:val="21"/>
          <w:highlight w:val="yellow"/>
        </w:rPr>
      </w:pPr>
      <w:r>
        <w:rPr>
          <w:rFonts w:ascii="宋体" w:hint="eastAsia"/>
          <w:szCs w:val="21"/>
          <w:highlight w:val="yellow"/>
        </w:rPr>
        <w:t>采购内容及限价</w:t>
      </w:r>
    </w:p>
    <w:tbl>
      <w:tblPr>
        <w:tblW w:w="87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5528"/>
        <w:gridCol w:w="709"/>
        <w:gridCol w:w="1843"/>
      </w:tblGrid>
      <w:tr w:rsidR="002D563D" w14:paraId="5790B141" w14:textId="77777777" w:rsidTr="008479D6">
        <w:trPr>
          <w:trHeight w:val="555"/>
        </w:trPr>
        <w:tc>
          <w:tcPr>
            <w:tcW w:w="641" w:type="dxa"/>
            <w:vAlign w:val="center"/>
          </w:tcPr>
          <w:p w14:paraId="2258E0AA" w14:textId="77777777" w:rsidR="002D563D" w:rsidRDefault="002D563D">
            <w:pPr>
              <w:jc w:val="center"/>
              <w:rPr>
                <w:rFonts w:ascii="宋体" w:hAnsi="宋体"/>
                <w:b/>
                <w:szCs w:val="21"/>
                <w:highlight w:val="yellow"/>
              </w:rPr>
            </w:pPr>
            <w:r>
              <w:rPr>
                <w:rFonts w:ascii="宋体" w:hAnsi="宋体" w:hint="eastAsia"/>
                <w:b/>
                <w:szCs w:val="21"/>
                <w:highlight w:val="yellow"/>
              </w:rPr>
              <w:t>序号</w:t>
            </w:r>
          </w:p>
        </w:tc>
        <w:tc>
          <w:tcPr>
            <w:tcW w:w="5528" w:type="dxa"/>
            <w:vAlign w:val="center"/>
          </w:tcPr>
          <w:p w14:paraId="46AF9A59" w14:textId="77777777" w:rsidR="002D563D" w:rsidRDefault="002D563D">
            <w:pPr>
              <w:jc w:val="center"/>
              <w:rPr>
                <w:rFonts w:ascii="宋体" w:hAnsi="宋体"/>
                <w:b/>
                <w:szCs w:val="21"/>
                <w:highlight w:val="yellow"/>
              </w:rPr>
            </w:pPr>
            <w:r>
              <w:rPr>
                <w:rFonts w:ascii="宋体" w:hAnsi="宋体" w:hint="eastAsia"/>
                <w:b/>
                <w:szCs w:val="21"/>
                <w:highlight w:val="yellow"/>
              </w:rPr>
              <w:t>服务内容</w:t>
            </w:r>
          </w:p>
        </w:tc>
        <w:tc>
          <w:tcPr>
            <w:tcW w:w="709" w:type="dxa"/>
            <w:vAlign w:val="center"/>
          </w:tcPr>
          <w:p w14:paraId="59C111D6" w14:textId="77777777" w:rsidR="002D563D" w:rsidRDefault="002D563D">
            <w:pPr>
              <w:jc w:val="center"/>
              <w:rPr>
                <w:rFonts w:ascii="宋体" w:hAnsi="宋体"/>
                <w:b/>
                <w:szCs w:val="21"/>
                <w:highlight w:val="yellow"/>
              </w:rPr>
            </w:pPr>
            <w:r>
              <w:rPr>
                <w:rFonts w:ascii="宋体" w:hAnsi="宋体" w:hint="eastAsia"/>
                <w:b/>
                <w:szCs w:val="21"/>
                <w:highlight w:val="yellow"/>
              </w:rPr>
              <w:t>数量</w:t>
            </w:r>
          </w:p>
        </w:tc>
        <w:tc>
          <w:tcPr>
            <w:tcW w:w="1843" w:type="dxa"/>
            <w:vAlign w:val="center"/>
          </w:tcPr>
          <w:p w14:paraId="5ED61FD9" w14:textId="77777777" w:rsidR="002D563D" w:rsidRDefault="002D563D">
            <w:pPr>
              <w:jc w:val="center"/>
              <w:rPr>
                <w:rFonts w:ascii="宋体" w:hAnsi="宋体"/>
                <w:b/>
                <w:szCs w:val="21"/>
                <w:highlight w:val="yellow"/>
              </w:rPr>
            </w:pPr>
            <w:r>
              <w:rPr>
                <w:rFonts w:ascii="宋体" w:hAnsi="宋体" w:hint="eastAsia"/>
                <w:b/>
                <w:szCs w:val="21"/>
                <w:highlight w:val="yellow"/>
              </w:rPr>
              <w:t>采购最高限价</w:t>
            </w:r>
          </w:p>
        </w:tc>
      </w:tr>
      <w:tr w:rsidR="002D563D" w14:paraId="06FA4DC8" w14:textId="77777777" w:rsidTr="008479D6">
        <w:trPr>
          <w:trHeight w:val="615"/>
        </w:trPr>
        <w:tc>
          <w:tcPr>
            <w:tcW w:w="641" w:type="dxa"/>
            <w:vAlign w:val="center"/>
          </w:tcPr>
          <w:p w14:paraId="64ECFA41" w14:textId="77777777" w:rsidR="002D563D" w:rsidRDefault="002D563D">
            <w:pPr>
              <w:pStyle w:val="a0"/>
              <w:ind w:firstLine="0"/>
              <w:jc w:val="center"/>
              <w:rPr>
                <w:rFonts w:ascii="宋体" w:hAnsi="宋体"/>
                <w:b/>
                <w:szCs w:val="21"/>
                <w:highlight w:val="yellow"/>
              </w:rPr>
            </w:pPr>
            <w:r>
              <w:rPr>
                <w:rFonts w:ascii="宋体" w:hAnsi="宋体" w:hint="eastAsia"/>
                <w:b/>
                <w:szCs w:val="21"/>
                <w:highlight w:val="yellow"/>
              </w:rPr>
              <w:t>1</w:t>
            </w:r>
          </w:p>
        </w:tc>
        <w:tc>
          <w:tcPr>
            <w:tcW w:w="5528" w:type="dxa"/>
            <w:vAlign w:val="center"/>
          </w:tcPr>
          <w:p w14:paraId="7249822D" w14:textId="77777777" w:rsidR="002D563D" w:rsidRDefault="009F123E">
            <w:pPr>
              <w:pStyle w:val="a0"/>
              <w:ind w:firstLine="0"/>
              <w:jc w:val="center"/>
              <w:rPr>
                <w:rFonts w:ascii="宋体" w:hAnsi="宋体"/>
                <w:szCs w:val="21"/>
                <w:highlight w:val="yellow"/>
              </w:rPr>
            </w:pPr>
            <w:r>
              <w:rPr>
                <w:rFonts w:ascii="song" w:hAnsi="song" w:cs="宋体" w:hint="eastAsia"/>
                <w:color w:val="000000"/>
                <w:kern w:val="0"/>
                <w:szCs w:val="21"/>
              </w:rPr>
              <w:t>鲜货类</w:t>
            </w:r>
            <w:r>
              <w:rPr>
                <w:rFonts w:ascii="宋体" w:hAnsi="宋体" w:cs="宋体" w:hint="eastAsia"/>
                <w:color w:val="000000"/>
                <w:kern w:val="0"/>
                <w:szCs w:val="21"/>
              </w:rPr>
              <w:t>（</w:t>
            </w:r>
            <w:r w:rsidR="00302E7D">
              <w:rPr>
                <w:rFonts w:ascii="宋体" w:hAnsi="宋体" w:cs="宋体" w:hint="eastAsia"/>
                <w:color w:val="000000"/>
                <w:kern w:val="0"/>
                <w:szCs w:val="21"/>
              </w:rPr>
              <w:t>冻品\海鲜\猪牛肉类\三鸟类\蔬菜类\水果类\半成品类</w:t>
            </w:r>
            <w:r>
              <w:rPr>
                <w:rFonts w:ascii="宋体" w:hAnsi="宋体" w:cs="宋体"/>
                <w:color w:val="000000"/>
                <w:kern w:val="0"/>
                <w:szCs w:val="21"/>
              </w:rPr>
              <w:t>）</w:t>
            </w:r>
            <w:r>
              <w:rPr>
                <w:rFonts w:ascii="song" w:hAnsi="song" w:cs="宋体" w:hint="eastAsia"/>
                <w:color w:val="000000"/>
                <w:kern w:val="0"/>
                <w:szCs w:val="21"/>
              </w:rPr>
              <w:t>供应商</w:t>
            </w:r>
          </w:p>
        </w:tc>
        <w:tc>
          <w:tcPr>
            <w:tcW w:w="709" w:type="dxa"/>
            <w:vAlign w:val="center"/>
          </w:tcPr>
          <w:p w14:paraId="0913EE23" w14:textId="77777777" w:rsidR="002D563D" w:rsidRDefault="002D563D">
            <w:pPr>
              <w:pStyle w:val="a0"/>
              <w:ind w:firstLine="0"/>
              <w:jc w:val="center"/>
              <w:rPr>
                <w:rFonts w:ascii="宋体" w:hAnsi="宋体"/>
                <w:szCs w:val="21"/>
                <w:highlight w:val="yellow"/>
              </w:rPr>
            </w:pPr>
            <w:r>
              <w:rPr>
                <w:rFonts w:ascii="宋体" w:hAnsi="宋体" w:hint="eastAsia"/>
                <w:szCs w:val="21"/>
                <w:highlight w:val="yellow"/>
              </w:rPr>
              <w:t>1项</w:t>
            </w:r>
          </w:p>
        </w:tc>
        <w:tc>
          <w:tcPr>
            <w:tcW w:w="1843" w:type="dxa"/>
            <w:vAlign w:val="center"/>
          </w:tcPr>
          <w:p w14:paraId="5CA37CDF" w14:textId="77777777" w:rsidR="002D563D" w:rsidRDefault="009F123E" w:rsidP="008479D6">
            <w:pPr>
              <w:pStyle w:val="a0"/>
              <w:ind w:firstLine="0"/>
              <w:jc w:val="center"/>
              <w:rPr>
                <w:rFonts w:ascii="宋体" w:hAnsi="宋体"/>
                <w:szCs w:val="21"/>
                <w:highlight w:val="yellow"/>
              </w:rPr>
            </w:pPr>
            <w:r>
              <w:rPr>
                <w:rFonts w:ascii="宋体" w:hAnsi="宋体" w:hint="eastAsia"/>
                <w:szCs w:val="21"/>
                <w:highlight w:val="yellow"/>
              </w:rPr>
              <w:t>无</w:t>
            </w:r>
          </w:p>
        </w:tc>
      </w:tr>
      <w:tr w:rsidR="002D563D" w14:paraId="5CB0478B" w14:textId="77777777" w:rsidTr="008479D6">
        <w:trPr>
          <w:trHeight w:val="438"/>
        </w:trPr>
        <w:tc>
          <w:tcPr>
            <w:tcW w:w="6878" w:type="dxa"/>
            <w:gridSpan w:val="3"/>
            <w:vAlign w:val="center"/>
          </w:tcPr>
          <w:p w14:paraId="4B86B22B" w14:textId="77777777" w:rsidR="002D563D" w:rsidRDefault="002D563D">
            <w:pPr>
              <w:pStyle w:val="a0"/>
              <w:ind w:firstLine="0"/>
              <w:jc w:val="center"/>
              <w:rPr>
                <w:rFonts w:ascii="宋体" w:hAnsi="宋体"/>
                <w:szCs w:val="21"/>
                <w:highlight w:val="yellow"/>
              </w:rPr>
            </w:pPr>
            <w:r>
              <w:rPr>
                <w:rFonts w:ascii="宋体" w:hAnsi="宋体" w:hint="eastAsia"/>
                <w:szCs w:val="21"/>
                <w:highlight w:val="yellow"/>
              </w:rPr>
              <w:t>合计</w:t>
            </w:r>
          </w:p>
        </w:tc>
        <w:tc>
          <w:tcPr>
            <w:tcW w:w="1843" w:type="dxa"/>
            <w:vAlign w:val="center"/>
          </w:tcPr>
          <w:p w14:paraId="096E0486" w14:textId="77777777" w:rsidR="002D563D" w:rsidRDefault="009F123E" w:rsidP="008479D6">
            <w:pPr>
              <w:pStyle w:val="a0"/>
              <w:ind w:firstLine="0"/>
              <w:jc w:val="center"/>
              <w:rPr>
                <w:rFonts w:ascii="宋体" w:hAnsi="宋体"/>
                <w:szCs w:val="21"/>
                <w:highlight w:val="yellow"/>
              </w:rPr>
            </w:pPr>
            <w:r>
              <w:rPr>
                <w:rFonts w:ascii="宋体" w:hAnsi="宋体" w:hint="eastAsia"/>
                <w:szCs w:val="21"/>
                <w:highlight w:val="yellow"/>
              </w:rPr>
              <w:t>无</w:t>
            </w:r>
          </w:p>
        </w:tc>
      </w:tr>
    </w:tbl>
    <w:p w14:paraId="71B5888B" w14:textId="77777777" w:rsidR="009F123E" w:rsidRPr="00784288" w:rsidRDefault="002D563D" w:rsidP="00A613C3">
      <w:pPr>
        <w:widowControl/>
        <w:spacing w:line="390" w:lineRule="atLeast"/>
        <w:ind w:leftChars="-121" w:left="733" w:hangingChars="470" w:hanging="987"/>
        <w:jc w:val="left"/>
        <w:rPr>
          <w:rFonts w:ascii="song" w:hAnsi="song" w:cs="宋体" w:hint="eastAsia"/>
          <w:color w:val="333333"/>
          <w:kern w:val="0"/>
          <w:szCs w:val="21"/>
        </w:rPr>
      </w:pPr>
      <w:r>
        <w:rPr>
          <w:rFonts w:hint="eastAsia"/>
          <w:szCs w:val="21"/>
          <w:highlight w:val="yellow"/>
        </w:rPr>
        <w:t>服务内容：</w:t>
      </w:r>
      <w:r w:rsidR="009F123E">
        <w:rPr>
          <w:rFonts w:ascii="song" w:hAnsi="song" w:cs="宋体"/>
          <w:color w:val="333333"/>
          <w:kern w:val="0"/>
          <w:szCs w:val="21"/>
        </w:rPr>
        <w:t>应邀人需完成</w:t>
      </w:r>
      <w:r w:rsidR="009F123E" w:rsidRPr="00784288">
        <w:rPr>
          <w:rFonts w:ascii="song" w:hAnsi="song" w:cs="宋体"/>
          <w:color w:val="333333"/>
          <w:kern w:val="0"/>
          <w:szCs w:val="21"/>
        </w:rPr>
        <w:t>广州</w:t>
      </w:r>
      <w:r w:rsidR="009F123E" w:rsidRPr="00784288">
        <w:rPr>
          <w:rFonts w:ascii="song" w:hAnsi="song" w:cs="宋体"/>
          <w:color w:val="000000"/>
          <w:kern w:val="0"/>
          <w:szCs w:val="21"/>
        </w:rPr>
        <w:t>白云</w:t>
      </w:r>
      <w:r w:rsidR="009F123E">
        <w:rPr>
          <w:rFonts w:ascii="song" w:hAnsi="song" w:cs="宋体" w:hint="eastAsia"/>
          <w:color w:val="000000"/>
          <w:kern w:val="0"/>
          <w:szCs w:val="21"/>
        </w:rPr>
        <w:t>国际</w:t>
      </w:r>
      <w:r w:rsidR="009F123E" w:rsidRPr="00784288">
        <w:rPr>
          <w:rFonts w:ascii="song" w:hAnsi="song" w:cs="宋体"/>
          <w:color w:val="000000"/>
          <w:kern w:val="0"/>
          <w:szCs w:val="21"/>
        </w:rPr>
        <w:t>机场</w:t>
      </w:r>
      <w:r w:rsidR="009F123E">
        <w:rPr>
          <w:rFonts w:ascii="song" w:hAnsi="song" w:cs="宋体" w:hint="eastAsia"/>
          <w:color w:val="000000"/>
          <w:kern w:val="0"/>
          <w:szCs w:val="21"/>
        </w:rPr>
        <w:t>股份有限公司</w:t>
      </w:r>
      <w:r w:rsidR="009F123E" w:rsidRPr="00784288">
        <w:rPr>
          <w:rFonts w:ascii="song" w:hAnsi="song" w:cs="宋体"/>
          <w:color w:val="000000"/>
          <w:kern w:val="0"/>
          <w:szCs w:val="21"/>
        </w:rPr>
        <w:t>铂</w:t>
      </w:r>
      <w:proofErr w:type="gramStart"/>
      <w:r w:rsidR="009F123E" w:rsidRPr="00784288">
        <w:rPr>
          <w:rFonts w:ascii="song" w:hAnsi="song" w:cs="宋体"/>
          <w:color w:val="000000"/>
          <w:kern w:val="0"/>
          <w:szCs w:val="21"/>
        </w:rPr>
        <w:t>尓曼</w:t>
      </w:r>
      <w:proofErr w:type="gramEnd"/>
      <w:r w:rsidR="009F123E" w:rsidRPr="00784288">
        <w:rPr>
          <w:rFonts w:ascii="song" w:hAnsi="song" w:cs="宋体"/>
          <w:color w:val="000000"/>
          <w:kern w:val="0"/>
          <w:szCs w:val="21"/>
        </w:rPr>
        <w:t>大酒店</w:t>
      </w:r>
      <w:r w:rsidR="009F123E">
        <w:rPr>
          <w:rFonts w:ascii="宋体" w:hAnsi="宋体" w:cs="宋体" w:hint="eastAsia"/>
          <w:color w:val="000000"/>
          <w:kern w:val="0"/>
          <w:szCs w:val="21"/>
        </w:rPr>
        <w:t>鲜货类（</w:t>
      </w:r>
      <w:r w:rsidR="00302E7D">
        <w:rPr>
          <w:rFonts w:ascii="宋体" w:hAnsi="宋体" w:cs="宋体" w:hint="eastAsia"/>
          <w:color w:val="000000"/>
          <w:kern w:val="0"/>
          <w:szCs w:val="21"/>
        </w:rPr>
        <w:t>冻品\海鲜\猪牛肉类\三鸟类\蔬菜类\水果类\半成品类</w:t>
      </w:r>
      <w:r w:rsidR="009F123E">
        <w:rPr>
          <w:rFonts w:ascii="宋体" w:hAnsi="宋体" w:cs="宋体" w:hint="eastAsia"/>
          <w:color w:val="000000"/>
          <w:kern w:val="0"/>
          <w:szCs w:val="21"/>
        </w:rPr>
        <w:t>）项目的生产</w:t>
      </w:r>
      <w:r w:rsidR="009F123E" w:rsidRPr="00784288">
        <w:rPr>
          <w:rFonts w:ascii="song" w:hAnsi="song" w:cs="宋体"/>
          <w:color w:val="333333"/>
          <w:kern w:val="0"/>
          <w:szCs w:val="21"/>
        </w:rPr>
        <w:t>、制造、运输、交货、</w:t>
      </w:r>
      <w:r w:rsidR="009F123E">
        <w:rPr>
          <w:rFonts w:ascii="song" w:hAnsi="song" w:cs="宋体" w:hint="eastAsia"/>
          <w:color w:val="333333"/>
          <w:kern w:val="0"/>
          <w:szCs w:val="21"/>
        </w:rPr>
        <w:t>售</w:t>
      </w:r>
      <w:r w:rsidR="009F123E" w:rsidRPr="00784288">
        <w:rPr>
          <w:rFonts w:ascii="song" w:hAnsi="song" w:cs="宋体"/>
          <w:color w:val="333333"/>
          <w:kern w:val="0"/>
          <w:szCs w:val="21"/>
        </w:rPr>
        <w:t>后服务等工作，并提供符合用户要求的资料。</w:t>
      </w:r>
    </w:p>
    <w:p w14:paraId="5C442FA9" w14:textId="77777777" w:rsidR="009F123E" w:rsidRPr="00784288" w:rsidRDefault="009F123E" w:rsidP="009F123E">
      <w:pPr>
        <w:widowControl/>
        <w:spacing w:line="390" w:lineRule="atLeast"/>
        <w:ind w:leftChars="-25" w:left="-53" w:firstLineChars="500" w:firstLine="700"/>
        <w:jc w:val="left"/>
        <w:rPr>
          <w:rFonts w:ascii="song" w:hAnsi="song" w:cs="宋体" w:hint="eastAsia"/>
          <w:color w:val="333333"/>
          <w:kern w:val="0"/>
          <w:szCs w:val="21"/>
        </w:rPr>
      </w:pPr>
      <w:r w:rsidRPr="00784288">
        <w:rPr>
          <w:color w:val="333333"/>
          <w:kern w:val="0"/>
          <w:sz w:val="14"/>
          <w:szCs w:val="14"/>
        </w:rPr>
        <w:t>    </w:t>
      </w:r>
      <w:r>
        <w:rPr>
          <w:rFonts w:hint="eastAsia"/>
          <w:color w:val="333333"/>
          <w:kern w:val="0"/>
          <w:sz w:val="14"/>
          <w:szCs w:val="14"/>
        </w:rPr>
        <w:t xml:space="preserve"> </w:t>
      </w:r>
      <w:r w:rsidRPr="00784288">
        <w:rPr>
          <w:rFonts w:ascii="song" w:hAnsi="song" w:cs="宋体"/>
          <w:color w:val="333333"/>
          <w:kern w:val="0"/>
          <w:szCs w:val="21"/>
        </w:rPr>
        <w:t>交货地点：广州</w:t>
      </w:r>
      <w:r w:rsidRPr="00784288">
        <w:rPr>
          <w:rFonts w:ascii="song" w:hAnsi="song" w:cs="宋体"/>
          <w:color w:val="000000"/>
          <w:kern w:val="0"/>
          <w:szCs w:val="21"/>
        </w:rPr>
        <w:t>白云机场铂</w:t>
      </w:r>
      <w:proofErr w:type="gramStart"/>
      <w:r w:rsidRPr="00784288">
        <w:rPr>
          <w:rFonts w:ascii="song" w:hAnsi="song" w:cs="宋体"/>
          <w:color w:val="000000"/>
          <w:kern w:val="0"/>
          <w:szCs w:val="21"/>
        </w:rPr>
        <w:t>尓曼</w:t>
      </w:r>
      <w:proofErr w:type="gramEnd"/>
      <w:r w:rsidRPr="00784288">
        <w:rPr>
          <w:rFonts w:ascii="song" w:hAnsi="song" w:cs="宋体"/>
          <w:color w:val="000000"/>
          <w:kern w:val="0"/>
          <w:szCs w:val="21"/>
        </w:rPr>
        <w:t>大酒店</w:t>
      </w:r>
      <w:r w:rsidRPr="00784288">
        <w:rPr>
          <w:rFonts w:ascii="song" w:hAnsi="song" w:cs="宋体"/>
          <w:color w:val="333333"/>
          <w:kern w:val="0"/>
          <w:szCs w:val="21"/>
        </w:rPr>
        <w:t>内指定地点落地交货。</w:t>
      </w:r>
    </w:p>
    <w:p w14:paraId="3EE54747" w14:textId="77777777" w:rsidR="00217C08" w:rsidRPr="00892115" w:rsidRDefault="00217C08" w:rsidP="00A613C3">
      <w:pPr>
        <w:spacing w:line="360" w:lineRule="auto"/>
        <w:rPr>
          <w:b/>
          <w:color w:val="000000"/>
          <w:szCs w:val="21"/>
        </w:rPr>
      </w:pPr>
      <w:r>
        <w:rPr>
          <w:rFonts w:hint="eastAsia"/>
        </w:rPr>
        <w:t>采购要求：</w:t>
      </w:r>
      <w:r w:rsidRPr="00892115">
        <w:rPr>
          <w:rFonts w:hint="eastAsia"/>
          <w:b/>
          <w:color w:val="000000"/>
          <w:szCs w:val="21"/>
        </w:rPr>
        <w:t>货品的价格、货款结算</w:t>
      </w:r>
    </w:p>
    <w:p w14:paraId="7CEC434F" w14:textId="77777777" w:rsidR="00217C08" w:rsidRPr="00892115" w:rsidRDefault="00217C08" w:rsidP="00217C08">
      <w:pPr>
        <w:numPr>
          <w:ilvl w:val="1"/>
          <w:numId w:val="26"/>
        </w:numPr>
        <w:spacing w:line="560" w:lineRule="exact"/>
        <w:ind w:left="0" w:right="560" w:firstLine="0"/>
        <w:rPr>
          <w:color w:val="000000"/>
          <w:szCs w:val="21"/>
        </w:rPr>
      </w:pPr>
      <w:r w:rsidRPr="00892115">
        <w:rPr>
          <w:rFonts w:hint="eastAsia"/>
          <w:color w:val="000000"/>
          <w:szCs w:val="21"/>
        </w:rPr>
        <w:t>货品的价格</w:t>
      </w:r>
    </w:p>
    <w:p w14:paraId="0EDF29B5" w14:textId="329D1E4A" w:rsidR="00217C08" w:rsidRPr="00892115" w:rsidRDefault="00217C08" w:rsidP="00217C08">
      <w:pPr>
        <w:numPr>
          <w:ilvl w:val="2"/>
          <w:numId w:val="26"/>
        </w:numPr>
        <w:spacing w:line="560" w:lineRule="exact"/>
        <w:ind w:leftChars="1" w:left="372" w:rightChars="267" w:right="561" w:hangingChars="176" w:hanging="370"/>
        <w:rPr>
          <w:color w:val="000000"/>
          <w:szCs w:val="21"/>
        </w:rPr>
      </w:pPr>
      <w:r w:rsidRPr="00892115">
        <w:rPr>
          <w:rFonts w:hint="eastAsia"/>
          <w:color w:val="000000"/>
          <w:szCs w:val="21"/>
        </w:rPr>
        <w:t>卖方根据买方询价单向买方提交货品报价单供买方参考，</w:t>
      </w:r>
      <w:r w:rsidR="005F5558">
        <w:rPr>
          <w:rFonts w:hint="eastAsia"/>
          <w:color w:val="000000"/>
          <w:szCs w:val="21"/>
        </w:rPr>
        <w:t>买方根据三家报价的产品最低价格为供货产品供应商，</w:t>
      </w:r>
      <w:r w:rsidRPr="00892115">
        <w:rPr>
          <w:rFonts w:hint="eastAsia"/>
          <w:color w:val="000000"/>
          <w:szCs w:val="21"/>
        </w:rPr>
        <w:t>买方以三家报价对比原则和市场调查情况最终确定货品成交价格，鲜货类报价每</w:t>
      </w:r>
      <w:r w:rsidR="006D24B1">
        <w:rPr>
          <w:rFonts w:hint="eastAsia"/>
          <w:color w:val="000000"/>
          <w:szCs w:val="21"/>
        </w:rPr>
        <w:t>三十</w:t>
      </w:r>
      <w:r w:rsidRPr="00892115">
        <w:rPr>
          <w:rFonts w:hint="eastAsia"/>
          <w:color w:val="000000"/>
          <w:szCs w:val="21"/>
        </w:rPr>
        <w:t>天有效，在有效期内</w:t>
      </w:r>
      <w:proofErr w:type="gramStart"/>
      <w:r w:rsidRPr="00892115">
        <w:rPr>
          <w:rFonts w:hint="eastAsia"/>
          <w:color w:val="000000"/>
          <w:szCs w:val="21"/>
        </w:rPr>
        <w:t>不做价</w:t>
      </w:r>
      <w:proofErr w:type="gramEnd"/>
      <w:r w:rsidRPr="00892115">
        <w:rPr>
          <w:rFonts w:hint="eastAsia"/>
          <w:color w:val="000000"/>
          <w:szCs w:val="21"/>
        </w:rPr>
        <w:t>格调整，卖方应照常供货。</w:t>
      </w:r>
    </w:p>
    <w:p w14:paraId="224FCFE9" w14:textId="77777777" w:rsidR="00217C08" w:rsidRPr="00892115" w:rsidRDefault="00217C08" w:rsidP="00217C08">
      <w:pPr>
        <w:numPr>
          <w:ilvl w:val="2"/>
          <w:numId w:val="26"/>
        </w:numPr>
        <w:spacing w:line="560" w:lineRule="exact"/>
        <w:ind w:leftChars="1" w:left="372" w:rightChars="267" w:right="561" w:hangingChars="176" w:hanging="370"/>
        <w:rPr>
          <w:color w:val="000000"/>
          <w:szCs w:val="21"/>
        </w:rPr>
      </w:pPr>
      <w:r w:rsidRPr="00892115">
        <w:rPr>
          <w:rFonts w:hint="eastAsia"/>
          <w:color w:val="000000"/>
          <w:szCs w:val="21"/>
        </w:rPr>
        <w:t>若出现市场价格大幅上涨的特殊情况，卖方须以书面形式通知买方，双方协商确定货品成交价格，反之，若市场价格下浮，则双方也将调整价格。</w:t>
      </w:r>
    </w:p>
    <w:p w14:paraId="6AE7D83C" w14:textId="77777777" w:rsidR="00217C08" w:rsidRPr="00892115" w:rsidRDefault="00217C08" w:rsidP="00217C08">
      <w:pPr>
        <w:numPr>
          <w:ilvl w:val="1"/>
          <w:numId w:val="26"/>
        </w:numPr>
        <w:spacing w:line="560" w:lineRule="exact"/>
        <w:ind w:left="0" w:right="561" w:firstLine="0"/>
        <w:rPr>
          <w:color w:val="000000"/>
          <w:szCs w:val="21"/>
        </w:rPr>
      </w:pPr>
      <w:r w:rsidRPr="00892115">
        <w:rPr>
          <w:rFonts w:hint="eastAsia"/>
          <w:color w:val="000000"/>
          <w:szCs w:val="21"/>
        </w:rPr>
        <w:t>货款结算</w:t>
      </w:r>
    </w:p>
    <w:p w14:paraId="5B5F77A5" w14:textId="3A7DC3BA" w:rsidR="00217C08" w:rsidRPr="00892115" w:rsidRDefault="00217C08" w:rsidP="00217C08">
      <w:pPr>
        <w:pStyle w:val="affff4"/>
        <w:numPr>
          <w:ilvl w:val="3"/>
          <w:numId w:val="26"/>
        </w:numPr>
        <w:snapToGrid/>
        <w:spacing w:line="560" w:lineRule="exact"/>
        <w:ind w:left="851" w:firstLineChars="0"/>
        <w:rPr>
          <w:sz w:val="21"/>
          <w:szCs w:val="21"/>
        </w:rPr>
      </w:pPr>
      <w:r w:rsidRPr="00892115">
        <w:rPr>
          <w:rFonts w:hint="eastAsia"/>
          <w:sz w:val="21"/>
          <w:szCs w:val="21"/>
        </w:rPr>
        <w:lastRenderedPageBreak/>
        <w:t>买卖双方于每月</w:t>
      </w:r>
      <w:r w:rsidRPr="00892115">
        <w:rPr>
          <w:rFonts w:hint="eastAsia"/>
          <w:sz w:val="21"/>
          <w:szCs w:val="21"/>
        </w:rPr>
        <w:t>15</w:t>
      </w:r>
      <w:r w:rsidRPr="00892115">
        <w:rPr>
          <w:rFonts w:hint="eastAsia"/>
          <w:sz w:val="21"/>
          <w:szCs w:val="21"/>
        </w:rPr>
        <w:t>日前核对货款，</w:t>
      </w:r>
      <w:proofErr w:type="gramStart"/>
      <w:r w:rsidRPr="00892115">
        <w:rPr>
          <w:rFonts w:hint="eastAsia"/>
          <w:sz w:val="21"/>
          <w:szCs w:val="21"/>
        </w:rPr>
        <w:t>买方月</w:t>
      </w:r>
      <w:proofErr w:type="gramEnd"/>
      <w:r w:rsidRPr="00892115">
        <w:rPr>
          <w:rFonts w:hint="eastAsia"/>
          <w:sz w:val="21"/>
          <w:szCs w:val="21"/>
        </w:rPr>
        <w:t>结</w:t>
      </w:r>
      <w:r w:rsidR="00086305">
        <w:rPr>
          <w:rFonts w:hint="eastAsia"/>
          <w:sz w:val="21"/>
          <w:szCs w:val="21"/>
        </w:rPr>
        <w:t>4</w:t>
      </w:r>
      <w:r w:rsidRPr="00892115">
        <w:rPr>
          <w:rFonts w:hint="eastAsia"/>
          <w:sz w:val="21"/>
          <w:szCs w:val="21"/>
        </w:rPr>
        <w:t>5</w:t>
      </w:r>
      <w:r w:rsidRPr="00892115">
        <w:rPr>
          <w:rFonts w:hint="eastAsia"/>
          <w:sz w:val="21"/>
          <w:szCs w:val="21"/>
        </w:rPr>
        <w:t>天内支付货款，卖方应提供相应有效的增值税专用发票。</w:t>
      </w:r>
    </w:p>
    <w:p w14:paraId="787DECE6" w14:textId="77777777" w:rsidR="00217C08" w:rsidRPr="00892115" w:rsidRDefault="00217C08" w:rsidP="00217C08">
      <w:pPr>
        <w:pStyle w:val="affff4"/>
        <w:numPr>
          <w:ilvl w:val="3"/>
          <w:numId w:val="26"/>
        </w:numPr>
        <w:snapToGrid/>
        <w:spacing w:line="560" w:lineRule="exact"/>
        <w:ind w:left="851" w:firstLineChars="0"/>
        <w:rPr>
          <w:sz w:val="21"/>
          <w:szCs w:val="21"/>
        </w:rPr>
      </w:pPr>
      <w:r>
        <w:rPr>
          <w:rFonts w:hint="eastAsia"/>
          <w:sz w:val="21"/>
          <w:szCs w:val="21"/>
        </w:rPr>
        <w:t>卖</w:t>
      </w:r>
      <w:r w:rsidRPr="00892115">
        <w:rPr>
          <w:rFonts w:hint="eastAsia"/>
          <w:sz w:val="21"/>
          <w:szCs w:val="21"/>
        </w:rPr>
        <w:t>方以</w:t>
      </w:r>
      <w:r>
        <w:rPr>
          <w:rFonts w:hint="eastAsia"/>
          <w:sz w:val="21"/>
          <w:szCs w:val="21"/>
        </w:rPr>
        <w:t>买</w:t>
      </w:r>
      <w:r w:rsidRPr="00892115">
        <w:rPr>
          <w:rFonts w:hint="eastAsia"/>
          <w:sz w:val="21"/>
          <w:szCs w:val="21"/>
        </w:rPr>
        <w:t>方采购结算总金额的</w:t>
      </w:r>
      <w:r w:rsidRPr="00892115">
        <w:rPr>
          <w:rFonts w:hint="eastAsia"/>
          <w:sz w:val="21"/>
          <w:szCs w:val="21"/>
        </w:rPr>
        <w:t>1%</w:t>
      </w:r>
      <w:r w:rsidRPr="00892115">
        <w:rPr>
          <w:rFonts w:hint="eastAsia"/>
          <w:sz w:val="21"/>
          <w:szCs w:val="21"/>
        </w:rPr>
        <w:t>作为销售折扣返还，每季度折扣返还由</w:t>
      </w:r>
      <w:r>
        <w:rPr>
          <w:rFonts w:hint="eastAsia"/>
          <w:sz w:val="21"/>
          <w:szCs w:val="21"/>
        </w:rPr>
        <w:t>买</w:t>
      </w:r>
      <w:r w:rsidRPr="00892115">
        <w:rPr>
          <w:rFonts w:hint="eastAsia"/>
          <w:sz w:val="21"/>
          <w:szCs w:val="21"/>
        </w:rPr>
        <w:t>方在应支付给</w:t>
      </w:r>
      <w:r>
        <w:rPr>
          <w:rFonts w:hint="eastAsia"/>
          <w:sz w:val="21"/>
          <w:szCs w:val="21"/>
        </w:rPr>
        <w:t>卖</w:t>
      </w:r>
      <w:r w:rsidRPr="00892115">
        <w:rPr>
          <w:rFonts w:hint="eastAsia"/>
          <w:sz w:val="21"/>
          <w:szCs w:val="21"/>
        </w:rPr>
        <w:t>方的每季度次月货款中扣除相应的返还金额。</w:t>
      </w:r>
    </w:p>
    <w:p w14:paraId="11F62C58" w14:textId="77777777" w:rsidR="00217C08" w:rsidRPr="009F123E" w:rsidRDefault="00217C08" w:rsidP="009F123E">
      <w:pPr>
        <w:spacing w:line="360" w:lineRule="auto"/>
        <w:ind w:left="900"/>
        <w:rPr>
          <w:szCs w:val="21"/>
          <w:highlight w:val="yellow"/>
        </w:rPr>
      </w:pPr>
    </w:p>
    <w:p w14:paraId="2C0FD7F4" w14:textId="77777777" w:rsidR="002D563D" w:rsidRDefault="002D563D">
      <w:pPr>
        <w:spacing w:line="360" w:lineRule="auto"/>
        <w:ind w:leftChars="270" w:left="987" w:hangingChars="200" w:hanging="420"/>
        <w:rPr>
          <w:rFonts w:ascii="宋体" w:hAnsi="宋体"/>
          <w:szCs w:val="21"/>
        </w:rPr>
      </w:pPr>
      <w:r>
        <w:rPr>
          <w:rFonts w:hint="eastAsia"/>
          <w:szCs w:val="21"/>
        </w:rPr>
        <w:t>注：供应商</w:t>
      </w:r>
      <w:r>
        <w:rPr>
          <w:rFonts w:ascii="宋体" w:hAnsi="宋体" w:cs="Tahoma" w:hint="eastAsia"/>
          <w:kern w:val="28"/>
          <w:szCs w:val="21"/>
        </w:rPr>
        <w:t>必须对全部</w:t>
      </w:r>
      <w:r w:rsidR="007E0F08">
        <w:rPr>
          <w:rFonts w:ascii="宋体" w:hAnsi="宋体" w:cs="Tahoma" w:hint="eastAsia"/>
          <w:kern w:val="28"/>
          <w:szCs w:val="21"/>
        </w:rPr>
        <w:t>产品</w:t>
      </w:r>
      <w:r>
        <w:rPr>
          <w:rFonts w:ascii="宋体" w:hAnsi="宋体" w:cs="Tahoma" w:hint="eastAsia"/>
          <w:kern w:val="28"/>
          <w:szCs w:val="21"/>
        </w:rPr>
        <w:t>服务内容进行报价</w:t>
      </w:r>
      <w:r>
        <w:rPr>
          <w:rFonts w:hint="eastAsia"/>
          <w:szCs w:val="21"/>
        </w:rPr>
        <w:t>，</w:t>
      </w:r>
      <w:r w:rsidR="009F123E">
        <w:rPr>
          <w:rFonts w:hint="eastAsia"/>
          <w:szCs w:val="21"/>
        </w:rPr>
        <w:t>报价有效期为</w:t>
      </w:r>
      <w:r w:rsidR="009F123E">
        <w:rPr>
          <w:rFonts w:hint="eastAsia"/>
          <w:szCs w:val="21"/>
        </w:rPr>
        <w:t>30</w:t>
      </w:r>
      <w:r w:rsidR="009F123E">
        <w:rPr>
          <w:rFonts w:hint="eastAsia"/>
          <w:szCs w:val="21"/>
        </w:rPr>
        <w:t>天</w:t>
      </w:r>
      <w:r>
        <w:rPr>
          <w:rFonts w:hint="eastAsia"/>
          <w:szCs w:val="21"/>
        </w:rPr>
        <w:t>，在</w:t>
      </w:r>
      <w:r w:rsidR="009F123E">
        <w:rPr>
          <w:rFonts w:hint="eastAsia"/>
          <w:szCs w:val="21"/>
        </w:rPr>
        <w:t>报价有效期</w:t>
      </w:r>
      <w:r>
        <w:rPr>
          <w:rFonts w:hint="eastAsia"/>
          <w:szCs w:val="21"/>
        </w:rPr>
        <w:t>范围</w:t>
      </w:r>
      <w:r w:rsidR="009F123E">
        <w:rPr>
          <w:rFonts w:hint="eastAsia"/>
          <w:szCs w:val="21"/>
        </w:rPr>
        <w:t>内</w:t>
      </w:r>
      <w:r>
        <w:rPr>
          <w:rFonts w:hint="eastAsia"/>
          <w:szCs w:val="21"/>
        </w:rPr>
        <w:t>，该</w:t>
      </w:r>
      <w:r w:rsidR="009F123E">
        <w:rPr>
          <w:rFonts w:hint="eastAsia"/>
          <w:szCs w:val="21"/>
        </w:rPr>
        <w:t>报价在执</w:t>
      </w:r>
      <w:r>
        <w:rPr>
          <w:rFonts w:hint="eastAsia"/>
          <w:szCs w:val="21"/>
        </w:rPr>
        <w:t>行期间不作调整。</w:t>
      </w:r>
    </w:p>
    <w:p w14:paraId="76DC7704"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合格供应商资格条件：</w:t>
      </w:r>
    </w:p>
    <w:p w14:paraId="02CECA52" w14:textId="77777777" w:rsidR="008E13A7" w:rsidRDefault="002D563D" w:rsidP="008E13A7">
      <w:pPr>
        <w:numPr>
          <w:ilvl w:val="0"/>
          <w:numId w:val="9"/>
        </w:numPr>
        <w:tabs>
          <w:tab w:val="clear" w:pos="420"/>
        </w:tabs>
        <w:spacing w:line="360" w:lineRule="auto"/>
        <w:ind w:left="851"/>
        <w:rPr>
          <w:rFonts w:ascii="宋体"/>
          <w:szCs w:val="21"/>
        </w:rPr>
      </w:pPr>
      <w:r>
        <w:rPr>
          <w:rFonts w:ascii="宋体" w:hint="eastAsia"/>
          <w:szCs w:val="21"/>
        </w:rPr>
        <w:t>报价人必须为具备本项目履约能力的在中华人民共和国境内注册的独立的企业法人，同时持有工商行政管理部门核发的营业执照，并提供营业执照的复印件。</w:t>
      </w:r>
    </w:p>
    <w:p w14:paraId="523454A0" w14:textId="2F262C9B" w:rsidR="008E13A7" w:rsidRPr="008E13A7" w:rsidRDefault="002D563D" w:rsidP="008E13A7">
      <w:pPr>
        <w:numPr>
          <w:ilvl w:val="0"/>
          <w:numId w:val="9"/>
        </w:numPr>
        <w:tabs>
          <w:tab w:val="clear" w:pos="420"/>
        </w:tabs>
        <w:spacing w:line="360" w:lineRule="auto"/>
        <w:ind w:left="851"/>
        <w:rPr>
          <w:rFonts w:ascii="宋体"/>
          <w:szCs w:val="21"/>
        </w:rPr>
      </w:pPr>
      <w:r w:rsidRPr="008E13A7">
        <w:rPr>
          <w:rFonts w:ascii="宋体" w:hint="eastAsia"/>
          <w:szCs w:val="21"/>
          <w:highlight w:val="yellow"/>
        </w:rPr>
        <w:t>其他要求</w:t>
      </w:r>
      <w:r w:rsidR="008E13A7" w:rsidRPr="008E13A7">
        <w:rPr>
          <w:rFonts w:ascii="宋体" w:hint="eastAsia"/>
          <w:szCs w:val="21"/>
          <w:highlight w:val="yellow"/>
        </w:rPr>
        <w:t>：</w:t>
      </w:r>
      <w:r w:rsidR="008E13A7" w:rsidRPr="008E13A7">
        <w:rPr>
          <w:rFonts w:ascii="宋体" w:hint="eastAsia"/>
          <w:szCs w:val="21"/>
        </w:rPr>
        <w:t>1、</w:t>
      </w:r>
      <w:r w:rsidR="008E13A7" w:rsidRPr="008E13A7">
        <w:rPr>
          <w:rFonts w:ascii="宋体" w:hAnsi="宋体" w:cs="宋体"/>
          <w:color w:val="333333"/>
          <w:kern w:val="0"/>
          <w:szCs w:val="21"/>
        </w:rPr>
        <w:t>应提供合法有效的</w:t>
      </w:r>
      <w:r w:rsidR="009F386B" w:rsidRPr="008E13A7">
        <w:rPr>
          <w:rFonts w:ascii="宋体" w:hAnsi="宋体" w:cs="宋体"/>
          <w:color w:val="333333"/>
          <w:kern w:val="0"/>
          <w:szCs w:val="21"/>
        </w:rPr>
        <w:t>《食品</w:t>
      </w:r>
      <w:r w:rsidR="00886700">
        <w:rPr>
          <w:rFonts w:ascii="宋体" w:hAnsi="宋体" w:cs="宋体" w:hint="eastAsia"/>
          <w:color w:val="333333"/>
          <w:kern w:val="0"/>
          <w:szCs w:val="21"/>
        </w:rPr>
        <w:t>经营</w:t>
      </w:r>
      <w:r w:rsidR="009F386B" w:rsidRPr="008E13A7">
        <w:rPr>
          <w:rFonts w:ascii="宋体" w:hAnsi="宋体" w:cs="宋体"/>
          <w:color w:val="333333"/>
          <w:kern w:val="0"/>
          <w:szCs w:val="21"/>
        </w:rPr>
        <w:t>许可证》</w:t>
      </w:r>
      <w:r w:rsidR="008E13A7" w:rsidRPr="008E13A7">
        <w:rPr>
          <w:rFonts w:ascii="宋体" w:hAnsi="宋体" w:cs="宋体"/>
          <w:color w:val="333333"/>
          <w:kern w:val="0"/>
          <w:szCs w:val="21"/>
        </w:rPr>
        <w:t>，并具有本招标食品原材料所需的资金、仓储、运输、配送及</w:t>
      </w:r>
      <w:r w:rsidR="008E13A7" w:rsidRPr="008E13A7">
        <w:rPr>
          <w:rFonts w:ascii="宋体" w:hAnsi="宋体" w:cs="宋体" w:hint="eastAsia"/>
          <w:color w:val="333333"/>
          <w:kern w:val="0"/>
          <w:szCs w:val="21"/>
        </w:rPr>
        <w:t>加工</w:t>
      </w:r>
      <w:r w:rsidR="008E13A7" w:rsidRPr="008E13A7">
        <w:rPr>
          <w:rFonts w:ascii="宋体" w:hAnsi="宋体" w:cs="宋体"/>
          <w:color w:val="333333"/>
          <w:kern w:val="0"/>
          <w:szCs w:val="21"/>
        </w:rPr>
        <w:t>服务能力。</w:t>
      </w:r>
    </w:p>
    <w:p w14:paraId="3C9F57BE" w14:textId="77777777" w:rsidR="00D30FAA" w:rsidRDefault="008E13A7" w:rsidP="008E13A7">
      <w:pPr>
        <w:spacing w:line="360" w:lineRule="auto"/>
        <w:ind w:left="851"/>
        <w:rPr>
          <w:rFonts w:ascii="宋体" w:hAnsi="宋体" w:cs="宋体"/>
          <w:color w:val="333333"/>
          <w:kern w:val="0"/>
          <w:szCs w:val="21"/>
        </w:rPr>
      </w:pPr>
      <w:r>
        <w:rPr>
          <w:rFonts w:ascii="宋体" w:hint="eastAsia"/>
          <w:szCs w:val="21"/>
        </w:rPr>
        <w:t>2、</w:t>
      </w:r>
      <w:r>
        <w:rPr>
          <w:rFonts w:ascii="宋体" w:hAnsi="宋体" w:cs="宋体" w:hint="eastAsia"/>
          <w:color w:val="333333"/>
          <w:kern w:val="0"/>
          <w:szCs w:val="21"/>
        </w:rPr>
        <w:t>需</w:t>
      </w:r>
      <w:r>
        <w:rPr>
          <w:rFonts w:ascii="宋体" w:hAnsi="宋体" w:cs="宋体"/>
          <w:color w:val="333333"/>
          <w:kern w:val="0"/>
          <w:szCs w:val="21"/>
        </w:rPr>
        <w:t>提供供货的星级酒店收货部门出具的收货单复印件或者</w:t>
      </w:r>
      <w:r>
        <w:rPr>
          <w:rFonts w:ascii="宋体" w:hAnsi="宋体" w:cs="宋体" w:hint="eastAsia"/>
          <w:color w:val="333333"/>
          <w:kern w:val="0"/>
          <w:szCs w:val="21"/>
        </w:rPr>
        <w:t>近一年的</w:t>
      </w:r>
      <w:r>
        <w:rPr>
          <w:rFonts w:ascii="宋体" w:hAnsi="宋体" w:cs="宋体"/>
          <w:color w:val="333333"/>
          <w:kern w:val="0"/>
          <w:szCs w:val="21"/>
        </w:rPr>
        <w:t>供货协议复印件。</w:t>
      </w:r>
    </w:p>
    <w:p w14:paraId="3FCA336F" w14:textId="006903A0" w:rsidR="008E13A7" w:rsidRPr="008E13A7" w:rsidRDefault="008E13A7" w:rsidP="0014673D">
      <w:pPr>
        <w:spacing w:line="360" w:lineRule="auto"/>
        <w:ind w:left="851"/>
        <w:rPr>
          <w:rFonts w:ascii="宋体"/>
          <w:szCs w:val="21"/>
        </w:rPr>
      </w:pPr>
      <w:r>
        <w:rPr>
          <w:rFonts w:ascii="宋体" w:hint="eastAsia"/>
          <w:szCs w:val="21"/>
        </w:rPr>
        <w:t>3、</w:t>
      </w:r>
      <w:r>
        <w:rPr>
          <w:rFonts w:ascii="宋体" w:hAnsi="宋体" w:cs="宋体"/>
          <w:color w:val="333333"/>
          <w:kern w:val="0"/>
          <w:szCs w:val="21"/>
        </w:rPr>
        <w:t>具有良好的商业信誉和健全的财务会计制度，提供近三年内所承担过类似或同类项目的业绩。</w:t>
      </w:r>
      <w:r>
        <w:rPr>
          <w:rFonts w:ascii="宋体" w:hAnsi="宋体" w:cs="宋体" w:hint="eastAsia"/>
          <w:color w:val="333333"/>
          <w:kern w:val="0"/>
          <w:szCs w:val="21"/>
        </w:rPr>
        <w:t>能够提供增值税专用发票</w:t>
      </w:r>
    </w:p>
    <w:p w14:paraId="4B23F740" w14:textId="77777777" w:rsidR="002D563D" w:rsidRPr="00D30FAA" w:rsidRDefault="002D563D" w:rsidP="00D30FAA">
      <w:pPr>
        <w:numPr>
          <w:ilvl w:val="0"/>
          <w:numId w:val="9"/>
        </w:numPr>
        <w:tabs>
          <w:tab w:val="clear" w:pos="420"/>
        </w:tabs>
        <w:spacing w:line="360" w:lineRule="auto"/>
        <w:ind w:left="851"/>
        <w:rPr>
          <w:rFonts w:ascii="宋体"/>
          <w:szCs w:val="21"/>
        </w:rPr>
      </w:pPr>
      <w:r>
        <w:rPr>
          <w:rFonts w:hint="eastAsia"/>
        </w:rPr>
        <w:t>报价人需在广东省机场管理集团有限公司招标、采购管理平台</w:t>
      </w:r>
      <w:r>
        <w:rPr>
          <w:rFonts w:hint="eastAsia"/>
        </w:rPr>
        <w:t>(wz.gdairport.</w:t>
      </w:r>
      <w:r>
        <w:t>com</w:t>
      </w:r>
      <w:r>
        <w:rPr>
          <w:rFonts w:hint="eastAsia"/>
        </w:rPr>
        <w:t>)</w:t>
      </w:r>
      <w:r>
        <w:rPr>
          <w:rFonts w:hint="eastAsia"/>
        </w:rPr>
        <w:t>主页中“合作商注册”模块，按规定格式填写正确的供应</w:t>
      </w:r>
      <w:proofErr w:type="gramStart"/>
      <w:r>
        <w:rPr>
          <w:rFonts w:hint="eastAsia"/>
        </w:rPr>
        <w:t>商登记</w:t>
      </w:r>
      <w:proofErr w:type="gramEnd"/>
      <w:r>
        <w:rPr>
          <w:rFonts w:hint="eastAsia"/>
        </w:rPr>
        <w:t>信息，登记为合格的候选供应商（已注册的除外）。并提</w:t>
      </w:r>
      <w:r w:rsidR="00070954">
        <w:rPr>
          <w:rFonts w:hint="eastAsia"/>
        </w:rPr>
        <w:t>供</w:t>
      </w:r>
      <w:r>
        <w:rPr>
          <w:rFonts w:hint="eastAsia"/>
        </w:rPr>
        <w:t>供应商登陆系统打印的合作商登记表并加盖公章。</w:t>
      </w:r>
    </w:p>
    <w:p w14:paraId="3DD1287E" w14:textId="18A4BFE6" w:rsidR="002D563D" w:rsidRDefault="002D563D">
      <w:pPr>
        <w:numPr>
          <w:ilvl w:val="0"/>
          <w:numId w:val="9"/>
        </w:numPr>
        <w:tabs>
          <w:tab w:val="clear" w:pos="420"/>
        </w:tabs>
        <w:spacing w:line="360" w:lineRule="auto"/>
        <w:ind w:left="851"/>
      </w:pPr>
      <w:r>
        <w:rPr>
          <w:rFonts w:hint="eastAsia"/>
          <w:highlight w:val="yellow"/>
        </w:rPr>
        <w:t>201</w:t>
      </w:r>
      <w:r w:rsidR="00E669C9">
        <w:rPr>
          <w:highlight w:val="yellow"/>
        </w:rPr>
        <w:t>8</w:t>
      </w:r>
      <w:r>
        <w:rPr>
          <w:rFonts w:hint="eastAsia"/>
          <w:highlight w:val="yellow"/>
        </w:rPr>
        <w:t>年</w:t>
      </w:r>
      <w:r>
        <w:rPr>
          <w:rFonts w:hint="eastAsia"/>
          <w:highlight w:val="yellow"/>
        </w:rPr>
        <w:t>1</w:t>
      </w:r>
      <w:r>
        <w:rPr>
          <w:rFonts w:hint="eastAsia"/>
          <w:highlight w:val="yellow"/>
        </w:rPr>
        <w:t>月</w:t>
      </w:r>
      <w:r>
        <w:rPr>
          <w:rFonts w:hint="eastAsia"/>
          <w:highlight w:val="yellow"/>
        </w:rPr>
        <w:t>1</w:t>
      </w:r>
      <w:r>
        <w:rPr>
          <w:rFonts w:hint="eastAsia"/>
          <w:highlight w:val="yellow"/>
        </w:rPr>
        <w:t>日</w:t>
      </w:r>
      <w:r>
        <w:rPr>
          <w:rFonts w:hint="eastAsia"/>
        </w:rPr>
        <w:t>至今，报价人没有因腐败或欺诈行为而被政府或业主宣布取消投标资格；同时，</w:t>
      </w:r>
      <w:r>
        <w:rPr>
          <w:rFonts w:hint="eastAsia"/>
          <w:highlight w:val="yellow"/>
        </w:rPr>
        <w:t>201</w:t>
      </w:r>
      <w:r w:rsidR="00E669C9">
        <w:rPr>
          <w:highlight w:val="yellow"/>
        </w:rPr>
        <w:t>8</w:t>
      </w:r>
      <w:r>
        <w:rPr>
          <w:rFonts w:hint="eastAsia"/>
          <w:highlight w:val="yellow"/>
        </w:rPr>
        <w:t>年</w:t>
      </w:r>
      <w:r>
        <w:rPr>
          <w:rFonts w:hint="eastAsia"/>
          <w:highlight w:val="yellow"/>
        </w:rPr>
        <w:t>1</w:t>
      </w:r>
      <w:r>
        <w:rPr>
          <w:rFonts w:hint="eastAsia"/>
          <w:highlight w:val="yellow"/>
        </w:rPr>
        <w:t>月</w:t>
      </w:r>
      <w:r>
        <w:rPr>
          <w:rFonts w:hint="eastAsia"/>
          <w:highlight w:val="yellow"/>
        </w:rPr>
        <w:t>1</w:t>
      </w:r>
      <w:r>
        <w:rPr>
          <w:rFonts w:hint="eastAsia"/>
          <w:highlight w:val="yellow"/>
        </w:rPr>
        <w:t>日</w:t>
      </w:r>
      <w:r>
        <w:rPr>
          <w:rFonts w:hint="eastAsia"/>
        </w:rPr>
        <w:t>年至今报价人（包括其关联公司）与采购人无发生各种诉讼、仲裁和不良投诉（须就此项内容提供承诺函并加盖报价人公章）；</w:t>
      </w:r>
    </w:p>
    <w:p w14:paraId="1C0B463D" w14:textId="77777777" w:rsidR="002D563D" w:rsidRDefault="002D563D">
      <w:pPr>
        <w:numPr>
          <w:ilvl w:val="0"/>
          <w:numId w:val="9"/>
        </w:numPr>
        <w:tabs>
          <w:tab w:val="clear" w:pos="420"/>
        </w:tabs>
        <w:spacing w:line="360" w:lineRule="auto"/>
        <w:ind w:left="851"/>
      </w:pPr>
      <w:r>
        <w:rPr>
          <w:rFonts w:hint="eastAsia"/>
        </w:rPr>
        <w:t>报价人不得被列为“失信惩戒”，以“信用中国”网站（</w:t>
      </w:r>
      <w:r>
        <w:rPr>
          <w:rFonts w:hint="eastAsia"/>
        </w:rPr>
        <w:t>www.creditchina.gov.cn</w:t>
      </w:r>
      <w:r>
        <w:rPr>
          <w:rFonts w:hint="eastAsia"/>
        </w:rPr>
        <w:t>）查询为准，报价人提供从“信用中国”网站截图“失信惩戒”页面并加盖公章（未按格式要求截图或截</w:t>
      </w:r>
      <w:proofErr w:type="gramStart"/>
      <w:r>
        <w:rPr>
          <w:rFonts w:hint="eastAsia"/>
        </w:rPr>
        <w:t>图信息</w:t>
      </w:r>
      <w:proofErr w:type="gramEnd"/>
      <w:r>
        <w:rPr>
          <w:rFonts w:hint="eastAsia"/>
        </w:rPr>
        <w:t>不清晰将作认定为无效报价，截图格式见附录</w:t>
      </w:r>
      <w:r>
        <w:rPr>
          <w:rFonts w:hint="eastAsia"/>
        </w:rPr>
        <w:t>9</w:t>
      </w:r>
      <w:r>
        <w:rPr>
          <w:rFonts w:hint="eastAsia"/>
        </w:rPr>
        <w:t>）；</w:t>
      </w:r>
    </w:p>
    <w:p w14:paraId="77924B2D" w14:textId="77777777" w:rsidR="002D563D" w:rsidRDefault="002D563D">
      <w:pPr>
        <w:numPr>
          <w:ilvl w:val="0"/>
          <w:numId w:val="9"/>
        </w:numPr>
        <w:tabs>
          <w:tab w:val="clear" w:pos="420"/>
        </w:tabs>
        <w:spacing w:line="360" w:lineRule="auto"/>
        <w:ind w:left="851"/>
      </w:pPr>
      <w:r>
        <w:rPr>
          <w:rFonts w:hint="eastAsia"/>
        </w:rPr>
        <w:t>报价人不得被列为严重违法失信企业名单（黑名单），以“国家企业信用信息公示系统”网站（</w:t>
      </w:r>
      <w:r>
        <w:rPr>
          <w:rFonts w:hint="eastAsia"/>
        </w:rPr>
        <w:t>www.gsxt.gov.cn</w:t>
      </w:r>
      <w:r>
        <w:rPr>
          <w:rFonts w:hint="eastAsia"/>
        </w:rPr>
        <w:t>）查询为准，报价人需在采购公告发布后从“国家企业信用信息公示系统”网站截图并加盖公章（截图格式见附录</w:t>
      </w:r>
      <w:r>
        <w:rPr>
          <w:rFonts w:hint="eastAsia"/>
        </w:rPr>
        <w:t>10</w:t>
      </w:r>
      <w:r>
        <w:rPr>
          <w:rFonts w:hint="eastAsia"/>
        </w:rPr>
        <w:t>）；</w:t>
      </w:r>
    </w:p>
    <w:p w14:paraId="425B0651" w14:textId="77777777" w:rsidR="002D563D" w:rsidRDefault="002D563D">
      <w:pPr>
        <w:numPr>
          <w:ilvl w:val="0"/>
          <w:numId w:val="9"/>
        </w:numPr>
        <w:tabs>
          <w:tab w:val="clear" w:pos="420"/>
        </w:tabs>
        <w:spacing w:line="360" w:lineRule="auto"/>
        <w:ind w:left="851"/>
      </w:pPr>
      <w:r>
        <w:rPr>
          <w:rFonts w:hint="eastAsia"/>
        </w:rPr>
        <w:t>报价人不得被列入中国执行信息公开网（</w:t>
      </w:r>
      <w:r>
        <w:rPr>
          <w:rFonts w:hint="eastAsia"/>
        </w:rPr>
        <w:t>http://zxgk.court.gov.cn/</w:t>
      </w:r>
      <w:r>
        <w:rPr>
          <w:rFonts w:hint="eastAsia"/>
        </w:rPr>
        <w:t>）的全国法院失信被</w:t>
      </w:r>
      <w:r>
        <w:rPr>
          <w:rFonts w:hint="eastAsia"/>
        </w:rPr>
        <w:lastRenderedPageBreak/>
        <w:t>执行人名单，报价人需在竞价公告发布后从“中国执行信息公开网”网站截图并加盖公章（截图格式见附录</w:t>
      </w:r>
      <w:r>
        <w:rPr>
          <w:rFonts w:hint="eastAsia"/>
        </w:rPr>
        <w:t>11</w:t>
      </w:r>
      <w:r>
        <w:rPr>
          <w:rFonts w:hint="eastAsia"/>
        </w:rPr>
        <w:t>）；</w:t>
      </w:r>
    </w:p>
    <w:p w14:paraId="390E2CC4" w14:textId="77777777" w:rsidR="002D563D" w:rsidRDefault="002D563D">
      <w:pPr>
        <w:numPr>
          <w:ilvl w:val="0"/>
          <w:numId w:val="9"/>
        </w:numPr>
        <w:tabs>
          <w:tab w:val="clear" w:pos="420"/>
        </w:tabs>
        <w:spacing w:line="360" w:lineRule="auto"/>
        <w:ind w:left="851"/>
      </w:pPr>
      <w:r>
        <w:rPr>
          <w:rFonts w:hint="eastAsia"/>
        </w:rPr>
        <w:t>报价人法定代表人为同一人的两个及两个以上法人，母公司、全资子公司及其控股公司，都不得在该项目中同时报价。</w:t>
      </w:r>
    </w:p>
    <w:p w14:paraId="6FD81EC9" w14:textId="77777777" w:rsidR="002D563D" w:rsidRDefault="002D563D">
      <w:pPr>
        <w:numPr>
          <w:ilvl w:val="0"/>
          <w:numId w:val="9"/>
        </w:numPr>
        <w:tabs>
          <w:tab w:val="clear" w:pos="420"/>
        </w:tabs>
        <w:spacing w:line="360" w:lineRule="auto"/>
        <w:ind w:left="851" w:hanging="425"/>
        <w:rPr>
          <w:rFonts w:ascii="宋体"/>
          <w:szCs w:val="21"/>
          <w:highlight w:val="yellow"/>
        </w:rPr>
      </w:pPr>
      <w:r>
        <w:rPr>
          <w:rFonts w:ascii="宋体" w:hint="eastAsia"/>
          <w:szCs w:val="21"/>
          <w:highlight w:val="yellow"/>
        </w:rPr>
        <w:t>本项目不接受联合体报价。</w:t>
      </w:r>
    </w:p>
    <w:p w14:paraId="5121FF14" w14:textId="77777777" w:rsidR="002D563D" w:rsidRDefault="002D563D">
      <w:pPr>
        <w:numPr>
          <w:ilvl w:val="0"/>
          <w:numId w:val="9"/>
        </w:numPr>
        <w:tabs>
          <w:tab w:val="clear" w:pos="420"/>
        </w:tabs>
        <w:spacing w:line="360" w:lineRule="auto"/>
        <w:ind w:left="851" w:hanging="425"/>
        <w:rPr>
          <w:rFonts w:ascii="宋体"/>
          <w:szCs w:val="21"/>
        </w:rPr>
      </w:pPr>
      <w:r>
        <w:rPr>
          <w:rFonts w:ascii="宋体" w:hint="eastAsia"/>
          <w:szCs w:val="21"/>
        </w:rPr>
        <w:t>已登记为本项目报价人。</w:t>
      </w:r>
    </w:p>
    <w:p w14:paraId="20437810" w14:textId="4222A668"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获取采购文件</w:t>
      </w:r>
    </w:p>
    <w:p w14:paraId="5761B077" w14:textId="4662A576" w:rsidR="00302E7D" w:rsidRDefault="00302E7D" w:rsidP="00302E7D">
      <w:pPr>
        <w:spacing w:line="360" w:lineRule="auto"/>
        <w:ind w:left="360"/>
        <w:rPr>
          <w:rFonts w:ascii="宋体"/>
          <w:kern w:val="0"/>
          <w:szCs w:val="21"/>
        </w:rPr>
      </w:pPr>
      <w:r>
        <w:rPr>
          <w:rFonts w:ascii="宋体" w:hAnsi="宋体" w:hint="eastAsia"/>
          <w:szCs w:val="21"/>
        </w:rPr>
        <w:t>采购文件获取时间为</w:t>
      </w:r>
      <w:r>
        <w:rPr>
          <w:rFonts w:ascii="宋体" w:hAnsi="宋体" w:hint="eastAsia"/>
          <w:szCs w:val="21"/>
          <w:highlight w:val="yellow"/>
        </w:rPr>
        <w:t>202</w:t>
      </w:r>
      <w:r w:rsidR="00E669C9">
        <w:rPr>
          <w:rFonts w:ascii="宋体" w:hAnsi="宋体"/>
          <w:szCs w:val="21"/>
          <w:highlight w:val="yellow"/>
        </w:rPr>
        <w:t>2</w:t>
      </w:r>
      <w:r>
        <w:rPr>
          <w:rFonts w:ascii="宋体" w:hAnsi="宋体" w:hint="eastAsia"/>
          <w:szCs w:val="21"/>
          <w:highlight w:val="yellow"/>
        </w:rPr>
        <w:t>年</w:t>
      </w:r>
      <w:r w:rsidR="007322AF">
        <w:rPr>
          <w:rFonts w:ascii="宋体" w:hAnsi="宋体" w:hint="eastAsia"/>
          <w:szCs w:val="21"/>
          <w:highlight w:val="yellow"/>
        </w:rPr>
        <w:t>7</w:t>
      </w:r>
      <w:r w:rsidR="00E669C9">
        <w:rPr>
          <w:rFonts w:ascii="宋体" w:hAnsi="宋体" w:hint="eastAsia"/>
          <w:szCs w:val="21"/>
          <w:highlight w:val="yellow"/>
        </w:rPr>
        <w:t xml:space="preserve"> </w:t>
      </w:r>
      <w:r w:rsidR="00E669C9">
        <w:rPr>
          <w:rFonts w:ascii="宋体" w:hAnsi="宋体"/>
          <w:szCs w:val="21"/>
          <w:highlight w:val="yellow"/>
        </w:rPr>
        <w:t xml:space="preserve"> </w:t>
      </w:r>
      <w:r>
        <w:rPr>
          <w:rFonts w:ascii="宋体" w:hAnsi="宋体" w:hint="eastAsia"/>
          <w:szCs w:val="21"/>
          <w:highlight w:val="yellow"/>
        </w:rPr>
        <w:t xml:space="preserve">月 </w:t>
      </w:r>
      <w:r w:rsidR="008E1899">
        <w:rPr>
          <w:rFonts w:ascii="宋体" w:hAnsi="宋体"/>
          <w:szCs w:val="21"/>
          <w:highlight w:val="yellow"/>
        </w:rPr>
        <w:t>26</w:t>
      </w:r>
      <w:r>
        <w:rPr>
          <w:rFonts w:ascii="宋体" w:hAnsi="宋体" w:hint="eastAsia"/>
          <w:szCs w:val="21"/>
          <w:highlight w:val="yellow"/>
        </w:rPr>
        <w:t xml:space="preserve"> 日至202</w:t>
      </w:r>
      <w:r w:rsidR="00E669C9">
        <w:rPr>
          <w:rFonts w:ascii="宋体" w:hAnsi="宋体"/>
          <w:szCs w:val="21"/>
          <w:highlight w:val="yellow"/>
        </w:rPr>
        <w:t>2</w:t>
      </w:r>
      <w:r>
        <w:rPr>
          <w:rFonts w:ascii="宋体" w:hAnsi="宋体" w:hint="eastAsia"/>
          <w:szCs w:val="21"/>
          <w:highlight w:val="yellow"/>
        </w:rPr>
        <w:t>年</w:t>
      </w:r>
      <w:r w:rsidR="00E669C9">
        <w:rPr>
          <w:rFonts w:ascii="宋体" w:hAnsi="宋体" w:hint="eastAsia"/>
          <w:szCs w:val="21"/>
          <w:highlight w:val="yellow"/>
        </w:rPr>
        <w:t xml:space="preserve"> </w:t>
      </w:r>
      <w:r w:rsidR="008E1899">
        <w:rPr>
          <w:rFonts w:ascii="宋体" w:hAnsi="宋体"/>
          <w:szCs w:val="21"/>
          <w:highlight w:val="yellow"/>
        </w:rPr>
        <w:t>8</w:t>
      </w:r>
      <w:r w:rsidR="00E669C9">
        <w:rPr>
          <w:rFonts w:ascii="宋体" w:hAnsi="宋体"/>
          <w:szCs w:val="21"/>
          <w:highlight w:val="yellow"/>
        </w:rPr>
        <w:t xml:space="preserve"> </w:t>
      </w:r>
      <w:r>
        <w:rPr>
          <w:rFonts w:ascii="宋体" w:hAnsi="宋体" w:hint="eastAsia"/>
          <w:szCs w:val="21"/>
          <w:highlight w:val="yellow"/>
        </w:rPr>
        <w:t xml:space="preserve">月  </w:t>
      </w:r>
      <w:r w:rsidR="008E1899">
        <w:rPr>
          <w:rFonts w:ascii="宋体" w:hAnsi="宋体"/>
          <w:szCs w:val="21"/>
          <w:highlight w:val="yellow"/>
        </w:rPr>
        <w:t>5</w:t>
      </w:r>
      <w:r>
        <w:rPr>
          <w:rFonts w:ascii="宋体" w:hAnsi="宋体" w:hint="eastAsia"/>
          <w:szCs w:val="21"/>
          <w:highlight w:val="yellow"/>
        </w:rPr>
        <w:t xml:space="preserve"> 日</w:t>
      </w:r>
      <w:r>
        <w:rPr>
          <w:rFonts w:ascii="宋体" w:hAnsi="宋体" w:hint="eastAsia"/>
          <w:szCs w:val="21"/>
        </w:rPr>
        <w:t>（节假日除外）的上午9：30～11：30，下午14：00～17：00（</w:t>
      </w:r>
      <w:r>
        <w:rPr>
          <w:rFonts w:ascii="宋体" w:hint="eastAsia"/>
          <w:kern w:val="0"/>
          <w:szCs w:val="21"/>
          <w:lang w:val="zh-CN"/>
        </w:rPr>
        <w:t>北京时间</w:t>
      </w:r>
      <w:r>
        <w:rPr>
          <w:rFonts w:ascii="宋体" w:hAnsi="宋体" w:hint="eastAsia"/>
          <w:szCs w:val="21"/>
        </w:rPr>
        <w:t>），供应商在规定的时间内登录</w:t>
      </w:r>
      <w:r>
        <w:rPr>
          <w:rFonts w:hint="eastAsia"/>
        </w:rPr>
        <w:t>广东省机场管理集团有限公司招标、采购管理平台</w:t>
      </w:r>
      <w:r>
        <w:rPr>
          <w:rFonts w:hint="eastAsia"/>
        </w:rPr>
        <w:t>(wz.gdairport.</w:t>
      </w:r>
      <w:r>
        <w:t>com</w:t>
      </w:r>
      <w:r>
        <w:rPr>
          <w:rFonts w:hint="eastAsia"/>
        </w:rPr>
        <w:t>)</w:t>
      </w:r>
      <w:r>
        <w:rPr>
          <w:rFonts w:ascii="宋体" w:hAnsi="宋体" w:hint="eastAsia"/>
          <w:szCs w:val="21"/>
        </w:rPr>
        <w:t>自行下载采购文件。</w:t>
      </w:r>
    </w:p>
    <w:p w14:paraId="59BB96FA"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报价文件的提交形式、地址和截止时间</w:t>
      </w:r>
    </w:p>
    <w:p w14:paraId="0C9BD52E" w14:textId="7E22CC37" w:rsidR="002D563D" w:rsidRDefault="002D563D">
      <w:pPr>
        <w:numPr>
          <w:ilvl w:val="1"/>
          <w:numId w:val="7"/>
        </w:numPr>
        <w:spacing w:line="360" w:lineRule="auto"/>
        <w:rPr>
          <w:rFonts w:ascii="宋体"/>
          <w:szCs w:val="21"/>
        </w:rPr>
      </w:pPr>
      <w:r>
        <w:rPr>
          <w:rFonts w:ascii="宋体" w:hint="eastAsia"/>
          <w:szCs w:val="21"/>
          <w:highlight w:val="yellow"/>
        </w:rPr>
        <w:t>报价人</w:t>
      </w:r>
      <w:proofErr w:type="gramStart"/>
      <w:r>
        <w:rPr>
          <w:rFonts w:ascii="宋体" w:hint="eastAsia"/>
          <w:szCs w:val="21"/>
          <w:highlight w:val="yellow"/>
        </w:rPr>
        <w:t>须现场</w:t>
      </w:r>
      <w:proofErr w:type="gramEnd"/>
      <w:r>
        <w:rPr>
          <w:rFonts w:ascii="宋体" w:hint="eastAsia"/>
          <w:szCs w:val="21"/>
          <w:highlight w:val="yellow"/>
        </w:rPr>
        <w:t>递交方式递交项目报价文件</w:t>
      </w:r>
      <w:r>
        <w:rPr>
          <w:rFonts w:ascii="宋体" w:hint="eastAsia"/>
          <w:szCs w:val="21"/>
        </w:rPr>
        <w:t>。</w:t>
      </w:r>
    </w:p>
    <w:p w14:paraId="514E0FD0" w14:textId="77777777" w:rsidR="002D563D" w:rsidRDefault="002D563D">
      <w:pPr>
        <w:numPr>
          <w:ilvl w:val="1"/>
          <w:numId w:val="7"/>
        </w:numPr>
        <w:spacing w:line="360" w:lineRule="auto"/>
        <w:rPr>
          <w:rFonts w:ascii="宋体"/>
          <w:szCs w:val="21"/>
        </w:rPr>
      </w:pPr>
      <w:r>
        <w:rPr>
          <w:rFonts w:ascii="宋体" w:hint="eastAsia"/>
          <w:szCs w:val="21"/>
        </w:rPr>
        <w:t>报价文件现场递交地址为：</w:t>
      </w:r>
      <w:r w:rsidR="008E1A29">
        <w:rPr>
          <w:rFonts w:ascii="宋体" w:hAnsi="宋体" w:hint="eastAsia"/>
          <w:szCs w:val="21"/>
          <w:highlight w:val="yellow"/>
        </w:rPr>
        <w:t>广州市</w:t>
      </w:r>
      <w:r w:rsidR="0043539D">
        <w:rPr>
          <w:rFonts w:ascii="宋体" w:hAnsi="宋体" w:hint="eastAsia"/>
          <w:szCs w:val="21"/>
          <w:highlight w:val="yellow"/>
        </w:rPr>
        <w:t>白云国际机场</w:t>
      </w:r>
      <w:r w:rsidR="008E1A29">
        <w:rPr>
          <w:rFonts w:ascii="宋体" w:hAnsi="宋体" w:hint="eastAsia"/>
          <w:szCs w:val="21"/>
          <w:highlight w:val="yellow"/>
        </w:rPr>
        <w:t>候机楼北侧</w:t>
      </w:r>
      <w:r w:rsidR="0043539D">
        <w:rPr>
          <w:rFonts w:ascii="宋体" w:hAnsi="宋体" w:hint="eastAsia"/>
          <w:szCs w:val="21"/>
          <w:highlight w:val="yellow"/>
        </w:rPr>
        <w:t>铂尔</w:t>
      </w:r>
      <w:proofErr w:type="gramStart"/>
      <w:r w:rsidR="0043539D">
        <w:rPr>
          <w:rFonts w:ascii="宋体" w:hAnsi="宋体" w:hint="eastAsia"/>
          <w:szCs w:val="21"/>
          <w:highlight w:val="yellow"/>
        </w:rPr>
        <w:t>曼</w:t>
      </w:r>
      <w:proofErr w:type="gramEnd"/>
      <w:r w:rsidR="0043539D">
        <w:rPr>
          <w:rFonts w:ascii="宋体" w:hAnsi="宋体" w:hint="eastAsia"/>
          <w:szCs w:val="21"/>
          <w:highlight w:val="yellow"/>
        </w:rPr>
        <w:t>大酒店</w:t>
      </w:r>
      <w:r w:rsidR="008E1A29">
        <w:rPr>
          <w:rFonts w:ascii="宋体" w:hAnsi="宋体" w:hint="eastAsia"/>
          <w:szCs w:val="21"/>
          <w:highlight w:val="yellow"/>
        </w:rPr>
        <w:t>财务部</w:t>
      </w:r>
      <w:r>
        <w:rPr>
          <w:rFonts w:ascii="宋体" w:hAnsi="宋体" w:hint="eastAsia"/>
          <w:szCs w:val="21"/>
          <w:highlight w:val="yellow"/>
        </w:rPr>
        <w:t>办公室，收件人</w:t>
      </w:r>
      <w:r w:rsidRPr="008E1A29">
        <w:rPr>
          <w:rFonts w:ascii="宋体" w:hAnsi="宋体" w:hint="eastAsia"/>
          <w:szCs w:val="21"/>
          <w:highlight w:val="yellow"/>
        </w:rPr>
        <w:t>：</w:t>
      </w:r>
      <w:r w:rsidR="008E1A29" w:rsidRPr="008E1A29">
        <w:rPr>
          <w:rFonts w:ascii="宋体" w:hAnsi="宋体" w:hint="eastAsia"/>
          <w:szCs w:val="21"/>
          <w:highlight w:val="yellow"/>
        </w:rPr>
        <w:t>刘梦醒，020-36068866-8921</w:t>
      </w:r>
    </w:p>
    <w:p w14:paraId="3AC1910E" w14:textId="1DFD5995" w:rsidR="002D563D" w:rsidRDefault="002D563D">
      <w:pPr>
        <w:numPr>
          <w:ilvl w:val="1"/>
          <w:numId w:val="7"/>
        </w:numPr>
        <w:spacing w:line="360" w:lineRule="auto"/>
        <w:rPr>
          <w:rFonts w:ascii="宋体"/>
          <w:szCs w:val="21"/>
        </w:rPr>
      </w:pPr>
      <w:r>
        <w:rPr>
          <w:rFonts w:ascii="宋体" w:hint="eastAsia"/>
          <w:szCs w:val="21"/>
        </w:rPr>
        <w:t>报价文件递交截止时间：2</w:t>
      </w:r>
      <w:r>
        <w:rPr>
          <w:rFonts w:ascii="宋体"/>
          <w:szCs w:val="21"/>
        </w:rPr>
        <w:t>0</w:t>
      </w:r>
      <w:r w:rsidR="008E1A29">
        <w:rPr>
          <w:rFonts w:ascii="宋体" w:hint="eastAsia"/>
          <w:szCs w:val="21"/>
        </w:rPr>
        <w:t>2</w:t>
      </w:r>
      <w:r w:rsidR="00E669C9">
        <w:rPr>
          <w:rFonts w:ascii="宋体"/>
          <w:szCs w:val="21"/>
        </w:rPr>
        <w:t>2</w:t>
      </w:r>
      <w:r>
        <w:rPr>
          <w:rFonts w:ascii="宋体" w:hint="eastAsia"/>
          <w:szCs w:val="21"/>
        </w:rPr>
        <w:t>年</w:t>
      </w:r>
      <w:r w:rsidR="008E1899">
        <w:rPr>
          <w:rFonts w:ascii="宋体" w:hint="eastAsia"/>
          <w:szCs w:val="21"/>
        </w:rPr>
        <w:t>8</w:t>
      </w:r>
      <w:r w:rsidR="00E669C9">
        <w:rPr>
          <w:rFonts w:ascii="宋体"/>
          <w:szCs w:val="21"/>
        </w:rPr>
        <w:t xml:space="preserve">  </w:t>
      </w:r>
      <w:r>
        <w:rPr>
          <w:rFonts w:ascii="宋体" w:hint="eastAsia"/>
          <w:szCs w:val="21"/>
        </w:rPr>
        <w:t>月</w:t>
      </w:r>
      <w:r w:rsidR="008E1A29">
        <w:rPr>
          <w:rFonts w:ascii="宋体" w:hint="eastAsia"/>
          <w:szCs w:val="21"/>
        </w:rPr>
        <w:t xml:space="preserve"> </w:t>
      </w:r>
      <w:r w:rsidR="008E1899">
        <w:rPr>
          <w:rFonts w:ascii="宋体"/>
          <w:szCs w:val="21"/>
        </w:rPr>
        <w:t>5</w:t>
      </w:r>
      <w:r w:rsidR="00E669C9">
        <w:rPr>
          <w:rFonts w:ascii="宋体"/>
          <w:szCs w:val="21"/>
        </w:rPr>
        <w:t xml:space="preserve"> </w:t>
      </w:r>
      <w:r w:rsidR="008E1A29">
        <w:rPr>
          <w:rFonts w:ascii="宋体" w:hint="eastAsia"/>
          <w:szCs w:val="21"/>
        </w:rPr>
        <w:t xml:space="preserve"> </w:t>
      </w:r>
      <w:r>
        <w:rPr>
          <w:rFonts w:ascii="宋体" w:hint="eastAsia"/>
          <w:szCs w:val="21"/>
        </w:rPr>
        <w:t>日，1</w:t>
      </w:r>
      <w:r w:rsidR="008E1A29">
        <w:rPr>
          <w:rFonts w:ascii="宋体" w:hint="eastAsia"/>
          <w:szCs w:val="21"/>
        </w:rPr>
        <w:t>7</w:t>
      </w:r>
      <w:r>
        <w:rPr>
          <w:rFonts w:ascii="宋体" w:hint="eastAsia"/>
          <w:szCs w:val="21"/>
        </w:rPr>
        <w:t>:</w:t>
      </w:r>
      <w:r>
        <w:rPr>
          <w:rFonts w:ascii="宋体"/>
          <w:szCs w:val="21"/>
        </w:rPr>
        <w:t>00</w:t>
      </w:r>
      <w:r>
        <w:rPr>
          <w:rFonts w:ascii="宋体" w:hint="eastAsia"/>
          <w:szCs w:val="21"/>
        </w:rPr>
        <w:t>。</w:t>
      </w:r>
    </w:p>
    <w:p w14:paraId="2EE68E8B" w14:textId="77777777" w:rsidR="002D563D" w:rsidRDefault="002D563D">
      <w:pPr>
        <w:numPr>
          <w:ilvl w:val="1"/>
          <w:numId w:val="7"/>
        </w:numPr>
        <w:spacing w:line="360" w:lineRule="auto"/>
        <w:rPr>
          <w:rFonts w:ascii="宋体"/>
          <w:szCs w:val="21"/>
        </w:rPr>
      </w:pPr>
      <w:r>
        <w:rPr>
          <w:rFonts w:ascii="宋体" w:hint="eastAsia"/>
          <w:szCs w:val="21"/>
        </w:rPr>
        <w:t>报价文件按指定时间、地点送达，逾期递交的报价文件恕不接受。</w:t>
      </w:r>
    </w:p>
    <w:p w14:paraId="5DF736C6" w14:textId="77777777" w:rsidR="002D563D" w:rsidRDefault="002D563D">
      <w:pPr>
        <w:numPr>
          <w:ilvl w:val="1"/>
          <w:numId w:val="7"/>
        </w:numPr>
        <w:spacing w:line="360" w:lineRule="auto"/>
        <w:rPr>
          <w:rFonts w:ascii="宋体"/>
          <w:szCs w:val="21"/>
        </w:rPr>
      </w:pPr>
      <w:r>
        <w:rPr>
          <w:rFonts w:hint="eastAsia"/>
          <w:color w:val="333333"/>
          <w:szCs w:val="21"/>
        </w:rPr>
        <w:t>采购人不接受以邮件、电话、传真等形式的报价。</w:t>
      </w:r>
    </w:p>
    <w:p w14:paraId="6FFD2052" w14:textId="77777777" w:rsidR="002D563D" w:rsidRDefault="002D563D" w:rsidP="00A9586B">
      <w:pPr>
        <w:numPr>
          <w:ilvl w:val="0"/>
          <w:numId w:val="7"/>
        </w:numPr>
        <w:tabs>
          <w:tab w:val="clear" w:pos="360"/>
        </w:tabs>
        <w:spacing w:line="360" w:lineRule="auto"/>
        <w:ind w:left="426" w:hangingChars="202" w:hanging="426"/>
        <w:rPr>
          <w:rFonts w:ascii="宋体"/>
          <w:b/>
          <w:bCs/>
          <w:szCs w:val="21"/>
        </w:rPr>
      </w:pPr>
      <w:r>
        <w:rPr>
          <w:rFonts w:ascii="宋体" w:hint="eastAsia"/>
          <w:b/>
          <w:bCs/>
          <w:szCs w:val="21"/>
        </w:rPr>
        <w:t>本项目不设未成交供应</w:t>
      </w:r>
      <w:proofErr w:type="gramStart"/>
      <w:r>
        <w:rPr>
          <w:rFonts w:ascii="宋体" w:hint="eastAsia"/>
          <w:b/>
          <w:bCs/>
          <w:szCs w:val="21"/>
        </w:rPr>
        <w:t>商经济</w:t>
      </w:r>
      <w:proofErr w:type="gramEnd"/>
      <w:r>
        <w:rPr>
          <w:rFonts w:ascii="宋体" w:hint="eastAsia"/>
          <w:b/>
          <w:bCs/>
          <w:szCs w:val="21"/>
        </w:rPr>
        <w:t>补偿，准备报价文件和递交报价文件所发生的任何成本或费用由供应商自理。</w:t>
      </w:r>
    </w:p>
    <w:p w14:paraId="5CCDD430"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有关此次采购之事宜，可按下列地址向采购人查询：</w:t>
      </w:r>
    </w:p>
    <w:p w14:paraId="5F520C94" w14:textId="77777777" w:rsidR="002D563D" w:rsidRDefault="002D563D">
      <w:pPr>
        <w:tabs>
          <w:tab w:val="left" w:pos="540"/>
        </w:tabs>
        <w:spacing w:line="360" w:lineRule="auto"/>
        <w:ind w:left="357" w:firstLineChars="32" w:firstLine="67"/>
        <w:rPr>
          <w:rFonts w:ascii="宋体"/>
          <w:szCs w:val="21"/>
        </w:rPr>
      </w:pPr>
      <w:r>
        <w:rPr>
          <w:rFonts w:ascii="宋体" w:hint="eastAsia"/>
          <w:szCs w:val="21"/>
        </w:rPr>
        <w:t>采购人：</w:t>
      </w:r>
      <w:r w:rsidR="0043539D">
        <w:rPr>
          <w:rFonts w:ascii="宋体" w:hint="eastAsia"/>
          <w:szCs w:val="21"/>
        </w:rPr>
        <w:t>广州白云国际机场股份有限公司铂尔</w:t>
      </w:r>
      <w:proofErr w:type="gramStart"/>
      <w:r w:rsidR="0043539D">
        <w:rPr>
          <w:rFonts w:ascii="宋体" w:hint="eastAsia"/>
          <w:szCs w:val="21"/>
        </w:rPr>
        <w:t>曼</w:t>
      </w:r>
      <w:proofErr w:type="gramEnd"/>
      <w:r w:rsidR="0043539D">
        <w:rPr>
          <w:rFonts w:ascii="宋体" w:hint="eastAsia"/>
          <w:szCs w:val="21"/>
        </w:rPr>
        <w:t>大酒店</w:t>
      </w:r>
      <w:r w:rsidR="00294098">
        <w:rPr>
          <w:rFonts w:ascii="宋体" w:hint="eastAsia"/>
          <w:szCs w:val="21"/>
        </w:rPr>
        <w:t>采购部</w:t>
      </w:r>
    </w:p>
    <w:p w14:paraId="69B96D1E" w14:textId="77777777" w:rsidR="002D563D" w:rsidRDefault="002D563D">
      <w:pPr>
        <w:tabs>
          <w:tab w:val="left" w:pos="2127"/>
        </w:tabs>
        <w:spacing w:line="360" w:lineRule="auto"/>
        <w:ind w:leftChars="202" w:left="1274" w:hangingChars="405" w:hanging="850"/>
        <w:rPr>
          <w:rFonts w:ascii="宋体" w:hAnsi="宋体"/>
          <w:szCs w:val="21"/>
          <w:highlight w:val="yellow"/>
        </w:rPr>
      </w:pPr>
      <w:r>
        <w:rPr>
          <w:rFonts w:ascii="宋体" w:hint="eastAsia"/>
          <w:szCs w:val="21"/>
          <w:highlight w:val="yellow"/>
        </w:rPr>
        <w:t>地  址：</w:t>
      </w:r>
      <w:r>
        <w:rPr>
          <w:rFonts w:ascii="宋体" w:hAnsi="宋体" w:hint="eastAsia"/>
          <w:szCs w:val="21"/>
          <w:highlight w:val="yellow"/>
        </w:rPr>
        <w:t>广州市白云区人和镇新白云机场东南工作区</w:t>
      </w:r>
      <w:r w:rsidR="0043539D">
        <w:rPr>
          <w:rFonts w:ascii="宋体" w:hAnsi="宋体" w:hint="eastAsia"/>
          <w:szCs w:val="21"/>
          <w:highlight w:val="yellow"/>
        </w:rPr>
        <w:t>广州白云国际机场铂尔</w:t>
      </w:r>
      <w:proofErr w:type="gramStart"/>
      <w:r w:rsidR="0043539D">
        <w:rPr>
          <w:rFonts w:ascii="宋体" w:hAnsi="宋体" w:hint="eastAsia"/>
          <w:szCs w:val="21"/>
          <w:highlight w:val="yellow"/>
        </w:rPr>
        <w:t>曼</w:t>
      </w:r>
      <w:proofErr w:type="gramEnd"/>
      <w:r w:rsidR="0043539D">
        <w:rPr>
          <w:rFonts w:ascii="宋体" w:hAnsi="宋体" w:hint="eastAsia"/>
          <w:szCs w:val="21"/>
          <w:highlight w:val="yellow"/>
        </w:rPr>
        <w:t>大酒店</w:t>
      </w:r>
      <w:r w:rsidR="00294098">
        <w:rPr>
          <w:rFonts w:ascii="宋体" w:hAnsi="宋体" w:hint="eastAsia"/>
          <w:szCs w:val="21"/>
          <w:highlight w:val="yellow"/>
        </w:rPr>
        <w:t>采购部办公室</w:t>
      </w:r>
    </w:p>
    <w:p w14:paraId="099C128F" w14:textId="77777777" w:rsidR="002D563D" w:rsidRDefault="002D563D" w:rsidP="008307C3">
      <w:pPr>
        <w:tabs>
          <w:tab w:val="left" w:pos="2127"/>
        </w:tabs>
        <w:spacing w:line="360" w:lineRule="auto"/>
        <w:ind w:leftChars="203" w:left="1134" w:hangingChars="337" w:hanging="708"/>
        <w:rPr>
          <w:rFonts w:ascii="宋体" w:hAnsi="宋体"/>
          <w:szCs w:val="21"/>
          <w:highlight w:val="yellow"/>
        </w:rPr>
      </w:pPr>
      <w:r>
        <w:rPr>
          <w:rFonts w:ascii="宋体" w:hAnsi="宋体" w:hint="eastAsia"/>
          <w:szCs w:val="21"/>
          <w:highlight w:val="yellow"/>
        </w:rPr>
        <w:t>联系人：</w:t>
      </w:r>
      <w:r w:rsidR="00294098">
        <w:rPr>
          <w:rFonts w:ascii="宋体" w:hAnsi="宋体" w:hint="eastAsia"/>
          <w:szCs w:val="21"/>
          <w:highlight w:val="yellow"/>
        </w:rPr>
        <w:t>岑烽华</w:t>
      </w:r>
    </w:p>
    <w:p w14:paraId="4380B8B0" w14:textId="77777777" w:rsidR="002D563D" w:rsidRDefault="002D563D" w:rsidP="008307C3">
      <w:pPr>
        <w:tabs>
          <w:tab w:val="left" w:pos="2127"/>
        </w:tabs>
        <w:spacing w:line="360" w:lineRule="auto"/>
        <w:ind w:leftChars="203" w:left="1134" w:hangingChars="337" w:hanging="708"/>
        <w:rPr>
          <w:rFonts w:ascii="宋体" w:hAnsi="宋体"/>
          <w:szCs w:val="21"/>
        </w:rPr>
      </w:pPr>
      <w:r>
        <w:rPr>
          <w:rFonts w:ascii="宋体" w:hAnsi="宋体" w:hint="eastAsia"/>
          <w:szCs w:val="21"/>
          <w:highlight w:val="yellow"/>
        </w:rPr>
        <w:t>联系电话：</w:t>
      </w:r>
      <w:r>
        <w:rPr>
          <w:rFonts w:ascii="宋体" w:hint="eastAsia"/>
          <w:szCs w:val="21"/>
          <w:highlight w:val="yellow"/>
        </w:rPr>
        <w:t>020-</w:t>
      </w:r>
      <w:r w:rsidR="00294098">
        <w:rPr>
          <w:rFonts w:ascii="宋体" w:hint="eastAsia"/>
          <w:szCs w:val="21"/>
        </w:rPr>
        <w:t>36068866-8901</w:t>
      </w:r>
    </w:p>
    <w:p w14:paraId="3C3A0F61"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投诉监督</w:t>
      </w:r>
    </w:p>
    <w:p w14:paraId="1A6CD51B" w14:textId="6CA5AB77" w:rsidR="002D563D" w:rsidRDefault="002D563D">
      <w:pPr>
        <w:tabs>
          <w:tab w:val="left" w:pos="540"/>
        </w:tabs>
        <w:spacing w:line="360" w:lineRule="auto"/>
        <w:ind w:leftChars="202" w:left="424"/>
        <w:rPr>
          <w:rFonts w:ascii="宋体"/>
          <w:szCs w:val="21"/>
          <w:highlight w:val="yellow"/>
        </w:rPr>
      </w:pPr>
      <w:r>
        <w:rPr>
          <w:rFonts w:ascii="宋体" w:hint="eastAsia"/>
          <w:szCs w:val="21"/>
          <w:highlight w:val="yellow"/>
        </w:rPr>
        <w:t>供应商可以对本次采购活动中的任何违法及不公平内容向</w:t>
      </w:r>
      <w:r w:rsidR="0043539D">
        <w:rPr>
          <w:rFonts w:ascii="宋体" w:hint="eastAsia"/>
          <w:szCs w:val="21"/>
          <w:highlight w:val="yellow"/>
        </w:rPr>
        <w:t>广州白云国际机场股份有限公司铂尔</w:t>
      </w:r>
      <w:proofErr w:type="gramStart"/>
      <w:r w:rsidR="0043539D">
        <w:rPr>
          <w:rFonts w:ascii="宋体" w:hint="eastAsia"/>
          <w:szCs w:val="21"/>
          <w:highlight w:val="yellow"/>
        </w:rPr>
        <w:t>曼</w:t>
      </w:r>
      <w:proofErr w:type="gramEnd"/>
      <w:r w:rsidR="0043539D">
        <w:rPr>
          <w:rFonts w:ascii="宋体" w:hint="eastAsia"/>
          <w:szCs w:val="21"/>
          <w:highlight w:val="yellow"/>
        </w:rPr>
        <w:t>大酒店</w:t>
      </w:r>
      <w:r w:rsidR="00E669C9">
        <w:rPr>
          <w:rFonts w:ascii="宋体" w:hint="eastAsia"/>
          <w:szCs w:val="21"/>
          <w:highlight w:val="yellow"/>
        </w:rPr>
        <w:t>行政办公室</w:t>
      </w:r>
      <w:r>
        <w:rPr>
          <w:rFonts w:ascii="宋体" w:hint="eastAsia"/>
          <w:szCs w:val="21"/>
          <w:highlight w:val="yellow"/>
        </w:rPr>
        <w:t>实名投诉。</w:t>
      </w:r>
    </w:p>
    <w:p w14:paraId="5C38309E" w14:textId="3B7A5140" w:rsidR="002D563D" w:rsidRDefault="002D563D">
      <w:pPr>
        <w:tabs>
          <w:tab w:val="left" w:pos="540"/>
        </w:tabs>
        <w:spacing w:line="360" w:lineRule="auto"/>
        <w:ind w:leftChars="202" w:left="424"/>
        <w:rPr>
          <w:rFonts w:ascii="宋体"/>
          <w:szCs w:val="21"/>
          <w:highlight w:val="yellow"/>
        </w:rPr>
      </w:pPr>
      <w:r>
        <w:rPr>
          <w:rFonts w:ascii="宋体" w:hint="eastAsia"/>
          <w:szCs w:val="21"/>
          <w:highlight w:val="yellow"/>
        </w:rPr>
        <w:t>联系电话：020-3606</w:t>
      </w:r>
      <w:r w:rsidR="00294098">
        <w:rPr>
          <w:rFonts w:ascii="宋体" w:hint="eastAsia"/>
          <w:szCs w:val="21"/>
          <w:highlight w:val="yellow"/>
        </w:rPr>
        <w:t>8866-8</w:t>
      </w:r>
      <w:r w:rsidR="00267D6C">
        <w:rPr>
          <w:rFonts w:ascii="宋体"/>
          <w:szCs w:val="21"/>
          <w:highlight w:val="yellow"/>
        </w:rPr>
        <w:t>855</w:t>
      </w:r>
    </w:p>
    <w:p w14:paraId="72AE05FF" w14:textId="77777777" w:rsidR="002D563D" w:rsidRDefault="002D563D">
      <w:pPr>
        <w:widowControl/>
        <w:tabs>
          <w:tab w:val="left" w:pos="720"/>
        </w:tabs>
        <w:autoSpaceDE w:val="0"/>
        <w:autoSpaceDN w:val="0"/>
        <w:spacing w:line="400" w:lineRule="exact"/>
        <w:textAlignment w:val="bottom"/>
      </w:pPr>
    </w:p>
    <w:p w14:paraId="1928F75C" w14:textId="77777777" w:rsidR="002D563D" w:rsidRDefault="002D563D">
      <w:pPr>
        <w:widowControl/>
        <w:tabs>
          <w:tab w:val="left" w:pos="567"/>
        </w:tabs>
        <w:autoSpaceDE w:val="0"/>
        <w:autoSpaceDN w:val="0"/>
        <w:spacing w:line="360" w:lineRule="auto"/>
        <w:ind w:left="567" w:hanging="567"/>
        <w:jc w:val="left"/>
        <w:textAlignment w:val="bottom"/>
        <w:sectPr w:rsidR="002D563D">
          <w:footerReference w:type="first" r:id="rId13"/>
          <w:pgSz w:w="11906" w:h="16838"/>
          <w:pgMar w:top="1286" w:right="1616" w:bottom="1246" w:left="1701" w:header="737" w:footer="680" w:gutter="0"/>
          <w:pgNumType w:start="1"/>
          <w:cols w:space="720"/>
          <w:titlePg/>
          <w:docGrid w:type="lines" w:linePitch="312"/>
        </w:sectPr>
      </w:pPr>
    </w:p>
    <w:p w14:paraId="53A6314E" w14:textId="77777777" w:rsidR="002D563D" w:rsidRDefault="002D563D">
      <w:pPr>
        <w:widowControl/>
        <w:tabs>
          <w:tab w:val="left" w:pos="567"/>
        </w:tabs>
        <w:autoSpaceDE w:val="0"/>
        <w:autoSpaceDN w:val="0"/>
        <w:ind w:left="567" w:hanging="567"/>
        <w:jc w:val="center"/>
        <w:textAlignment w:val="bottom"/>
        <w:rPr>
          <w:rFonts w:eastAsia="黑体"/>
        </w:rPr>
      </w:pPr>
    </w:p>
    <w:p w14:paraId="29BE4F9C" w14:textId="77777777" w:rsidR="002D563D" w:rsidRDefault="002D563D">
      <w:pPr>
        <w:widowControl/>
        <w:tabs>
          <w:tab w:val="left" w:pos="567"/>
        </w:tabs>
        <w:autoSpaceDE w:val="0"/>
        <w:autoSpaceDN w:val="0"/>
        <w:ind w:left="567" w:hanging="567"/>
        <w:jc w:val="center"/>
        <w:textAlignment w:val="bottom"/>
        <w:rPr>
          <w:rFonts w:eastAsia="黑体"/>
        </w:rPr>
      </w:pPr>
    </w:p>
    <w:p w14:paraId="0500D816" w14:textId="77777777" w:rsidR="002D563D" w:rsidRDefault="002D563D">
      <w:pPr>
        <w:widowControl/>
        <w:tabs>
          <w:tab w:val="left" w:pos="567"/>
        </w:tabs>
        <w:autoSpaceDE w:val="0"/>
        <w:autoSpaceDN w:val="0"/>
        <w:ind w:left="567" w:hanging="567"/>
        <w:jc w:val="center"/>
        <w:textAlignment w:val="bottom"/>
        <w:rPr>
          <w:rFonts w:eastAsia="黑体"/>
        </w:rPr>
      </w:pPr>
    </w:p>
    <w:p w14:paraId="0C6E7141" w14:textId="77777777" w:rsidR="002D563D" w:rsidRDefault="002D563D">
      <w:pPr>
        <w:widowControl/>
        <w:tabs>
          <w:tab w:val="left" w:pos="567"/>
        </w:tabs>
        <w:autoSpaceDE w:val="0"/>
        <w:autoSpaceDN w:val="0"/>
        <w:ind w:left="567" w:hanging="567"/>
        <w:jc w:val="center"/>
        <w:textAlignment w:val="bottom"/>
        <w:rPr>
          <w:rFonts w:eastAsia="黑体"/>
        </w:rPr>
      </w:pPr>
    </w:p>
    <w:p w14:paraId="03FB7301" w14:textId="77777777" w:rsidR="002D563D" w:rsidRDefault="002D563D">
      <w:pPr>
        <w:widowControl/>
        <w:tabs>
          <w:tab w:val="left" w:pos="567"/>
        </w:tabs>
        <w:autoSpaceDE w:val="0"/>
        <w:autoSpaceDN w:val="0"/>
        <w:ind w:left="567" w:hanging="567"/>
        <w:jc w:val="center"/>
        <w:textAlignment w:val="bottom"/>
        <w:rPr>
          <w:rFonts w:eastAsia="黑体"/>
        </w:rPr>
      </w:pPr>
    </w:p>
    <w:p w14:paraId="60779D2A" w14:textId="77777777" w:rsidR="002D563D" w:rsidRDefault="002D563D">
      <w:pPr>
        <w:widowControl/>
        <w:tabs>
          <w:tab w:val="left" w:pos="567"/>
        </w:tabs>
        <w:autoSpaceDE w:val="0"/>
        <w:autoSpaceDN w:val="0"/>
        <w:ind w:left="567" w:hanging="567"/>
        <w:jc w:val="center"/>
        <w:textAlignment w:val="bottom"/>
        <w:rPr>
          <w:rFonts w:eastAsia="黑体"/>
        </w:rPr>
      </w:pPr>
    </w:p>
    <w:p w14:paraId="67D5501D" w14:textId="77777777" w:rsidR="002D563D" w:rsidRDefault="002D563D">
      <w:pPr>
        <w:widowControl/>
        <w:tabs>
          <w:tab w:val="left" w:pos="567"/>
        </w:tabs>
        <w:autoSpaceDE w:val="0"/>
        <w:autoSpaceDN w:val="0"/>
        <w:ind w:left="567" w:hanging="567"/>
        <w:jc w:val="center"/>
        <w:textAlignment w:val="bottom"/>
        <w:rPr>
          <w:rFonts w:eastAsia="黑体"/>
        </w:rPr>
      </w:pPr>
    </w:p>
    <w:p w14:paraId="7D6F4C09" w14:textId="77777777" w:rsidR="002D563D" w:rsidRDefault="002D563D">
      <w:pPr>
        <w:widowControl/>
        <w:tabs>
          <w:tab w:val="left" w:pos="567"/>
        </w:tabs>
        <w:autoSpaceDE w:val="0"/>
        <w:autoSpaceDN w:val="0"/>
        <w:ind w:left="567" w:hanging="567"/>
        <w:jc w:val="center"/>
        <w:textAlignment w:val="bottom"/>
        <w:rPr>
          <w:rFonts w:eastAsia="黑体"/>
        </w:rPr>
      </w:pPr>
    </w:p>
    <w:p w14:paraId="31C4FDDD" w14:textId="77777777" w:rsidR="002D563D" w:rsidRDefault="002D563D">
      <w:pPr>
        <w:widowControl/>
        <w:tabs>
          <w:tab w:val="left" w:pos="567"/>
        </w:tabs>
        <w:autoSpaceDE w:val="0"/>
        <w:autoSpaceDN w:val="0"/>
        <w:ind w:left="567" w:hanging="567"/>
        <w:jc w:val="center"/>
        <w:textAlignment w:val="bottom"/>
        <w:rPr>
          <w:rFonts w:eastAsia="黑体"/>
        </w:rPr>
      </w:pPr>
    </w:p>
    <w:p w14:paraId="6D4BE638" w14:textId="77777777" w:rsidR="002D563D" w:rsidRDefault="002D563D">
      <w:pPr>
        <w:widowControl/>
        <w:tabs>
          <w:tab w:val="left" w:pos="567"/>
        </w:tabs>
        <w:autoSpaceDE w:val="0"/>
        <w:autoSpaceDN w:val="0"/>
        <w:ind w:left="567" w:hanging="567"/>
        <w:jc w:val="center"/>
        <w:textAlignment w:val="bottom"/>
        <w:rPr>
          <w:rFonts w:eastAsia="黑体"/>
        </w:rPr>
      </w:pPr>
    </w:p>
    <w:p w14:paraId="13CBD181" w14:textId="77777777" w:rsidR="002D563D" w:rsidRDefault="002D563D">
      <w:pPr>
        <w:widowControl/>
        <w:tabs>
          <w:tab w:val="left" w:pos="567"/>
        </w:tabs>
        <w:autoSpaceDE w:val="0"/>
        <w:autoSpaceDN w:val="0"/>
        <w:ind w:left="567" w:hanging="567"/>
        <w:jc w:val="center"/>
        <w:textAlignment w:val="bottom"/>
        <w:rPr>
          <w:rFonts w:eastAsia="黑体"/>
        </w:rPr>
      </w:pPr>
    </w:p>
    <w:p w14:paraId="0D310FB8" w14:textId="77777777" w:rsidR="002D563D" w:rsidRDefault="002D563D">
      <w:pPr>
        <w:widowControl/>
        <w:tabs>
          <w:tab w:val="left" w:pos="567"/>
        </w:tabs>
        <w:autoSpaceDE w:val="0"/>
        <w:autoSpaceDN w:val="0"/>
        <w:ind w:left="567" w:hanging="567"/>
        <w:jc w:val="center"/>
        <w:textAlignment w:val="bottom"/>
        <w:rPr>
          <w:rFonts w:eastAsia="黑体"/>
        </w:rPr>
      </w:pPr>
    </w:p>
    <w:p w14:paraId="2E34AEC2" w14:textId="77777777" w:rsidR="002D563D" w:rsidRDefault="002D563D">
      <w:pPr>
        <w:widowControl/>
        <w:tabs>
          <w:tab w:val="left" w:pos="567"/>
        </w:tabs>
        <w:autoSpaceDE w:val="0"/>
        <w:autoSpaceDN w:val="0"/>
        <w:ind w:left="567" w:hanging="567"/>
        <w:jc w:val="center"/>
        <w:textAlignment w:val="bottom"/>
        <w:rPr>
          <w:rFonts w:eastAsia="黑体"/>
        </w:rPr>
      </w:pPr>
    </w:p>
    <w:p w14:paraId="362102B2" w14:textId="77777777" w:rsidR="002D563D" w:rsidRDefault="002D563D">
      <w:pPr>
        <w:widowControl/>
        <w:tabs>
          <w:tab w:val="left" w:pos="567"/>
        </w:tabs>
        <w:autoSpaceDE w:val="0"/>
        <w:autoSpaceDN w:val="0"/>
        <w:ind w:left="567" w:hanging="567"/>
        <w:jc w:val="center"/>
        <w:textAlignment w:val="bottom"/>
        <w:rPr>
          <w:rFonts w:eastAsia="黑体"/>
        </w:rPr>
      </w:pPr>
    </w:p>
    <w:p w14:paraId="2B7145AD" w14:textId="77777777" w:rsidR="002D563D" w:rsidRDefault="002D563D">
      <w:pPr>
        <w:widowControl/>
        <w:tabs>
          <w:tab w:val="left" w:pos="567"/>
        </w:tabs>
        <w:autoSpaceDE w:val="0"/>
        <w:autoSpaceDN w:val="0"/>
        <w:ind w:left="567" w:hanging="567"/>
        <w:jc w:val="center"/>
        <w:textAlignment w:val="bottom"/>
        <w:rPr>
          <w:rFonts w:eastAsia="黑体"/>
        </w:rPr>
      </w:pPr>
    </w:p>
    <w:p w14:paraId="338ABD9D" w14:textId="77777777" w:rsidR="002D563D" w:rsidRDefault="002D563D">
      <w:pPr>
        <w:widowControl/>
        <w:tabs>
          <w:tab w:val="left" w:pos="567"/>
        </w:tabs>
        <w:autoSpaceDE w:val="0"/>
        <w:autoSpaceDN w:val="0"/>
        <w:ind w:left="567" w:hanging="567"/>
        <w:jc w:val="center"/>
        <w:textAlignment w:val="bottom"/>
        <w:rPr>
          <w:rFonts w:eastAsia="黑体"/>
          <w:b/>
          <w:sz w:val="44"/>
        </w:rPr>
      </w:pPr>
      <w:r>
        <w:rPr>
          <w:rFonts w:eastAsia="黑体" w:hint="eastAsia"/>
          <w:b/>
          <w:sz w:val="52"/>
        </w:rPr>
        <w:t>第二部分</w:t>
      </w:r>
    </w:p>
    <w:p w14:paraId="6C98F99D" w14:textId="77777777" w:rsidR="002D563D" w:rsidRDefault="002D563D">
      <w:pPr>
        <w:widowControl/>
        <w:tabs>
          <w:tab w:val="left" w:pos="567"/>
        </w:tabs>
        <w:autoSpaceDE w:val="0"/>
        <w:autoSpaceDN w:val="0"/>
        <w:ind w:left="567" w:hanging="567"/>
        <w:jc w:val="center"/>
        <w:textAlignment w:val="bottom"/>
        <w:rPr>
          <w:rFonts w:eastAsia="黑体"/>
          <w:b/>
          <w:sz w:val="44"/>
        </w:rPr>
      </w:pPr>
    </w:p>
    <w:p w14:paraId="43ACE41C" w14:textId="77777777" w:rsidR="002D563D" w:rsidRDefault="002D563D">
      <w:pPr>
        <w:widowControl/>
        <w:tabs>
          <w:tab w:val="left" w:pos="567"/>
        </w:tabs>
        <w:autoSpaceDE w:val="0"/>
        <w:autoSpaceDN w:val="0"/>
        <w:ind w:left="567" w:hanging="567"/>
        <w:jc w:val="center"/>
        <w:textAlignment w:val="bottom"/>
        <w:rPr>
          <w:rFonts w:eastAsia="黑体"/>
          <w:b/>
          <w:sz w:val="44"/>
        </w:rPr>
      </w:pPr>
    </w:p>
    <w:p w14:paraId="5AB7EB8C" w14:textId="77777777" w:rsidR="002D563D" w:rsidRDefault="002D563D">
      <w:pPr>
        <w:widowControl/>
        <w:tabs>
          <w:tab w:val="left" w:pos="567"/>
        </w:tabs>
        <w:autoSpaceDE w:val="0"/>
        <w:autoSpaceDN w:val="0"/>
        <w:ind w:left="567" w:hanging="567"/>
        <w:jc w:val="center"/>
        <w:textAlignment w:val="bottom"/>
        <w:rPr>
          <w:rFonts w:eastAsia="黑体"/>
          <w:b/>
          <w:sz w:val="52"/>
        </w:rPr>
      </w:pPr>
      <w:r>
        <w:rPr>
          <w:rFonts w:eastAsia="黑体" w:hint="eastAsia"/>
          <w:b/>
          <w:sz w:val="52"/>
        </w:rPr>
        <w:t>供</w:t>
      </w:r>
      <w:r>
        <w:rPr>
          <w:rFonts w:eastAsia="黑体" w:hint="eastAsia"/>
          <w:b/>
          <w:sz w:val="52"/>
        </w:rPr>
        <w:t xml:space="preserve"> </w:t>
      </w:r>
      <w:r>
        <w:rPr>
          <w:rFonts w:eastAsia="黑体" w:hint="eastAsia"/>
          <w:b/>
          <w:sz w:val="52"/>
        </w:rPr>
        <w:t>应</w:t>
      </w:r>
      <w:r>
        <w:rPr>
          <w:rFonts w:eastAsia="黑体" w:hint="eastAsia"/>
          <w:b/>
          <w:sz w:val="52"/>
        </w:rPr>
        <w:t xml:space="preserve"> </w:t>
      </w:r>
      <w:r>
        <w:rPr>
          <w:rFonts w:eastAsia="黑体" w:hint="eastAsia"/>
          <w:b/>
          <w:sz w:val="52"/>
        </w:rPr>
        <w:t>商</w:t>
      </w:r>
      <w:r>
        <w:rPr>
          <w:rFonts w:eastAsia="黑体"/>
          <w:b/>
          <w:sz w:val="52"/>
        </w:rPr>
        <w:t xml:space="preserve"> </w:t>
      </w:r>
      <w:r>
        <w:rPr>
          <w:rFonts w:eastAsia="黑体" w:hint="eastAsia"/>
          <w:b/>
          <w:sz w:val="52"/>
        </w:rPr>
        <w:t>须</w:t>
      </w:r>
      <w:r>
        <w:rPr>
          <w:rFonts w:eastAsia="黑体"/>
          <w:b/>
          <w:sz w:val="52"/>
        </w:rPr>
        <w:t xml:space="preserve"> </w:t>
      </w:r>
      <w:r>
        <w:rPr>
          <w:rFonts w:eastAsia="黑体" w:hint="eastAsia"/>
          <w:b/>
          <w:sz w:val="52"/>
        </w:rPr>
        <w:t>知</w:t>
      </w:r>
    </w:p>
    <w:p w14:paraId="5CD450D8" w14:textId="77777777" w:rsidR="002D563D" w:rsidRDefault="002D563D">
      <w:pPr>
        <w:rPr>
          <w:rFonts w:eastAsia="黑体"/>
        </w:rPr>
      </w:pPr>
    </w:p>
    <w:p w14:paraId="582E5964" w14:textId="77777777" w:rsidR="002D563D" w:rsidRDefault="002D563D">
      <w:pPr>
        <w:rPr>
          <w:rFonts w:eastAsia="黑体"/>
        </w:rPr>
      </w:pPr>
    </w:p>
    <w:p w14:paraId="052832E4" w14:textId="77777777" w:rsidR="002D563D" w:rsidRDefault="002D563D">
      <w:pPr>
        <w:spacing w:line="312" w:lineRule="auto"/>
        <w:jc w:val="center"/>
        <w:outlineLvl w:val="0"/>
        <w:rPr>
          <w:rFonts w:eastAsia="黑体"/>
          <w:b/>
          <w:sz w:val="28"/>
          <w:szCs w:val="28"/>
        </w:rPr>
      </w:pPr>
      <w:r>
        <w:rPr>
          <w:rFonts w:eastAsia="黑体"/>
        </w:rPr>
        <w:br w:type="page"/>
      </w:r>
      <w:r>
        <w:rPr>
          <w:rFonts w:hint="eastAsia"/>
          <w:b/>
          <w:sz w:val="32"/>
          <w:szCs w:val="32"/>
        </w:rPr>
        <w:lastRenderedPageBreak/>
        <w:t>第二部分</w:t>
      </w:r>
      <w:r>
        <w:rPr>
          <w:rFonts w:hint="eastAsia"/>
          <w:b/>
          <w:sz w:val="32"/>
          <w:szCs w:val="32"/>
        </w:rPr>
        <w:t xml:space="preserve"> </w:t>
      </w:r>
      <w:r>
        <w:rPr>
          <w:rFonts w:hint="eastAsia"/>
          <w:b/>
          <w:sz w:val="32"/>
          <w:szCs w:val="32"/>
        </w:rPr>
        <w:t>供应商须知</w:t>
      </w:r>
    </w:p>
    <w:p w14:paraId="7234F4F8" w14:textId="77777777" w:rsidR="002D563D" w:rsidRDefault="002D563D">
      <w:pPr>
        <w:spacing w:line="360" w:lineRule="auto"/>
        <w:jc w:val="center"/>
        <w:outlineLvl w:val="0"/>
        <w:rPr>
          <w:rFonts w:ascii="宋体" w:hAnsi="宋体"/>
          <w:b/>
          <w:sz w:val="24"/>
          <w:szCs w:val="24"/>
        </w:rPr>
      </w:pPr>
      <w:r>
        <w:rPr>
          <w:rFonts w:ascii="宋体" w:hAnsi="宋体" w:hint="eastAsia"/>
          <w:b/>
          <w:sz w:val="24"/>
          <w:szCs w:val="24"/>
        </w:rPr>
        <w:t>目  录</w:t>
      </w:r>
    </w:p>
    <w:p w14:paraId="74A6CB5F" w14:textId="77777777" w:rsidR="002D563D" w:rsidRDefault="00C1097E">
      <w:pPr>
        <w:pStyle w:val="TOC1"/>
        <w:rPr>
          <w:rFonts w:eastAsia="宋体" w:cs="宋体"/>
          <w:b w:val="0"/>
          <w:caps w:val="0"/>
          <w:sz w:val="24"/>
          <w:szCs w:val="24"/>
        </w:rPr>
      </w:pPr>
      <w:r>
        <w:rPr>
          <w:rFonts w:ascii="黑体" w:hAnsi="黑体"/>
          <w:b w:val="0"/>
          <w:sz w:val="24"/>
          <w:szCs w:val="24"/>
        </w:rPr>
        <w:fldChar w:fldCharType="begin"/>
      </w:r>
      <w:r w:rsidR="002D563D">
        <w:rPr>
          <w:rStyle w:val="a7"/>
          <w:rFonts w:ascii="黑体" w:hAnsi="黑体"/>
          <w:b w:val="0"/>
          <w:color w:val="auto"/>
          <w:sz w:val="24"/>
          <w:szCs w:val="24"/>
        </w:rPr>
        <w:instrText xml:space="preserve"> TOC \o "1-3" \h \z </w:instrText>
      </w:r>
      <w:r>
        <w:rPr>
          <w:rFonts w:ascii="黑体" w:hAnsi="黑体"/>
          <w:b w:val="0"/>
          <w:sz w:val="24"/>
          <w:szCs w:val="24"/>
        </w:rPr>
        <w:fldChar w:fldCharType="separate"/>
      </w:r>
      <w:hyperlink w:anchor="_Toc22149440" w:history="1">
        <w:r w:rsidR="002D563D">
          <w:rPr>
            <w:rStyle w:val="a7"/>
            <w:rFonts w:eastAsia="宋体" w:cs="宋体" w:hint="eastAsia"/>
            <w:b w:val="0"/>
            <w:sz w:val="24"/>
            <w:szCs w:val="24"/>
          </w:rPr>
          <w:t>一、说   明</w:t>
        </w:r>
        <w:r w:rsidR="002D563D">
          <w:rPr>
            <w:rFonts w:eastAsia="宋体" w:cs="宋体" w:hint="eastAsia"/>
            <w:b w:val="0"/>
            <w:sz w:val="24"/>
            <w:szCs w:val="24"/>
          </w:rPr>
          <w:tab/>
        </w:r>
        <w:r>
          <w:rPr>
            <w:rFonts w:eastAsia="宋体" w:cs="宋体" w:hint="eastAsia"/>
            <w:b w:val="0"/>
            <w:sz w:val="24"/>
            <w:szCs w:val="24"/>
          </w:rPr>
          <w:fldChar w:fldCharType="begin"/>
        </w:r>
        <w:r w:rsidR="002D563D">
          <w:rPr>
            <w:rFonts w:eastAsia="宋体" w:cs="宋体" w:hint="eastAsia"/>
            <w:b w:val="0"/>
            <w:sz w:val="24"/>
            <w:szCs w:val="24"/>
          </w:rPr>
          <w:instrText xml:space="preserve"> PAGEREF _Toc22149440 \h </w:instrText>
        </w:r>
        <w:r>
          <w:rPr>
            <w:rFonts w:eastAsia="宋体" w:cs="宋体" w:hint="eastAsia"/>
            <w:b w:val="0"/>
            <w:sz w:val="24"/>
            <w:szCs w:val="24"/>
          </w:rPr>
        </w:r>
        <w:r>
          <w:rPr>
            <w:rFonts w:eastAsia="宋体" w:cs="宋体" w:hint="eastAsia"/>
            <w:b w:val="0"/>
            <w:sz w:val="24"/>
            <w:szCs w:val="24"/>
          </w:rPr>
          <w:fldChar w:fldCharType="separate"/>
        </w:r>
        <w:r w:rsidR="00DC57F1">
          <w:rPr>
            <w:rFonts w:eastAsia="宋体" w:cs="宋体"/>
            <w:b w:val="0"/>
            <w:noProof/>
            <w:sz w:val="24"/>
            <w:szCs w:val="24"/>
          </w:rPr>
          <w:t>9</w:t>
        </w:r>
        <w:r>
          <w:rPr>
            <w:rFonts w:eastAsia="宋体" w:cs="宋体" w:hint="eastAsia"/>
            <w:b w:val="0"/>
            <w:sz w:val="24"/>
            <w:szCs w:val="24"/>
          </w:rPr>
          <w:fldChar w:fldCharType="end"/>
        </w:r>
      </w:hyperlink>
    </w:p>
    <w:p w14:paraId="3DD4F053" w14:textId="77777777" w:rsidR="002D563D" w:rsidRDefault="00000000">
      <w:pPr>
        <w:pStyle w:val="TOC2"/>
        <w:rPr>
          <w:rFonts w:cs="宋体"/>
          <w:b w:val="0"/>
          <w:bCs/>
          <w:smallCaps w:val="0"/>
          <w:color w:val="auto"/>
          <w:sz w:val="24"/>
          <w:szCs w:val="24"/>
        </w:rPr>
      </w:pPr>
      <w:hyperlink w:anchor="_Toc22149441" w:history="1">
        <w:r w:rsidR="002D563D">
          <w:rPr>
            <w:rStyle w:val="a7"/>
            <w:rFonts w:cs="宋体" w:hint="eastAsia"/>
            <w:b w:val="0"/>
            <w:bCs/>
            <w:sz w:val="24"/>
            <w:szCs w:val="24"/>
          </w:rPr>
          <w:t>1</w:t>
        </w:r>
        <w:r w:rsidR="002D563D">
          <w:rPr>
            <w:rFonts w:cs="宋体" w:hint="eastAsia"/>
            <w:b w:val="0"/>
            <w:bCs/>
            <w:smallCaps w:val="0"/>
            <w:color w:val="auto"/>
            <w:sz w:val="24"/>
            <w:szCs w:val="24"/>
          </w:rPr>
          <w:tab/>
        </w:r>
        <w:r w:rsidR="002D563D">
          <w:rPr>
            <w:rStyle w:val="a7"/>
            <w:rFonts w:cs="宋体" w:hint="eastAsia"/>
            <w:b w:val="0"/>
            <w:bCs/>
            <w:sz w:val="24"/>
            <w:szCs w:val="24"/>
          </w:rPr>
          <w:t>项目说明</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_Toc22149441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9</w:t>
        </w:r>
        <w:r w:rsidR="00C1097E">
          <w:rPr>
            <w:rFonts w:cs="宋体" w:hint="eastAsia"/>
            <w:b w:val="0"/>
            <w:bCs/>
            <w:sz w:val="24"/>
            <w:szCs w:val="24"/>
          </w:rPr>
          <w:fldChar w:fldCharType="end"/>
        </w:r>
      </w:hyperlink>
    </w:p>
    <w:p w14:paraId="2D1480E3" w14:textId="77777777" w:rsidR="002D563D" w:rsidRDefault="00000000">
      <w:pPr>
        <w:pStyle w:val="TOC2"/>
        <w:rPr>
          <w:rFonts w:cs="宋体"/>
          <w:b w:val="0"/>
          <w:bCs/>
          <w:smallCaps w:val="0"/>
          <w:color w:val="auto"/>
          <w:sz w:val="24"/>
          <w:szCs w:val="24"/>
        </w:rPr>
      </w:pPr>
      <w:hyperlink w:anchor="_Toc22149442" w:history="1">
        <w:r w:rsidR="002D563D">
          <w:rPr>
            <w:rStyle w:val="a7"/>
            <w:rFonts w:cs="宋体" w:hint="eastAsia"/>
            <w:b w:val="0"/>
            <w:bCs/>
            <w:sz w:val="24"/>
            <w:szCs w:val="24"/>
          </w:rPr>
          <w:t>2</w:t>
        </w:r>
        <w:r w:rsidR="002D563D">
          <w:rPr>
            <w:rFonts w:cs="宋体" w:hint="eastAsia"/>
            <w:b w:val="0"/>
            <w:bCs/>
            <w:smallCaps w:val="0"/>
            <w:color w:val="auto"/>
            <w:sz w:val="24"/>
            <w:szCs w:val="24"/>
          </w:rPr>
          <w:tab/>
        </w:r>
        <w:r w:rsidR="002D563D">
          <w:rPr>
            <w:rStyle w:val="a7"/>
            <w:rFonts w:cs="宋体" w:hint="eastAsia"/>
            <w:b w:val="0"/>
            <w:bCs/>
            <w:sz w:val="24"/>
            <w:szCs w:val="24"/>
          </w:rPr>
          <w:t>定义</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_Toc22149442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10</w:t>
        </w:r>
        <w:r w:rsidR="00C1097E">
          <w:rPr>
            <w:rFonts w:cs="宋体" w:hint="eastAsia"/>
            <w:b w:val="0"/>
            <w:bCs/>
            <w:sz w:val="24"/>
            <w:szCs w:val="24"/>
          </w:rPr>
          <w:fldChar w:fldCharType="end"/>
        </w:r>
      </w:hyperlink>
    </w:p>
    <w:p w14:paraId="06A14B0D" w14:textId="77777777" w:rsidR="002D563D" w:rsidRDefault="00000000">
      <w:pPr>
        <w:pStyle w:val="TOC2"/>
        <w:rPr>
          <w:rFonts w:cs="宋体"/>
          <w:b w:val="0"/>
          <w:bCs/>
          <w:smallCaps w:val="0"/>
          <w:color w:val="auto"/>
          <w:sz w:val="24"/>
          <w:szCs w:val="24"/>
        </w:rPr>
      </w:pPr>
      <w:hyperlink w:anchor="_Toc22149443" w:history="1">
        <w:r w:rsidR="002D563D">
          <w:rPr>
            <w:rStyle w:val="a7"/>
            <w:rFonts w:cs="宋体" w:hint="eastAsia"/>
            <w:b w:val="0"/>
            <w:bCs/>
            <w:sz w:val="24"/>
            <w:szCs w:val="24"/>
          </w:rPr>
          <w:t>3</w:t>
        </w:r>
        <w:r w:rsidR="002D563D">
          <w:rPr>
            <w:rFonts w:cs="宋体" w:hint="eastAsia"/>
            <w:b w:val="0"/>
            <w:bCs/>
            <w:smallCaps w:val="0"/>
            <w:color w:val="auto"/>
            <w:sz w:val="24"/>
            <w:szCs w:val="24"/>
          </w:rPr>
          <w:tab/>
        </w:r>
        <w:r w:rsidR="002D563D">
          <w:rPr>
            <w:rStyle w:val="a7"/>
            <w:rFonts w:cs="宋体" w:hint="eastAsia"/>
            <w:b w:val="0"/>
            <w:bCs/>
            <w:sz w:val="24"/>
            <w:szCs w:val="24"/>
          </w:rPr>
          <w:t>合格的供应商</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_Toc22149443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10</w:t>
        </w:r>
        <w:r w:rsidR="00C1097E">
          <w:rPr>
            <w:rFonts w:cs="宋体" w:hint="eastAsia"/>
            <w:b w:val="0"/>
            <w:bCs/>
            <w:sz w:val="24"/>
            <w:szCs w:val="24"/>
          </w:rPr>
          <w:fldChar w:fldCharType="end"/>
        </w:r>
      </w:hyperlink>
    </w:p>
    <w:p w14:paraId="74C8E93E" w14:textId="77777777" w:rsidR="002D563D" w:rsidRDefault="00000000">
      <w:pPr>
        <w:pStyle w:val="TOC2"/>
        <w:rPr>
          <w:rFonts w:cs="宋体"/>
          <w:b w:val="0"/>
          <w:bCs/>
          <w:smallCaps w:val="0"/>
          <w:color w:val="auto"/>
          <w:sz w:val="24"/>
          <w:szCs w:val="24"/>
        </w:rPr>
      </w:pPr>
      <w:hyperlink w:anchor="_Toc22149444" w:history="1">
        <w:r w:rsidR="002D563D">
          <w:rPr>
            <w:rStyle w:val="a7"/>
            <w:rFonts w:cs="宋体" w:hint="eastAsia"/>
            <w:b w:val="0"/>
            <w:bCs/>
            <w:sz w:val="24"/>
            <w:szCs w:val="24"/>
          </w:rPr>
          <w:t>4</w:t>
        </w:r>
        <w:r w:rsidR="002D563D">
          <w:rPr>
            <w:rFonts w:cs="宋体" w:hint="eastAsia"/>
            <w:b w:val="0"/>
            <w:bCs/>
            <w:smallCaps w:val="0"/>
            <w:color w:val="auto"/>
            <w:sz w:val="24"/>
            <w:szCs w:val="24"/>
          </w:rPr>
          <w:tab/>
        </w:r>
        <w:r w:rsidR="002D563D">
          <w:rPr>
            <w:rStyle w:val="a7"/>
            <w:rFonts w:cs="宋体" w:hint="eastAsia"/>
            <w:b w:val="0"/>
            <w:bCs/>
            <w:sz w:val="24"/>
            <w:szCs w:val="24"/>
          </w:rPr>
          <w:t>合格的服务</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_Toc22149444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10</w:t>
        </w:r>
        <w:r w:rsidR="00C1097E">
          <w:rPr>
            <w:rFonts w:cs="宋体" w:hint="eastAsia"/>
            <w:b w:val="0"/>
            <w:bCs/>
            <w:sz w:val="24"/>
            <w:szCs w:val="24"/>
          </w:rPr>
          <w:fldChar w:fldCharType="end"/>
        </w:r>
      </w:hyperlink>
    </w:p>
    <w:p w14:paraId="5AA8E037" w14:textId="77777777" w:rsidR="002D563D" w:rsidRDefault="00000000">
      <w:pPr>
        <w:pStyle w:val="TOC2"/>
        <w:rPr>
          <w:rFonts w:cs="宋体"/>
          <w:b w:val="0"/>
          <w:bCs/>
          <w:smallCaps w:val="0"/>
          <w:color w:val="auto"/>
          <w:sz w:val="24"/>
          <w:szCs w:val="24"/>
        </w:rPr>
      </w:pPr>
      <w:hyperlink w:anchor="_Toc22149445" w:history="1">
        <w:r w:rsidR="002D563D">
          <w:rPr>
            <w:rStyle w:val="a7"/>
            <w:rFonts w:cs="宋体" w:hint="eastAsia"/>
            <w:b w:val="0"/>
            <w:bCs/>
            <w:sz w:val="24"/>
            <w:szCs w:val="24"/>
          </w:rPr>
          <w:t>5</w:t>
        </w:r>
        <w:r w:rsidR="002D563D">
          <w:rPr>
            <w:rFonts w:cs="宋体" w:hint="eastAsia"/>
            <w:b w:val="0"/>
            <w:bCs/>
            <w:smallCaps w:val="0"/>
            <w:color w:val="auto"/>
            <w:sz w:val="24"/>
            <w:szCs w:val="24"/>
          </w:rPr>
          <w:tab/>
        </w:r>
        <w:r w:rsidR="002D563D">
          <w:rPr>
            <w:rStyle w:val="a7"/>
            <w:rFonts w:cs="宋体" w:hint="eastAsia"/>
            <w:b w:val="0"/>
            <w:bCs/>
            <w:sz w:val="24"/>
            <w:szCs w:val="24"/>
          </w:rPr>
          <w:t>报价费用</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_Toc22149445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11</w:t>
        </w:r>
        <w:r w:rsidR="00C1097E">
          <w:rPr>
            <w:rFonts w:cs="宋体" w:hint="eastAsia"/>
            <w:b w:val="0"/>
            <w:bCs/>
            <w:sz w:val="24"/>
            <w:szCs w:val="24"/>
          </w:rPr>
          <w:fldChar w:fldCharType="end"/>
        </w:r>
      </w:hyperlink>
    </w:p>
    <w:p w14:paraId="1BAE7F04" w14:textId="77777777" w:rsidR="002D563D" w:rsidRDefault="00000000">
      <w:pPr>
        <w:pStyle w:val="TOC1"/>
        <w:rPr>
          <w:rFonts w:eastAsia="宋体" w:cs="宋体"/>
          <w:b w:val="0"/>
          <w:caps w:val="0"/>
          <w:sz w:val="24"/>
          <w:szCs w:val="24"/>
        </w:rPr>
      </w:pPr>
      <w:hyperlink w:anchor="_Toc22149446" w:history="1">
        <w:r w:rsidR="002D563D">
          <w:rPr>
            <w:rStyle w:val="a7"/>
            <w:rFonts w:eastAsia="宋体" w:cs="宋体" w:hint="eastAsia"/>
            <w:b w:val="0"/>
            <w:sz w:val="24"/>
            <w:szCs w:val="24"/>
          </w:rPr>
          <w:t>二、采购文件</w:t>
        </w:r>
        <w:r w:rsidR="002D563D">
          <w:rPr>
            <w:rFonts w:eastAsia="宋体" w:cs="宋体" w:hint="eastAsia"/>
            <w:b w:val="0"/>
            <w:sz w:val="24"/>
            <w:szCs w:val="24"/>
          </w:rPr>
          <w:tab/>
        </w:r>
        <w:r w:rsidR="00C1097E">
          <w:rPr>
            <w:rFonts w:eastAsia="宋体" w:cs="宋体" w:hint="eastAsia"/>
            <w:b w:val="0"/>
            <w:sz w:val="24"/>
            <w:szCs w:val="24"/>
          </w:rPr>
          <w:fldChar w:fldCharType="begin"/>
        </w:r>
        <w:r w:rsidR="002D563D">
          <w:rPr>
            <w:rFonts w:eastAsia="宋体" w:cs="宋体" w:hint="eastAsia"/>
            <w:b w:val="0"/>
            <w:sz w:val="24"/>
            <w:szCs w:val="24"/>
          </w:rPr>
          <w:instrText xml:space="preserve"> PAGEREF _Toc22149446 \h </w:instrText>
        </w:r>
        <w:r w:rsidR="00C1097E">
          <w:rPr>
            <w:rFonts w:eastAsia="宋体" w:cs="宋体" w:hint="eastAsia"/>
            <w:b w:val="0"/>
            <w:sz w:val="24"/>
            <w:szCs w:val="24"/>
          </w:rPr>
        </w:r>
        <w:r w:rsidR="00C1097E">
          <w:rPr>
            <w:rFonts w:eastAsia="宋体" w:cs="宋体" w:hint="eastAsia"/>
            <w:b w:val="0"/>
            <w:sz w:val="24"/>
            <w:szCs w:val="24"/>
          </w:rPr>
          <w:fldChar w:fldCharType="separate"/>
        </w:r>
        <w:r w:rsidR="00DC57F1">
          <w:rPr>
            <w:rFonts w:eastAsia="宋体" w:cs="宋体"/>
            <w:b w:val="0"/>
            <w:noProof/>
            <w:sz w:val="24"/>
            <w:szCs w:val="24"/>
          </w:rPr>
          <w:t>12</w:t>
        </w:r>
        <w:r w:rsidR="00C1097E">
          <w:rPr>
            <w:rFonts w:eastAsia="宋体" w:cs="宋体" w:hint="eastAsia"/>
            <w:b w:val="0"/>
            <w:sz w:val="24"/>
            <w:szCs w:val="24"/>
          </w:rPr>
          <w:fldChar w:fldCharType="end"/>
        </w:r>
      </w:hyperlink>
    </w:p>
    <w:p w14:paraId="104B788D" w14:textId="77777777" w:rsidR="002D563D" w:rsidRDefault="00000000">
      <w:pPr>
        <w:pStyle w:val="TOC2"/>
        <w:rPr>
          <w:rFonts w:cs="宋体"/>
          <w:b w:val="0"/>
          <w:bCs/>
          <w:smallCaps w:val="0"/>
          <w:color w:val="auto"/>
          <w:sz w:val="24"/>
          <w:szCs w:val="24"/>
        </w:rPr>
      </w:pPr>
      <w:hyperlink w:anchor="_Toc22149447" w:history="1">
        <w:r w:rsidR="002D563D">
          <w:rPr>
            <w:rStyle w:val="a7"/>
            <w:rFonts w:cs="宋体" w:hint="eastAsia"/>
            <w:b w:val="0"/>
            <w:bCs/>
            <w:sz w:val="24"/>
            <w:szCs w:val="24"/>
          </w:rPr>
          <w:t>6</w:t>
        </w:r>
        <w:r w:rsidR="002D563D">
          <w:rPr>
            <w:rFonts w:cs="宋体" w:hint="eastAsia"/>
            <w:b w:val="0"/>
            <w:bCs/>
            <w:smallCaps w:val="0"/>
            <w:color w:val="auto"/>
            <w:sz w:val="24"/>
            <w:szCs w:val="24"/>
          </w:rPr>
          <w:tab/>
        </w:r>
        <w:r w:rsidR="002D563D">
          <w:rPr>
            <w:rStyle w:val="a7"/>
            <w:rFonts w:cs="宋体" w:hint="eastAsia"/>
            <w:b w:val="0"/>
            <w:bCs/>
            <w:sz w:val="24"/>
            <w:szCs w:val="24"/>
          </w:rPr>
          <w:t>采购文件构成</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_Toc22149447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12</w:t>
        </w:r>
        <w:r w:rsidR="00C1097E">
          <w:rPr>
            <w:rFonts w:cs="宋体" w:hint="eastAsia"/>
            <w:b w:val="0"/>
            <w:bCs/>
            <w:sz w:val="24"/>
            <w:szCs w:val="24"/>
          </w:rPr>
          <w:fldChar w:fldCharType="end"/>
        </w:r>
      </w:hyperlink>
    </w:p>
    <w:p w14:paraId="3A5C6043" w14:textId="77777777" w:rsidR="002D563D" w:rsidRDefault="00000000">
      <w:pPr>
        <w:pStyle w:val="TOC2"/>
        <w:rPr>
          <w:rFonts w:cs="宋体"/>
          <w:b w:val="0"/>
          <w:bCs/>
          <w:smallCaps w:val="0"/>
          <w:color w:val="auto"/>
          <w:sz w:val="24"/>
          <w:szCs w:val="24"/>
        </w:rPr>
      </w:pPr>
      <w:hyperlink w:anchor="_Toc22149448" w:history="1">
        <w:r w:rsidR="002D563D">
          <w:rPr>
            <w:rStyle w:val="a7"/>
            <w:rFonts w:cs="宋体" w:hint="eastAsia"/>
            <w:b w:val="0"/>
            <w:bCs/>
            <w:sz w:val="24"/>
            <w:szCs w:val="24"/>
          </w:rPr>
          <w:t>7</w:t>
        </w:r>
        <w:r w:rsidR="002D563D">
          <w:rPr>
            <w:rFonts w:cs="宋体" w:hint="eastAsia"/>
            <w:b w:val="0"/>
            <w:bCs/>
            <w:smallCaps w:val="0"/>
            <w:color w:val="auto"/>
            <w:sz w:val="24"/>
            <w:szCs w:val="24"/>
          </w:rPr>
          <w:tab/>
        </w:r>
        <w:r w:rsidR="002D563D">
          <w:rPr>
            <w:rStyle w:val="a7"/>
            <w:rFonts w:cs="宋体" w:hint="eastAsia"/>
            <w:b w:val="0"/>
            <w:bCs/>
            <w:sz w:val="24"/>
            <w:szCs w:val="24"/>
          </w:rPr>
          <w:t>采购文件的澄清</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_Toc22149448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12</w:t>
        </w:r>
        <w:r w:rsidR="00C1097E">
          <w:rPr>
            <w:rFonts w:cs="宋体" w:hint="eastAsia"/>
            <w:b w:val="0"/>
            <w:bCs/>
            <w:sz w:val="24"/>
            <w:szCs w:val="24"/>
          </w:rPr>
          <w:fldChar w:fldCharType="end"/>
        </w:r>
      </w:hyperlink>
    </w:p>
    <w:p w14:paraId="04E5B62C" w14:textId="77777777" w:rsidR="002D563D" w:rsidRDefault="00000000">
      <w:pPr>
        <w:pStyle w:val="TOC2"/>
        <w:rPr>
          <w:rFonts w:cs="宋体"/>
          <w:b w:val="0"/>
          <w:bCs/>
          <w:smallCaps w:val="0"/>
          <w:color w:val="auto"/>
          <w:sz w:val="24"/>
          <w:szCs w:val="24"/>
        </w:rPr>
      </w:pPr>
      <w:hyperlink w:anchor="_Toc22149449" w:history="1">
        <w:r w:rsidR="002D563D">
          <w:rPr>
            <w:rStyle w:val="a7"/>
            <w:rFonts w:cs="宋体" w:hint="eastAsia"/>
            <w:b w:val="0"/>
            <w:bCs/>
            <w:sz w:val="24"/>
            <w:szCs w:val="24"/>
          </w:rPr>
          <w:t>8</w:t>
        </w:r>
        <w:r w:rsidR="002D563D">
          <w:rPr>
            <w:rFonts w:cs="宋体" w:hint="eastAsia"/>
            <w:b w:val="0"/>
            <w:bCs/>
            <w:smallCaps w:val="0"/>
            <w:color w:val="auto"/>
            <w:sz w:val="24"/>
            <w:szCs w:val="24"/>
          </w:rPr>
          <w:tab/>
        </w:r>
        <w:r w:rsidR="002D563D">
          <w:rPr>
            <w:rStyle w:val="a7"/>
            <w:rFonts w:cs="宋体" w:hint="eastAsia"/>
            <w:b w:val="0"/>
            <w:bCs/>
            <w:sz w:val="24"/>
            <w:szCs w:val="24"/>
          </w:rPr>
          <w:t>采购文件的修改</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_Toc22149449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12</w:t>
        </w:r>
        <w:r w:rsidR="00C1097E">
          <w:rPr>
            <w:rFonts w:cs="宋体" w:hint="eastAsia"/>
            <w:b w:val="0"/>
            <w:bCs/>
            <w:sz w:val="24"/>
            <w:szCs w:val="24"/>
          </w:rPr>
          <w:fldChar w:fldCharType="end"/>
        </w:r>
      </w:hyperlink>
    </w:p>
    <w:p w14:paraId="7B8A6290" w14:textId="77777777" w:rsidR="002D563D" w:rsidRDefault="00000000">
      <w:pPr>
        <w:pStyle w:val="TOC2"/>
        <w:rPr>
          <w:rFonts w:cs="宋体"/>
          <w:b w:val="0"/>
          <w:bCs/>
          <w:smallCaps w:val="0"/>
          <w:color w:val="auto"/>
          <w:sz w:val="24"/>
          <w:szCs w:val="24"/>
        </w:rPr>
      </w:pPr>
      <w:hyperlink w:anchor="_Toc22149450" w:history="1">
        <w:r w:rsidR="002D563D">
          <w:rPr>
            <w:rStyle w:val="a7"/>
            <w:rFonts w:cs="宋体" w:hint="eastAsia"/>
            <w:b w:val="0"/>
            <w:bCs/>
            <w:sz w:val="24"/>
            <w:szCs w:val="24"/>
          </w:rPr>
          <w:t>9</w:t>
        </w:r>
        <w:r w:rsidR="002D563D">
          <w:rPr>
            <w:rFonts w:cs="宋体" w:hint="eastAsia"/>
            <w:b w:val="0"/>
            <w:bCs/>
            <w:smallCaps w:val="0"/>
            <w:color w:val="auto"/>
            <w:sz w:val="24"/>
            <w:szCs w:val="24"/>
          </w:rPr>
          <w:tab/>
        </w:r>
        <w:r w:rsidR="002D563D">
          <w:rPr>
            <w:rStyle w:val="a7"/>
            <w:rFonts w:cs="宋体" w:hint="eastAsia"/>
            <w:b w:val="0"/>
            <w:bCs/>
            <w:sz w:val="24"/>
            <w:szCs w:val="24"/>
          </w:rPr>
          <w:t>采购语言及计量单位</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_Toc22149450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12</w:t>
        </w:r>
        <w:r w:rsidR="00C1097E">
          <w:rPr>
            <w:rFonts w:cs="宋体" w:hint="eastAsia"/>
            <w:b w:val="0"/>
            <w:bCs/>
            <w:sz w:val="24"/>
            <w:szCs w:val="24"/>
          </w:rPr>
          <w:fldChar w:fldCharType="end"/>
        </w:r>
      </w:hyperlink>
    </w:p>
    <w:p w14:paraId="06F43171" w14:textId="77777777" w:rsidR="002D563D" w:rsidRDefault="00000000">
      <w:pPr>
        <w:pStyle w:val="TOC1"/>
        <w:rPr>
          <w:rFonts w:eastAsia="宋体" w:cs="宋体"/>
          <w:b w:val="0"/>
          <w:caps w:val="0"/>
          <w:sz w:val="24"/>
          <w:szCs w:val="24"/>
        </w:rPr>
      </w:pPr>
      <w:hyperlink w:anchor="_Toc22149451" w:history="1">
        <w:r w:rsidR="002D563D">
          <w:rPr>
            <w:rStyle w:val="a7"/>
            <w:rFonts w:eastAsia="宋体" w:cs="宋体" w:hint="eastAsia"/>
            <w:b w:val="0"/>
            <w:sz w:val="24"/>
            <w:szCs w:val="24"/>
          </w:rPr>
          <w:t>三、项目报价文件的编制</w:t>
        </w:r>
        <w:r w:rsidR="002D563D">
          <w:rPr>
            <w:rFonts w:eastAsia="宋体" w:cs="宋体" w:hint="eastAsia"/>
            <w:b w:val="0"/>
            <w:sz w:val="24"/>
            <w:szCs w:val="24"/>
          </w:rPr>
          <w:tab/>
        </w:r>
        <w:r w:rsidR="00C1097E">
          <w:rPr>
            <w:rFonts w:eastAsia="宋体" w:cs="宋体" w:hint="eastAsia"/>
            <w:b w:val="0"/>
            <w:sz w:val="24"/>
            <w:szCs w:val="24"/>
          </w:rPr>
          <w:fldChar w:fldCharType="begin"/>
        </w:r>
        <w:r w:rsidR="002D563D">
          <w:rPr>
            <w:rFonts w:eastAsia="宋体" w:cs="宋体" w:hint="eastAsia"/>
            <w:b w:val="0"/>
            <w:sz w:val="24"/>
            <w:szCs w:val="24"/>
          </w:rPr>
          <w:instrText xml:space="preserve"> PAGEREF _Toc22149451 \h </w:instrText>
        </w:r>
        <w:r w:rsidR="00C1097E">
          <w:rPr>
            <w:rFonts w:eastAsia="宋体" w:cs="宋体" w:hint="eastAsia"/>
            <w:b w:val="0"/>
            <w:sz w:val="24"/>
            <w:szCs w:val="24"/>
          </w:rPr>
        </w:r>
        <w:r w:rsidR="00C1097E">
          <w:rPr>
            <w:rFonts w:eastAsia="宋体" w:cs="宋体" w:hint="eastAsia"/>
            <w:b w:val="0"/>
            <w:sz w:val="24"/>
            <w:szCs w:val="24"/>
          </w:rPr>
          <w:fldChar w:fldCharType="separate"/>
        </w:r>
        <w:r w:rsidR="00DC57F1">
          <w:rPr>
            <w:rFonts w:eastAsia="宋体" w:cs="宋体"/>
            <w:b w:val="0"/>
            <w:noProof/>
            <w:sz w:val="24"/>
            <w:szCs w:val="24"/>
          </w:rPr>
          <w:t>13</w:t>
        </w:r>
        <w:r w:rsidR="00C1097E">
          <w:rPr>
            <w:rFonts w:eastAsia="宋体" w:cs="宋体" w:hint="eastAsia"/>
            <w:b w:val="0"/>
            <w:sz w:val="24"/>
            <w:szCs w:val="24"/>
          </w:rPr>
          <w:fldChar w:fldCharType="end"/>
        </w:r>
      </w:hyperlink>
    </w:p>
    <w:p w14:paraId="61196ABB" w14:textId="77777777" w:rsidR="002D563D" w:rsidRDefault="00000000">
      <w:pPr>
        <w:pStyle w:val="TOC2"/>
        <w:rPr>
          <w:rFonts w:cs="宋体"/>
          <w:b w:val="0"/>
          <w:bCs/>
          <w:smallCaps w:val="0"/>
          <w:color w:val="auto"/>
          <w:sz w:val="24"/>
          <w:szCs w:val="24"/>
        </w:rPr>
      </w:pPr>
      <w:hyperlink w:anchor="_Toc22149452" w:history="1">
        <w:r w:rsidR="002D563D">
          <w:rPr>
            <w:rStyle w:val="a7"/>
            <w:rFonts w:cs="宋体" w:hint="eastAsia"/>
            <w:b w:val="0"/>
            <w:bCs/>
            <w:sz w:val="24"/>
            <w:szCs w:val="24"/>
          </w:rPr>
          <w:t>10</w:t>
        </w:r>
        <w:r w:rsidR="002D563D">
          <w:rPr>
            <w:rFonts w:cs="宋体" w:hint="eastAsia"/>
            <w:b w:val="0"/>
            <w:bCs/>
            <w:smallCaps w:val="0"/>
            <w:color w:val="auto"/>
            <w:sz w:val="24"/>
            <w:szCs w:val="24"/>
          </w:rPr>
          <w:tab/>
        </w:r>
        <w:r w:rsidR="002D563D">
          <w:rPr>
            <w:rStyle w:val="a7"/>
            <w:rFonts w:cs="宋体" w:hint="eastAsia"/>
            <w:b w:val="0"/>
            <w:bCs/>
            <w:sz w:val="24"/>
            <w:szCs w:val="24"/>
          </w:rPr>
          <w:t>项目报价文件</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_Toc22149452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13</w:t>
        </w:r>
        <w:r w:rsidR="00C1097E">
          <w:rPr>
            <w:rFonts w:cs="宋体" w:hint="eastAsia"/>
            <w:b w:val="0"/>
            <w:bCs/>
            <w:sz w:val="24"/>
            <w:szCs w:val="24"/>
          </w:rPr>
          <w:fldChar w:fldCharType="end"/>
        </w:r>
      </w:hyperlink>
    </w:p>
    <w:p w14:paraId="272067FE" w14:textId="77777777" w:rsidR="002D563D" w:rsidRDefault="00000000">
      <w:pPr>
        <w:pStyle w:val="TOC2"/>
        <w:rPr>
          <w:rFonts w:cs="宋体"/>
          <w:b w:val="0"/>
          <w:bCs/>
          <w:smallCaps w:val="0"/>
          <w:color w:val="auto"/>
          <w:sz w:val="24"/>
          <w:szCs w:val="24"/>
        </w:rPr>
      </w:pPr>
      <w:hyperlink w:anchor="_Toc22149453" w:history="1">
        <w:r w:rsidR="002D563D">
          <w:rPr>
            <w:rStyle w:val="a7"/>
            <w:rFonts w:cs="宋体" w:hint="eastAsia"/>
            <w:b w:val="0"/>
            <w:bCs/>
            <w:sz w:val="24"/>
            <w:szCs w:val="24"/>
          </w:rPr>
          <w:t>11</w:t>
        </w:r>
        <w:r w:rsidR="002D563D">
          <w:rPr>
            <w:rFonts w:cs="宋体" w:hint="eastAsia"/>
            <w:b w:val="0"/>
            <w:bCs/>
            <w:smallCaps w:val="0"/>
            <w:color w:val="auto"/>
            <w:sz w:val="24"/>
            <w:szCs w:val="24"/>
          </w:rPr>
          <w:tab/>
        </w:r>
        <w:r w:rsidR="002D563D">
          <w:rPr>
            <w:rStyle w:val="a7"/>
            <w:rFonts w:cs="宋体" w:hint="eastAsia"/>
            <w:b w:val="0"/>
            <w:bCs/>
            <w:sz w:val="24"/>
            <w:szCs w:val="24"/>
          </w:rPr>
          <w:t>商务文件（含资格审查文件）编制要求</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_Toc22149453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13</w:t>
        </w:r>
        <w:r w:rsidR="00C1097E">
          <w:rPr>
            <w:rFonts w:cs="宋体" w:hint="eastAsia"/>
            <w:b w:val="0"/>
            <w:bCs/>
            <w:sz w:val="24"/>
            <w:szCs w:val="24"/>
          </w:rPr>
          <w:fldChar w:fldCharType="end"/>
        </w:r>
      </w:hyperlink>
    </w:p>
    <w:p w14:paraId="21424FDF" w14:textId="77777777" w:rsidR="002D563D" w:rsidRDefault="00000000">
      <w:pPr>
        <w:pStyle w:val="TOC2"/>
        <w:rPr>
          <w:rFonts w:cs="宋体"/>
          <w:b w:val="0"/>
          <w:bCs/>
          <w:smallCaps w:val="0"/>
          <w:color w:val="auto"/>
          <w:sz w:val="24"/>
          <w:szCs w:val="24"/>
        </w:rPr>
      </w:pPr>
      <w:hyperlink w:anchor="_Toc22149454" w:history="1">
        <w:r w:rsidR="002D563D">
          <w:rPr>
            <w:rStyle w:val="a7"/>
            <w:rFonts w:cs="宋体" w:hint="eastAsia"/>
            <w:b w:val="0"/>
            <w:bCs/>
            <w:sz w:val="24"/>
            <w:szCs w:val="24"/>
          </w:rPr>
          <w:t>12</w:t>
        </w:r>
        <w:r w:rsidR="002D563D">
          <w:rPr>
            <w:rFonts w:cs="宋体" w:hint="eastAsia"/>
            <w:b w:val="0"/>
            <w:bCs/>
            <w:smallCaps w:val="0"/>
            <w:color w:val="auto"/>
            <w:sz w:val="24"/>
            <w:szCs w:val="24"/>
          </w:rPr>
          <w:tab/>
        </w:r>
        <w:r w:rsidR="002D563D">
          <w:rPr>
            <w:rStyle w:val="a7"/>
            <w:rFonts w:cs="宋体" w:hint="eastAsia"/>
            <w:b w:val="0"/>
            <w:bCs/>
            <w:sz w:val="24"/>
            <w:szCs w:val="24"/>
          </w:rPr>
          <w:t>技术文件（技术服务方案）编制要求</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_Toc22149454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13</w:t>
        </w:r>
        <w:r w:rsidR="00C1097E">
          <w:rPr>
            <w:rFonts w:cs="宋体" w:hint="eastAsia"/>
            <w:b w:val="0"/>
            <w:bCs/>
            <w:sz w:val="24"/>
            <w:szCs w:val="24"/>
          </w:rPr>
          <w:fldChar w:fldCharType="end"/>
        </w:r>
      </w:hyperlink>
    </w:p>
    <w:p w14:paraId="07FED443" w14:textId="77777777" w:rsidR="002D563D" w:rsidRDefault="00000000">
      <w:pPr>
        <w:pStyle w:val="TOC2"/>
        <w:rPr>
          <w:rFonts w:cs="宋体"/>
          <w:b w:val="0"/>
          <w:bCs/>
          <w:smallCaps w:val="0"/>
          <w:color w:val="auto"/>
          <w:sz w:val="24"/>
          <w:szCs w:val="24"/>
        </w:rPr>
      </w:pPr>
      <w:hyperlink w:anchor="_Toc22149455" w:history="1">
        <w:r w:rsidR="002D563D">
          <w:rPr>
            <w:rStyle w:val="a7"/>
            <w:rFonts w:cs="宋体" w:hint="eastAsia"/>
            <w:b w:val="0"/>
            <w:bCs/>
            <w:sz w:val="24"/>
            <w:szCs w:val="24"/>
          </w:rPr>
          <w:t>13</w:t>
        </w:r>
        <w:r w:rsidR="002D563D">
          <w:rPr>
            <w:rFonts w:cs="宋体" w:hint="eastAsia"/>
            <w:b w:val="0"/>
            <w:bCs/>
            <w:smallCaps w:val="0"/>
            <w:color w:val="auto"/>
            <w:sz w:val="24"/>
            <w:szCs w:val="24"/>
          </w:rPr>
          <w:tab/>
        </w:r>
        <w:r w:rsidR="002D563D">
          <w:rPr>
            <w:rStyle w:val="a7"/>
            <w:rFonts w:cs="宋体" w:hint="eastAsia"/>
            <w:b w:val="0"/>
            <w:bCs/>
            <w:sz w:val="24"/>
            <w:szCs w:val="24"/>
          </w:rPr>
          <w:t>计算机文件</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_Toc22149455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14</w:t>
        </w:r>
        <w:r w:rsidR="00C1097E">
          <w:rPr>
            <w:rFonts w:cs="宋体" w:hint="eastAsia"/>
            <w:b w:val="0"/>
            <w:bCs/>
            <w:sz w:val="24"/>
            <w:szCs w:val="24"/>
          </w:rPr>
          <w:fldChar w:fldCharType="end"/>
        </w:r>
      </w:hyperlink>
    </w:p>
    <w:p w14:paraId="5621D54C" w14:textId="77777777" w:rsidR="002D563D" w:rsidRDefault="00000000">
      <w:pPr>
        <w:pStyle w:val="TOC2"/>
        <w:rPr>
          <w:rFonts w:cs="宋体"/>
          <w:b w:val="0"/>
          <w:bCs/>
          <w:smallCaps w:val="0"/>
          <w:color w:val="auto"/>
          <w:sz w:val="24"/>
          <w:szCs w:val="24"/>
        </w:rPr>
      </w:pPr>
      <w:hyperlink w:anchor="_Toc22149456" w:history="1">
        <w:r w:rsidR="002D563D">
          <w:rPr>
            <w:rStyle w:val="a7"/>
            <w:rFonts w:cs="宋体" w:hint="eastAsia"/>
            <w:b w:val="0"/>
            <w:bCs/>
            <w:sz w:val="24"/>
            <w:szCs w:val="24"/>
          </w:rPr>
          <w:t>14</w:t>
        </w:r>
        <w:r w:rsidR="002D563D">
          <w:rPr>
            <w:rFonts w:cs="宋体" w:hint="eastAsia"/>
            <w:b w:val="0"/>
            <w:bCs/>
            <w:smallCaps w:val="0"/>
            <w:color w:val="auto"/>
            <w:sz w:val="24"/>
            <w:szCs w:val="24"/>
          </w:rPr>
          <w:tab/>
        </w:r>
        <w:r w:rsidR="002D563D">
          <w:rPr>
            <w:rStyle w:val="a7"/>
            <w:rFonts w:cs="宋体" w:hint="eastAsia"/>
            <w:b w:val="0"/>
            <w:bCs/>
            <w:sz w:val="24"/>
            <w:szCs w:val="24"/>
          </w:rPr>
          <w:t>知识产权和专利权</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_Toc22149456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14</w:t>
        </w:r>
        <w:r w:rsidR="00C1097E">
          <w:rPr>
            <w:rFonts w:cs="宋体" w:hint="eastAsia"/>
            <w:b w:val="0"/>
            <w:bCs/>
            <w:sz w:val="24"/>
            <w:szCs w:val="24"/>
          </w:rPr>
          <w:fldChar w:fldCharType="end"/>
        </w:r>
      </w:hyperlink>
    </w:p>
    <w:p w14:paraId="6B009EF8" w14:textId="77777777" w:rsidR="002D563D" w:rsidRDefault="00000000">
      <w:pPr>
        <w:pStyle w:val="TOC2"/>
        <w:rPr>
          <w:rFonts w:cs="宋体"/>
          <w:b w:val="0"/>
          <w:bCs/>
          <w:smallCaps w:val="0"/>
          <w:color w:val="auto"/>
          <w:sz w:val="24"/>
          <w:szCs w:val="24"/>
        </w:rPr>
      </w:pPr>
      <w:hyperlink w:anchor="_Toc22149457" w:history="1">
        <w:r w:rsidR="002D563D">
          <w:rPr>
            <w:rStyle w:val="a7"/>
            <w:rFonts w:cs="宋体" w:hint="eastAsia"/>
            <w:b w:val="0"/>
            <w:bCs/>
            <w:sz w:val="24"/>
            <w:szCs w:val="24"/>
          </w:rPr>
          <w:t>15</w:t>
        </w:r>
        <w:r w:rsidR="002D563D">
          <w:rPr>
            <w:rFonts w:cs="宋体" w:hint="eastAsia"/>
            <w:b w:val="0"/>
            <w:bCs/>
            <w:smallCaps w:val="0"/>
            <w:color w:val="auto"/>
            <w:sz w:val="24"/>
            <w:szCs w:val="24"/>
          </w:rPr>
          <w:tab/>
        </w:r>
        <w:r w:rsidR="002D563D">
          <w:rPr>
            <w:rStyle w:val="a7"/>
            <w:rFonts w:cs="宋体" w:hint="eastAsia"/>
            <w:b w:val="0"/>
            <w:bCs/>
            <w:sz w:val="24"/>
            <w:szCs w:val="24"/>
          </w:rPr>
          <w:t>保密</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_Toc22149457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14</w:t>
        </w:r>
        <w:r w:rsidR="00C1097E">
          <w:rPr>
            <w:rFonts w:cs="宋体" w:hint="eastAsia"/>
            <w:b w:val="0"/>
            <w:bCs/>
            <w:sz w:val="24"/>
            <w:szCs w:val="24"/>
          </w:rPr>
          <w:fldChar w:fldCharType="end"/>
        </w:r>
      </w:hyperlink>
    </w:p>
    <w:p w14:paraId="11DF928C" w14:textId="77777777" w:rsidR="002D563D" w:rsidRDefault="00000000">
      <w:pPr>
        <w:pStyle w:val="TOC2"/>
        <w:rPr>
          <w:rFonts w:cs="宋体"/>
          <w:b w:val="0"/>
          <w:bCs/>
          <w:smallCaps w:val="0"/>
          <w:color w:val="auto"/>
          <w:sz w:val="24"/>
          <w:szCs w:val="24"/>
        </w:rPr>
      </w:pPr>
      <w:hyperlink w:anchor="_Toc22149458" w:history="1">
        <w:r w:rsidR="002D563D">
          <w:rPr>
            <w:rStyle w:val="a7"/>
            <w:rFonts w:cs="宋体" w:hint="eastAsia"/>
            <w:b w:val="0"/>
            <w:bCs/>
            <w:sz w:val="24"/>
            <w:szCs w:val="24"/>
          </w:rPr>
          <w:t>16</w:t>
        </w:r>
        <w:r w:rsidR="002D563D">
          <w:rPr>
            <w:rFonts w:cs="宋体" w:hint="eastAsia"/>
            <w:b w:val="0"/>
            <w:bCs/>
            <w:smallCaps w:val="0"/>
            <w:color w:val="auto"/>
            <w:sz w:val="24"/>
            <w:szCs w:val="24"/>
          </w:rPr>
          <w:tab/>
        </w:r>
        <w:r w:rsidR="002D563D">
          <w:rPr>
            <w:rStyle w:val="a7"/>
            <w:rFonts w:cs="宋体" w:hint="eastAsia"/>
            <w:b w:val="0"/>
            <w:bCs/>
            <w:sz w:val="24"/>
            <w:szCs w:val="24"/>
          </w:rPr>
          <w:t>报价文件有效期</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_Toc22149458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14</w:t>
        </w:r>
        <w:r w:rsidR="00C1097E">
          <w:rPr>
            <w:rFonts w:cs="宋体" w:hint="eastAsia"/>
            <w:b w:val="0"/>
            <w:bCs/>
            <w:sz w:val="24"/>
            <w:szCs w:val="24"/>
          </w:rPr>
          <w:fldChar w:fldCharType="end"/>
        </w:r>
      </w:hyperlink>
    </w:p>
    <w:p w14:paraId="4905C17A" w14:textId="77777777" w:rsidR="002D563D" w:rsidRDefault="00000000">
      <w:pPr>
        <w:pStyle w:val="TOC2"/>
        <w:rPr>
          <w:rFonts w:cs="宋体"/>
          <w:b w:val="0"/>
          <w:bCs/>
          <w:smallCaps w:val="0"/>
          <w:color w:val="auto"/>
          <w:sz w:val="24"/>
          <w:szCs w:val="24"/>
        </w:rPr>
      </w:pPr>
      <w:hyperlink w:anchor="_Toc22149459" w:history="1">
        <w:r w:rsidR="002D563D">
          <w:rPr>
            <w:rStyle w:val="a7"/>
            <w:rFonts w:cs="宋体" w:hint="eastAsia"/>
            <w:b w:val="0"/>
            <w:bCs/>
            <w:sz w:val="24"/>
            <w:szCs w:val="24"/>
          </w:rPr>
          <w:t>17</w:t>
        </w:r>
        <w:r w:rsidR="002D563D">
          <w:rPr>
            <w:rFonts w:cs="宋体" w:hint="eastAsia"/>
            <w:b w:val="0"/>
            <w:bCs/>
            <w:smallCaps w:val="0"/>
            <w:color w:val="auto"/>
            <w:sz w:val="24"/>
            <w:szCs w:val="24"/>
          </w:rPr>
          <w:tab/>
        </w:r>
        <w:r w:rsidR="002D563D">
          <w:rPr>
            <w:rStyle w:val="a7"/>
            <w:rFonts w:cs="宋体" w:hint="eastAsia"/>
            <w:b w:val="0"/>
            <w:bCs/>
            <w:sz w:val="24"/>
            <w:szCs w:val="24"/>
          </w:rPr>
          <w:t>不允许偏离的条款</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_Toc22149459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14</w:t>
        </w:r>
        <w:r w:rsidR="00C1097E">
          <w:rPr>
            <w:rFonts w:cs="宋体" w:hint="eastAsia"/>
            <w:b w:val="0"/>
            <w:bCs/>
            <w:sz w:val="24"/>
            <w:szCs w:val="24"/>
          </w:rPr>
          <w:fldChar w:fldCharType="end"/>
        </w:r>
      </w:hyperlink>
    </w:p>
    <w:p w14:paraId="7CDC3D22" w14:textId="77777777" w:rsidR="002D563D" w:rsidRDefault="00000000">
      <w:pPr>
        <w:pStyle w:val="TOC1"/>
        <w:rPr>
          <w:rFonts w:eastAsia="宋体" w:cs="宋体"/>
          <w:b w:val="0"/>
          <w:caps w:val="0"/>
          <w:sz w:val="24"/>
          <w:szCs w:val="24"/>
        </w:rPr>
      </w:pPr>
      <w:hyperlink w:anchor="_Toc22149460" w:history="1">
        <w:r w:rsidR="002D563D">
          <w:rPr>
            <w:rStyle w:val="a7"/>
            <w:rFonts w:eastAsia="宋体" w:cs="宋体" w:hint="eastAsia"/>
            <w:b w:val="0"/>
            <w:sz w:val="24"/>
            <w:szCs w:val="24"/>
          </w:rPr>
          <w:t>四、项目报价文件的递交</w:t>
        </w:r>
        <w:r w:rsidR="002D563D">
          <w:rPr>
            <w:rFonts w:eastAsia="宋体" w:cs="宋体" w:hint="eastAsia"/>
            <w:b w:val="0"/>
            <w:sz w:val="24"/>
            <w:szCs w:val="24"/>
          </w:rPr>
          <w:tab/>
        </w:r>
        <w:r w:rsidR="00C1097E">
          <w:rPr>
            <w:rFonts w:eastAsia="宋体" w:cs="宋体" w:hint="eastAsia"/>
            <w:b w:val="0"/>
            <w:sz w:val="24"/>
            <w:szCs w:val="24"/>
          </w:rPr>
          <w:fldChar w:fldCharType="begin"/>
        </w:r>
        <w:r w:rsidR="002D563D">
          <w:rPr>
            <w:rFonts w:eastAsia="宋体" w:cs="宋体" w:hint="eastAsia"/>
            <w:b w:val="0"/>
            <w:sz w:val="24"/>
            <w:szCs w:val="24"/>
          </w:rPr>
          <w:instrText xml:space="preserve"> PAGEREF _Toc22149460 \h </w:instrText>
        </w:r>
        <w:r w:rsidR="00C1097E">
          <w:rPr>
            <w:rFonts w:eastAsia="宋体" w:cs="宋体" w:hint="eastAsia"/>
            <w:b w:val="0"/>
            <w:sz w:val="24"/>
            <w:szCs w:val="24"/>
          </w:rPr>
        </w:r>
        <w:r w:rsidR="00C1097E">
          <w:rPr>
            <w:rFonts w:eastAsia="宋体" w:cs="宋体" w:hint="eastAsia"/>
            <w:b w:val="0"/>
            <w:sz w:val="24"/>
            <w:szCs w:val="24"/>
          </w:rPr>
          <w:fldChar w:fldCharType="separate"/>
        </w:r>
        <w:r w:rsidR="00DC57F1">
          <w:rPr>
            <w:rFonts w:eastAsia="宋体" w:cs="宋体"/>
            <w:b w:val="0"/>
            <w:noProof/>
            <w:sz w:val="24"/>
            <w:szCs w:val="24"/>
          </w:rPr>
          <w:t>16</w:t>
        </w:r>
        <w:r w:rsidR="00C1097E">
          <w:rPr>
            <w:rFonts w:eastAsia="宋体" w:cs="宋体" w:hint="eastAsia"/>
            <w:b w:val="0"/>
            <w:sz w:val="24"/>
            <w:szCs w:val="24"/>
          </w:rPr>
          <w:fldChar w:fldCharType="end"/>
        </w:r>
      </w:hyperlink>
    </w:p>
    <w:p w14:paraId="28223D0F" w14:textId="77777777" w:rsidR="002D563D" w:rsidRDefault="00000000">
      <w:pPr>
        <w:pStyle w:val="TOC2"/>
        <w:rPr>
          <w:rFonts w:cs="宋体"/>
          <w:b w:val="0"/>
          <w:bCs/>
          <w:smallCaps w:val="0"/>
          <w:color w:val="auto"/>
          <w:sz w:val="24"/>
          <w:szCs w:val="24"/>
        </w:rPr>
      </w:pPr>
      <w:hyperlink w:anchor="_Toc22149461" w:history="1">
        <w:r w:rsidR="002D563D">
          <w:rPr>
            <w:rStyle w:val="a7"/>
            <w:rFonts w:cs="宋体" w:hint="eastAsia"/>
            <w:b w:val="0"/>
            <w:bCs/>
            <w:sz w:val="24"/>
            <w:szCs w:val="24"/>
          </w:rPr>
          <w:t>18</w:t>
        </w:r>
        <w:r w:rsidR="002D563D">
          <w:rPr>
            <w:rFonts w:cs="宋体" w:hint="eastAsia"/>
            <w:b w:val="0"/>
            <w:bCs/>
            <w:smallCaps w:val="0"/>
            <w:color w:val="auto"/>
            <w:sz w:val="24"/>
            <w:szCs w:val="24"/>
          </w:rPr>
          <w:tab/>
        </w:r>
        <w:r w:rsidR="002D563D">
          <w:rPr>
            <w:rStyle w:val="a7"/>
            <w:rFonts w:cs="宋体" w:hint="eastAsia"/>
            <w:b w:val="0"/>
            <w:bCs/>
            <w:sz w:val="24"/>
            <w:szCs w:val="24"/>
          </w:rPr>
          <w:t>项目报价文件的密封和标记</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_Toc22149461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16</w:t>
        </w:r>
        <w:r w:rsidR="00C1097E">
          <w:rPr>
            <w:rFonts w:cs="宋体" w:hint="eastAsia"/>
            <w:b w:val="0"/>
            <w:bCs/>
            <w:sz w:val="24"/>
            <w:szCs w:val="24"/>
          </w:rPr>
          <w:fldChar w:fldCharType="end"/>
        </w:r>
      </w:hyperlink>
    </w:p>
    <w:p w14:paraId="448D3E18" w14:textId="77777777" w:rsidR="002D563D" w:rsidRDefault="00000000">
      <w:pPr>
        <w:pStyle w:val="TOC2"/>
        <w:rPr>
          <w:rFonts w:cs="宋体"/>
          <w:b w:val="0"/>
          <w:bCs/>
          <w:smallCaps w:val="0"/>
          <w:color w:val="auto"/>
          <w:sz w:val="24"/>
          <w:szCs w:val="24"/>
        </w:rPr>
      </w:pPr>
      <w:hyperlink w:anchor="_Toc22149462" w:history="1">
        <w:r w:rsidR="002D563D">
          <w:rPr>
            <w:rStyle w:val="a7"/>
            <w:rFonts w:cs="宋体" w:hint="eastAsia"/>
            <w:b w:val="0"/>
            <w:bCs/>
            <w:sz w:val="24"/>
            <w:szCs w:val="24"/>
          </w:rPr>
          <w:t>19</w:t>
        </w:r>
        <w:r w:rsidR="002D563D">
          <w:rPr>
            <w:rFonts w:cs="宋体" w:hint="eastAsia"/>
            <w:b w:val="0"/>
            <w:bCs/>
            <w:smallCaps w:val="0"/>
            <w:color w:val="auto"/>
            <w:sz w:val="24"/>
            <w:szCs w:val="24"/>
          </w:rPr>
          <w:tab/>
        </w:r>
        <w:r w:rsidR="002D563D">
          <w:rPr>
            <w:rStyle w:val="a7"/>
            <w:rFonts w:cs="宋体" w:hint="eastAsia"/>
            <w:b w:val="0"/>
            <w:bCs/>
            <w:sz w:val="24"/>
            <w:szCs w:val="24"/>
          </w:rPr>
          <w:t>递交报价文件截止时间</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_Toc22149462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16</w:t>
        </w:r>
        <w:r w:rsidR="00C1097E">
          <w:rPr>
            <w:rFonts w:cs="宋体" w:hint="eastAsia"/>
            <w:b w:val="0"/>
            <w:bCs/>
            <w:sz w:val="24"/>
            <w:szCs w:val="24"/>
          </w:rPr>
          <w:fldChar w:fldCharType="end"/>
        </w:r>
      </w:hyperlink>
    </w:p>
    <w:p w14:paraId="7993E9CB" w14:textId="77777777" w:rsidR="002D563D" w:rsidRDefault="00000000">
      <w:pPr>
        <w:pStyle w:val="TOC2"/>
        <w:rPr>
          <w:rFonts w:cs="宋体"/>
          <w:b w:val="0"/>
          <w:bCs/>
          <w:smallCaps w:val="0"/>
          <w:color w:val="auto"/>
          <w:sz w:val="24"/>
          <w:szCs w:val="24"/>
        </w:rPr>
      </w:pPr>
      <w:hyperlink w:anchor="_Toc22149463" w:history="1">
        <w:r w:rsidR="002D563D">
          <w:rPr>
            <w:rStyle w:val="a7"/>
            <w:rFonts w:cs="宋体" w:hint="eastAsia"/>
            <w:b w:val="0"/>
            <w:bCs/>
            <w:sz w:val="24"/>
            <w:szCs w:val="24"/>
          </w:rPr>
          <w:t>20</w:t>
        </w:r>
        <w:r w:rsidR="002D563D">
          <w:rPr>
            <w:rFonts w:cs="宋体" w:hint="eastAsia"/>
            <w:b w:val="0"/>
            <w:bCs/>
            <w:smallCaps w:val="0"/>
            <w:color w:val="auto"/>
            <w:sz w:val="24"/>
            <w:szCs w:val="24"/>
          </w:rPr>
          <w:tab/>
        </w:r>
        <w:r w:rsidR="002D563D">
          <w:rPr>
            <w:rStyle w:val="a7"/>
            <w:rFonts w:cs="宋体" w:hint="eastAsia"/>
            <w:b w:val="0"/>
            <w:bCs/>
            <w:sz w:val="24"/>
            <w:szCs w:val="24"/>
          </w:rPr>
          <w:t>迟交的项目报价文件</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_Toc22149463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16</w:t>
        </w:r>
        <w:r w:rsidR="00C1097E">
          <w:rPr>
            <w:rFonts w:cs="宋体" w:hint="eastAsia"/>
            <w:b w:val="0"/>
            <w:bCs/>
            <w:sz w:val="24"/>
            <w:szCs w:val="24"/>
          </w:rPr>
          <w:fldChar w:fldCharType="end"/>
        </w:r>
      </w:hyperlink>
    </w:p>
    <w:p w14:paraId="3A7D1119" w14:textId="77777777" w:rsidR="002D563D" w:rsidRDefault="00000000">
      <w:pPr>
        <w:pStyle w:val="TOC1"/>
        <w:rPr>
          <w:rFonts w:eastAsia="宋体" w:cs="宋体"/>
          <w:b w:val="0"/>
          <w:caps w:val="0"/>
          <w:sz w:val="24"/>
          <w:szCs w:val="24"/>
        </w:rPr>
      </w:pPr>
      <w:hyperlink w:anchor="_Toc22149464" w:history="1">
        <w:r w:rsidR="002D563D">
          <w:rPr>
            <w:rStyle w:val="a7"/>
            <w:rFonts w:eastAsia="宋体" w:cs="宋体" w:hint="eastAsia"/>
            <w:b w:val="0"/>
            <w:sz w:val="24"/>
            <w:szCs w:val="24"/>
          </w:rPr>
          <w:t>五、综合评审过程</w:t>
        </w:r>
        <w:r w:rsidR="002D563D">
          <w:rPr>
            <w:rFonts w:eastAsia="宋体" w:cs="宋体" w:hint="eastAsia"/>
            <w:b w:val="0"/>
            <w:sz w:val="24"/>
            <w:szCs w:val="24"/>
          </w:rPr>
          <w:tab/>
        </w:r>
        <w:r w:rsidR="00C1097E">
          <w:rPr>
            <w:rFonts w:eastAsia="宋体" w:cs="宋体" w:hint="eastAsia"/>
            <w:b w:val="0"/>
            <w:sz w:val="24"/>
            <w:szCs w:val="24"/>
          </w:rPr>
          <w:fldChar w:fldCharType="begin"/>
        </w:r>
        <w:r w:rsidR="002D563D">
          <w:rPr>
            <w:rFonts w:eastAsia="宋体" w:cs="宋体" w:hint="eastAsia"/>
            <w:b w:val="0"/>
            <w:sz w:val="24"/>
            <w:szCs w:val="24"/>
          </w:rPr>
          <w:instrText xml:space="preserve"> PAGEREF _Toc22149464 \h </w:instrText>
        </w:r>
        <w:r w:rsidR="00C1097E">
          <w:rPr>
            <w:rFonts w:eastAsia="宋体" w:cs="宋体" w:hint="eastAsia"/>
            <w:b w:val="0"/>
            <w:sz w:val="24"/>
            <w:szCs w:val="24"/>
          </w:rPr>
        </w:r>
        <w:r w:rsidR="00C1097E">
          <w:rPr>
            <w:rFonts w:eastAsia="宋体" w:cs="宋体" w:hint="eastAsia"/>
            <w:b w:val="0"/>
            <w:sz w:val="24"/>
            <w:szCs w:val="24"/>
          </w:rPr>
          <w:fldChar w:fldCharType="separate"/>
        </w:r>
        <w:r w:rsidR="00DC57F1">
          <w:rPr>
            <w:rFonts w:eastAsia="宋体" w:cs="宋体"/>
            <w:b w:val="0"/>
            <w:noProof/>
            <w:sz w:val="24"/>
            <w:szCs w:val="24"/>
          </w:rPr>
          <w:t>17</w:t>
        </w:r>
        <w:r w:rsidR="00C1097E">
          <w:rPr>
            <w:rFonts w:eastAsia="宋体" w:cs="宋体" w:hint="eastAsia"/>
            <w:b w:val="0"/>
            <w:sz w:val="24"/>
            <w:szCs w:val="24"/>
          </w:rPr>
          <w:fldChar w:fldCharType="end"/>
        </w:r>
      </w:hyperlink>
    </w:p>
    <w:p w14:paraId="6B05CBC3" w14:textId="77777777" w:rsidR="002D563D" w:rsidRDefault="00000000">
      <w:pPr>
        <w:pStyle w:val="TOC2"/>
        <w:rPr>
          <w:rFonts w:cs="宋体"/>
          <w:b w:val="0"/>
          <w:bCs/>
          <w:smallCaps w:val="0"/>
          <w:color w:val="auto"/>
          <w:sz w:val="24"/>
          <w:szCs w:val="24"/>
        </w:rPr>
      </w:pPr>
      <w:hyperlink w:anchor="_Toc22149465" w:history="1">
        <w:r w:rsidR="002D563D">
          <w:rPr>
            <w:rStyle w:val="a7"/>
            <w:rFonts w:cs="宋体" w:hint="eastAsia"/>
            <w:b w:val="0"/>
            <w:bCs/>
            <w:sz w:val="24"/>
            <w:szCs w:val="24"/>
          </w:rPr>
          <w:t>21</w:t>
        </w:r>
        <w:r w:rsidR="002D563D">
          <w:rPr>
            <w:rFonts w:cs="宋体" w:hint="eastAsia"/>
            <w:b w:val="0"/>
            <w:bCs/>
            <w:smallCaps w:val="0"/>
            <w:color w:val="auto"/>
            <w:sz w:val="24"/>
            <w:szCs w:val="24"/>
          </w:rPr>
          <w:tab/>
        </w:r>
        <w:r w:rsidR="002D563D">
          <w:rPr>
            <w:rStyle w:val="a7"/>
            <w:rFonts w:cs="宋体" w:hint="eastAsia"/>
            <w:b w:val="0"/>
            <w:bCs/>
            <w:sz w:val="24"/>
            <w:szCs w:val="24"/>
          </w:rPr>
          <w:t>报价文件的递交</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_Toc22149465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17</w:t>
        </w:r>
        <w:r w:rsidR="00C1097E">
          <w:rPr>
            <w:rFonts w:cs="宋体" w:hint="eastAsia"/>
            <w:b w:val="0"/>
            <w:bCs/>
            <w:sz w:val="24"/>
            <w:szCs w:val="24"/>
          </w:rPr>
          <w:fldChar w:fldCharType="end"/>
        </w:r>
      </w:hyperlink>
    </w:p>
    <w:p w14:paraId="5866F651" w14:textId="77777777" w:rsidR="002D563D" w:rsidRDefault="00000000">
      <w:pPr>
        <w:pStyle w:val="TOC2"/>
        <w:rPr>
          <w:rFonts w:cs="宋体"/>
          <w:b w:val="0"/>
          <w:bCs/>
          <w:smallCaps w:val="0"/>
          <w:color w:val="auto"/>
          <w:sz w:val="24"/>
          <w:szCs w:val="24"/>
        </w:rPr>
      </w:pPr>
      <w:hyperlink w:anchor="_Toc22149466" w:history="1">
        <w:r w:rsidR="002D563D">
          <w:rPr>
            <w:rStyle w:val="a7"/>
            <w:rFonts w:cs="宋体" w:hint="eastAsia"/>
            <w:b w:val="0"/>
            <w:bCs/>
            <w:sz w:val="24"/>
            <w:szCs w:val="24"/>
          </w:rPr>
          <w:t>22</w:t>
        </w:r>
        <w:r w:rsidR="002D563D">
          <w:rPr>
            <w:rFonts w:cs="宋体" w:hint="eastAsia"/>
            <w:b w:val="0"/>
            <w:bCs/>
            <w:smallCaps w:val="0"/>
            <w:color w:val="auto"/>
            <w:sz w:val="24"/>
            <w:szCs w:val="24"/>
          </w:rPr>
          <w:tab/>
        </w:r>
        <w:r w:rsidR="002D563D">
          <w:rPr>
            <w:rStyle w:val="a7"/>
            <w:rFonts w:cs="宋体" w:hint="eastAsia"/>
            <w:b w:val="0"/>
            <w:bCs/>
            <w:sz w:val="24"/>
            <w:szCs w:val="24"/>
          </w:rPr>
          <w:t>评审小组</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_Toc22149466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17</w:t>
        </w:r>
        <w:r w:rsidR="00C1097E">
          <w:rPr>
            <w:rFonts w:cs="宋体" w:hint="eastAsia"/>
            <w:b w:val="0"/>
            <w:bCs/>
            <w:sz w:val="24"/>
            <w:szCs w:val="24"/>
          </w:rPr>
          <w:fldChar w:fldCharType="end"/>
        </w:r>
      </w:hyperlink>
    </w:p>
    <w:p w14:paraId="010472A6" w14:textId="77777777" w:rsidR="002D563D" w:rsidRDefault="00000000">
      <w:pPr>
        <w:pStyle w:val="TOC2"/>
        <w:rPr>
          <w:rFonts w:cs="宋体"/>
          <w:b w:val="0"/>
          <w:bCs/>
          <w:smallCaps w:val="0"/>
          <w:color w:val="auto"/>
          <w:sz w:val="24"/>
          <w:szCs w:val="24"/>
        </w:rPr>
      </w:pPr>
      <w:hyperlink w:anchor="_Toc22149467" w:history="1">
        <w:r w:rsidR="002D563D">
          <w:rPr>
            <w:rStyle w:val="a7"/>
            <w:rFonts w:cs="宋体" w:hint="eastAsia"/>
            <w:b w:val="0"/>
            <w:bCs/>
            <w:sz w:val="24"/>
            <w:szCs w:val="24"/>
          </w:rPr>
          <w:t>23</w:t>
        </w:r>
        <w:r w:rsidR="002D563D">
          <w:rPr>
            <w:rFonts w:cs="宋体" w:hint="eastAsia"/>
            <w:b w:val="0"/>
            <w:bCs/>
            <w:smallCaps w:val="0"/>
            <w:color w:val="auto"/>
            <w:sz w:val="24"/>
            <w:szCs w:val="24"/>
          </w:rPr>
          <w:tab/>
        </w:r>
        <w:r w:rsidR="002D563D">
          <w:rPr>
            <w:rStyle w:val="a7"/>
            <w:rFonts w:cs="宋体" w:hint="eastAsia"/>
            <w:b w:val="0"/>
            <w:bCs/>
            <w:sz w:val="24"/>
            <w:szCs w:val="24"/>
          </w:rPr>
          <w:t>项目报价文件的评审</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_Toc22149467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17</w:t>
        </w:r>
        <w:r w:rsidR="00C1097E">
          <w:rPr>
            <w:rFonts w:cs="宋体" w:hint="eastAsia"/>
            <w:b w:val="0"/>
            <w:bCs/>
            <w:sz w:val="24"/>
            <w:szCs w:val="24"/>
          </w:rPr>
          <w:fldChar w:fldCharType="end"/>
        </w:r>
      </w:hyperlink>
    </w:p>
    <w:p w14:paraId="22AEE907" w14:textId="77777777" w:rsidR="002D563D" w:rsidRDefault="00000000">
      <w:pPr>
        <w:pStyle w:val="TOC2"/>
        <w:rPr>
          <w:rFonts w:cs="宋体"/>
          <w:b w:val="0"/>
          <w:bCs/>
          <w:smallCaps w:val="0"/>
          <w:color w:val="auto"/>
          <w:sz w:val="24"/>
          <w:szCs w:val="24"/>
        </w:rPr>
      </w:pPr>
      <w:hyperlink w:anchor="_Toc22149468" w:history="1">
        <w:r w:rsidR="002D563D">
          <w:rPr>
            <w:rStyle w:val="a7"/>
            <w:rFonts w:cs="宋体" w:hint="eastAsia"/>
            <w:b w:val="0"/>
            <w:bCs/>
            <w:sz w:val="24"/>
            <w:szCs w:val="24"/>
          </w:rPr>
          <w:t>24</w:t>
        </w:r>
        <w:r w:rsidR="002D563D">
          <w:rPr>
            <w:rFonts w:cs="宋体" w:hint="eastAsia"/>
            <w:b w:val="0"/>
            <w:bCs/>
            <w:smallCaps w:val="0"/>
            <w:color w:val="auto"/>
            <w:sz w:val="24"/>
            <w:szCs w:val="24"/>
          </w:rPr>
          <w:tab/>
        </w:r>
        <w:r w:rsidR="002D563D">
          <w:rPr>
            <w:rStyle w:val="a7"/>
            <w:rFonts w:cs="宋体" w:hint="eastAsia"/>
            <w:b w:val="0"/>
            <w:bCs/>
            <w:sz w:val="24"/>
            <w:szCs w:val="24"/>
          </w:rPr>
          <w:t>报价文件的详细评审</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_Toc22149468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17</w:t>
        </w:r>
        <w:r w:rsidR="00C1097E">
          <w:rPr>
            <w:rFonts w:cs="宋体" w:hint="eastAsia"/>
            <w:b w:val="0"/>
            <w:bCs/>
            <w:sz w:val="24"/>
            <w:szCs w:val="24"/>
          </w:rPr>
          <w:fldChar w:fldCharType="end"/>
        </w:r>
      </w:hyperlink>
    </w:p>
    <w:p w14:paraId="2B2E7727" w14:textId="77777777" w:rsidR="002D563D" w:rsidRDefault="00000000">
      <w:pPr>
        <w:pStyle w:val="TOC2"/>
        <w:rPr>
          <w:rFonts w:cs="宋体"/>
          <w:b w:val="0"/>
          <w:bCs/>
          <w:smallCaps w:val="0"/>
          <w:color w:val="auto"/>
          <w:sz w:val="24"/>
          <w:szCs w:val="24"/>
        </w:rPr>
      </w:pPr>
      <w:hyperlink w:anchor="_Toc22149469" w:history="1">
        <w:r w:rsidR="002D563D">
          <w:rPr>
            <w:rStyle w:val="a7"/>
            <w:rFonts w:cs="宋体" w:hint="eastAsia"/>
            <w:b w:val="0"/>
            <w:bCs/>
            <w:sz w:val="24"/>
            <w:szCs w:val="24"/>
          </w:rPr>
          <w:t>25</w:t>
        </w:r>
        <w:r w:rsidR="002D563D">
          <w:rPr>
            <w:rFonts w:cs="宋体" w:hint="eastAsia"/>
            <w:b w:val="0"/>
            <w:bCs/>
            <w:smallCaps w:val="0"/>
            <w:color w:val="auto"/>
            <w:sz w:val="24"/>
            <w:szCs w:val="24"/>
          </w:rPr>
          <w:tab/>
        </w:r>
        <w:r w:rsidR="002D563D">
          <w:rPr>
            <w:rStyle w:val="a7"/>
            <w:rFonts w:cs="宋体" w:hint="eastAsia"/>
            <w:b w:val="0"/>
            <w:bCs/>
            <w:sz w:val="24"/>
            <w:szCs w:val="24"/>
          </w:rPr>
          <w:t>综合得分计算</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_Toc22149469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18</w:t>
        </w:r>
        <w:r w:rsidR="00C1097E">
          <w:rPr>
            <w:rFonts w:cs="宋体" w:hint="eastAsia"/>
            <w:b w:val="0"/>
            <w:bCs/>
            <w:sz w:val="24"/>
            <w:szCs w:val="24"/>
          </w:rPr>
          <w:fldChar w:fldCharType="end"/>
        </w:r>
      </w:hyperlink>
    </w:p>
    <w:p w14:paraId="309DEEB2" w14:textId="77777777" w:rsidR="002D563D" w:rsidRDefault="00000000">
      <w:pPr>
        <w:pStyle w:val="TOC2"/>
        <w:rPr>
          <w:rFonts w:cs="宋体"/>
          <w:b w:val="0"/>
          <w:bCs/>
          <w:smallCaps w:val="0"/>
          <w:color w:val="auto"/>
          <w:sz w:val="24"/>
          <w:szCs w:val="24"/>
        </w:rPr>
      </w:pPr>
      <w:hyperlink w:anchor="_Toc22149470" w:history="1">
        <w:r w:rsidR="002D563D">
          <w:rPr>
            <w:rStyle w:val="a7"/>
            <w:rFonts w:cs="宋体" w:hint="eastAsia"/>
            <w:b w:val="0"/>
            <w:bCs/>
            <w:sz w:val="24"/>
            <w:szCs w:val="24"/>
          </w:rPr>
          <w:t>26</w:t>
        </w:r>
        <w:r w:rsidR="002D563D">
          <w:rPr>
            <w:rFonts w:cs="宋体" w:hint="eastAsia"/>
            <w:b w:val="0"/>
            <w:bCs/>
            <w:smallCaps w:val="0"/>
            <w:color w:val="auto"/>
            <w:sz w:val="24"/>
            <w:szCs w:val="24"/>
          </w:rPr>
          <w:tab/>
        </w:r>
        <w:r w:rsidR="002D563D">
          <w:rPr>
            <w:rStyle w:val="a7"/>
            <w:rFonts w:cs="宋体" w:hint="eastAsia"/>
            <w:b w:val="0"/>
            <w:bCs/>
            <w:sz w:val="24"/>
            <w:szCs w:val="24"/>
          </w:rPr>
          <w:t>成交供应商的确定</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_Toc22149470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19</w:t>
        </w:r>
        <w:r w:rsidR="00C1097E">
          <w:rPr>
            <w:rFonts w:cs="宋体" w:hint="eastAsia"/>
            <w:b w:val="0"/>
            <w:bCs/>
            <w:sz w:val="24"/>
            <w:szCs w:val="24"/>
          </w:rPr>
          <w:fldChar w:fldCharType="end"/>
        </w:r>
      </w:hyperlink>
    </w:p>
    <w:p w14:paraId="35DAE47D" w14:textId="77777777" w:rsidR="002D563D" w:rsidRDefault="00000000">
      <w:pPr>
        <w:pStyle w:val="TOC2"/>
        <w:rPr>
          <w:rFonts w:cs="宋体"/>
          <w:b w:val="0"/>
          <w:bCs/>
          <w:smallCaps w:val="0"/>
          <w:color w:val="auto"/>
          <w:sz w:val="24"/>
          <w:szCs w:val="24"/>
        </w:rPr>
      </w:pPr>
      <w:hyperlink w:anchor="_Toc22149471" w:history="1">
        <w:r w:rsidR="002D563D">
          <w:rPr>
            <w:rStyle w:val="a7"/>
            <w:rFonts w:cs="宋体" w:hint="eastAsia"/>
            <w:b w:val="0"/>
            <w:bCs/>
            <w:sz w:val="24"/>
            <w:szCs w:val="24"/>
          </w:rPr>
          <w:t>27</w:t>
        </w:r>
        <w:r w:rsidR="002D563D">
          <w:rPr>
            <w:rFonts w:cs="宋体" w:hint="eastAsia"/>
            <w:b w:val="0"/>
            <w:bCs/>
            <w:smallCaps w:val="0"/>
            <w:color w:val="auto"/>
            <w:sz w:val="24"/>
            <w:szCs w:val="24"/>
          </w:rPr>
          <w:tab/>
        </w:r>
        <w:r w:rsidR="002D563D">
          <w:rPr>
            <w:rStyle w:val="a7"/>
            <w:rFonts w:cs="宋体" w:hint="eastAsia"/>
            <w:b w:val="0"/>
            <w:bCs/>
            <w:sz w:val="24"/>
            <w:szCs w:val="24"/>
          </w:rPr>
          <w:t>与采购人的接触</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_Toc22149471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19</w:t>
        </w:r>
        <w:r w:rsidR="00C1097E">
          <w:rPr>
            <w:rFonts w:cs="宋体" w:hint="eastAsia"/>
            <w:b w:val="0"/>
            <w:bCs/>
            <w:sz w:val="24"/>
            <w:szCs w:val="24"/>
          </w:rPr>
          <w:fldChar w:fldCharType="end"/>
        </w:r>
      </w:hyperlink>
    </w:p>
    <w:p w14:paraId="297C6BFC" w14:textId="77777777" w:rsidR="002D563D" w:rsidRDefault="00000000">
      <w:pPr>
        <w:pStyle w:val="TOC1"/>
        <w:rPr>
          <w:rFonts w:eastAsia="宋体" w:cs="宋体"/>
          <w:b w:val="0"/>
          <w:caps w:val="0"/>
          <w:sz w:val="24"/>
          <w:szCs w:val="24"/>
        </w:rPr>
      </w:pPr>
      <w:hyperlink w:anchor="_Toc22149472" w:history="1">
        <w:r w:rsidR="002D563D">
          <w:rPr>
            <w:rStyle w:val="a7"/>
            <w:rFonts w:eastAsia="宋体" w:cs="宋体" w:hint="eastAsia"/>
            <w:b w:val="0"/>
            <w:sz w:val="24"/>
            <w:szCs w:val="24"/>
          </w:rPr>
          <w:t>六、授予合同</w:t>
        </w:r>
        <w:r w:rsidR="002D563D">
          <w:rPr>
            <w:rFonts w:eastAsia="宋体" w:cs="宋体" w:hint="eastAsia"/>
            <w:b w:val="0"/>
            <w:sz w:val="24"/>
            <w:szCs w:val="24"/>
          </w:rPr>
          <w:tab/>
        </w:r>
        <w:r w:rsidR="00C1097E">
          <w:rPr>
            <w:rFonts w:eastAsia="宋体" w:cs="宋体" w:hint="eastAsia"/>
            <w:b w:val="0"/>
            <w:sz w:val="24"/>
            <w:szCs w:val="24"/>
          </w:rPr>
          <w:fldChar w:fldCharType="begin"/>
        </w:r>
        <w:r w:rsidR="002D563D">
          <w:rPr>
            <w:rFonts w:eastAsia="宋体" w:cs="宋体" w:hint="eastAsia"/>
            <w:b w:val="0"/>
            <w:sz w:val="24"/>
            <w:szCs w:val="24"/>
          </w:rPr>
          <w:instrText xml:space="preserve"> PAGEREF _Toc22149472 \h </w:instrText>
        </w:r>
        <w:r w:rsidR="00C1097E">
          <w:rPr>
            <w:rFonts w:eastAsia="宋体" w:cs="宋体" w:hint="eastAsia"/>
            <w:b w:val="0"/>
            <w:sz w:val="24"/>
            <w:szCs w:val="24"/>
          </w:rPr>
        </w:r>
        <w:r w:rsidR="00C1097E">
          <w:rPr>
            <w:rFonts w:eastAsia="宋体" w:cs="宋体" w:hint="eastAsia"/>
            <w:b w:val="0"/>
            <w:sz w:val="24"/>
            <w:szCs w:val="24"/>
          </w:rPr>
          <w:fldChar w:fldCharType="separate"/>
        </w:r>
        <w:r w:rsidR="00DC57F1">
          <w:rPr>
            <w:rFonts w:eastAsia="宋体" w:cs="宋体"/>
            <w:b w:val="0"/>
            <w:noProof/>
            <w:sz w:val="24"/>
            <w:szCs w:val="24"/>
          </w:rPr>
          <w:t>20</w:t>
        </w:r>
        <w:r w:rsidR="00C1097E">
          <w:rPr>
            <w:rFonts w:eastAsia="宋体" w:cs="宋体" w:hint="eastAsia"/>
            <w:b w:val="0"/>
            <w:sz w:val="24"/>
            <w:szCs w:val="24"/>
          </w:rPr>
          <w:fldChar w:fldCharType="end"/>
        </w:r>
      </w:hyperlink>
    </w:p>
    <w:p w14:paraId="2547792A" w14:textId="77777777" w:rsidR="002D563D" w:rsidRDefault="00000000">
      <w:pPr>
        <w:pStyle w:val="TOC2"/>
        <w:rPr>
          <w:rFonts w:cs="宋体"/>
          <w:b w:val="0"/>
          <w:bCs/>
          <w:smallCaps w:val="0"/>
          <w:color w:val="auto"/>
          <w:sz w:val="24"/>
          <w:szCs w:val="24"/>
        </w:rPr>
      </w:pPr>
      <w:hyperlink w:anchor="_Toc22149473" w:history="1">
        <w:r w:rsidR="002D563D">
          <w:rPr>
            <w:rStyle w:val="a7"/>
            <w:rFonts w:cs="宋体" w:hint="eastAsia"/>
            <w:b w:val="0"/>
            <w:bCs/>
            <w:sz w:val="24"/>
            <w:szCs w:val="24"/>
          </w:rPr>
          <w:t>28</w:t>
        </w:r>
        <w:r w:rsidR="002D563D">
          <w:rPr>
            <w:rFonts w:cs="宋体" w:hint="eastAsia"/>
            <w:b w:val="0"/>
            <w:bCs/>
            <w:smallCaps w:val="0"/>
            <w:color w:val="auto"/>
            <w:sz w:val="24"/>
            <w:szCs w:val="24"/>
          </w:rPr>
          <w:tab/>
        </w:r>
        <w:r w:rsidR="002D563D">
          <w:rPr>
            <w:rStyle w:val="a7"/>
            <w:rFonts w:cs="宋体" w:hint="eastAsia"/>
            <w:b w:val="0"/>
            <w:bCs/>
            <w:sz w:val="24"/>
            <w:szCs w:val="24"/>
          </w:rPr>
          <w:t>资格后审</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_Toc22149473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20</w:t>
        </w:r>
        <w:r w:rsidR="00C1097E">
          <w:rPr>
            <w:rFonts w:cs="宋体" w:hint="eastAsia"/>
            <w:b w:val="0"/>
            <w:bCs/>
            <w:sz w:val="24"/>
            <w:szCs w:val="24"/>
          </w:rPr>
          <w:fldChar w:fldCharType="end"/>
        </w:r>
      </w:hyperlink>
    </w:p>
    <w:p w14:paraId="42001933" w14:textId="77777777" w:rsidR="002D563D" w:rsidRDefault="00000000">
      <w:pPr>
        <w:pStyle w:val="TOC2"/>
        <w:rPr>
          <w:rFonts w:cs="宋体"/>
          <w:b w:val="0"/>
          <w:bCs/>
          <w:smallCaps w:val="0"/>
          <w:color w:val="auto"/>
          <w:sz w:val="24"/>
          <w:szCs w:val="24"/>
        </w:rPr>
      </w:pPr>
      <w:hyperlink w:anchor="_Toc22149474" w:history="1">
        <w:r w:rsidR="002D563D">
          <w:rPr>
            <w:rStyle w:val="a7"/>
            <w:rFonts w:cs="宋体" w:hint="eastAsia"/>
            <w:b w:val="0"/>
            <w:bCs/>
            <w:sz w:val="24"/>
            <w:szCs w:val="24"/>
          </w:rPr>
          <w:t>29</w:t>
        </w:r>
        <w:r w:rsidR="002D563D">
          <w:rPr>
            <w:rFonts w:cs="宋体" w:hint="eastAsia"/>
            <w:b w:val="0"/>
            <w:bCs/>
            <w:smallCaps w:val="0"/>
            <w:color w:val="auto"/>
            <w:sz w:val="24"/>
            <w:szCs w:val="24"/>
          </w:rPr>
          <w:tab/>
        </w:r>
        <w:r w:rsidR="002D563D">
          <w:rPr>
            <w:rStyle w:val="a7"/>
            <w:rFonts w:cs="宋体" w:hint="eastAsia"/>
            <w:b w:val="0"/>
            <w:bCs/>
            <w:sz w:val="24"/>
            <w:szCs w:val="24"/>
          </w:rPr>
          <w:t>合同授予标准</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_Toc22149474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20</w:t>
        </w:r>
        <w:r w:rsidR="00C1097E">
          <w:rPr>
            <w:rFonts w:cs="宋体" w:hint="eastAsia"/>
            <w:b w:val="0"/>
            <w:bCs/>
            <w:sz w:val="24"/>
            <w:szCs w:val="24"/>
          </w:rPr>
          <w:fldChar w:fldCharType="end"/>
        </w:r>
      </w:hyperlink>
    </w:p>
    <w:p w14:paraId="18D3844F" w14:textId="77777777" w:rsidR="002D563D" w:rsidRDefault="00000000">
      <w:pPr>
        <w:pStyle w:val="TOC2"/>
        <w:rPr>
          <w:rFonts w:cs="宋体"/>
          <w:b w:val="0"/>
          <w:bCs/>
          <w:smallCaps w:val="0"/>
          <w:color w:val="auto"/>
          <w:sz w:val="24"/>
          <w:szCs w:val="24"/>
        </w:rPr>
      </w:pPr>
      <w:hyperlink w:anchor="_Toc22149475" w:history="1">
        <w:r w:rsidR="002D563D">
          <w:rPr>
            <w:rStyle w:val="a7"/>
            <w:rFonts w:cs="宋体" w:hint="eastAsia"/>
            <w:b w:val="0"/>
            <w:bCs/>
            <w:sz w:val="24"/>
            <w:szCs w:val="24"/>
          </w:rPr>
          <w:t>30</w:t>
        </w:r>
        <w:r w:rsidR="002D563D">
          <w:rPr>
            <w:rFonts w:cs="宋体" w:hint="eastAsia"/>
            <w:b w:val="0"/>
            <w:bCs/>
            <w:smallCaps w:val="0"/>
            <w:color w:val="auto"/>
            <w:sz w:val="24"/>
            <w:szCs w:val="24"/>
          </w:rPr>
          <w:tab/>
        </w:r>
        <w:r w:rsidR="002D563D">
          <w:rPr>
            <w:rStyle w:val="a7"/>
            <w:rFonts w:cs="宋体" w:hint="eastAsia"/>
            <w:b w:val="0"/>
            <w:bCs/>
            <w:sz w:val="24"/>
            <w:szCs w:val="24"/>
          </w:rPr>
          <w:t>授予合同时更改采购服务数量的权力</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_Toc22149475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20</w:t>
        </w:r>
        <w:r w:rsidR="00C1097E">
          <w:rPr>
            <w:rFonts w:cs="宋体" w:hint="eastAsia"/>
            <w:b w:val="0"/>
            <w:bCs/>
            <w:sz w:val="24"/>
            <w:szCs w:val="24"/>
          </w:rPr>
          <w:fldChar w:fldCharType="end"/>
        </w:r>
      </w:hyperlink>
    </w:p>
    <w:p w14:paraId="058788D2" w14:textId="77777777" w:rsidR="002D563D" w:rsidRDefault="00000000">
      <w:pPr>
        <w:pStyle w:val="TOC2"/>
        <w:rPr>
          <w:rFonts w:cs="宋体"/>
          <w:b w:val="0"/>
          <w:bCs/>
          <w:smallCaps w:val="0"/>
          <w:color w:val="auto"/>
          <w:sz w:val="24"/>
          <w:szCs w:val="24"/>
        </w:rPr>
      </w:pPr>
      <w:hyperlink w:anchor="_Toc22149476" w:history="1">
        <w:r w:rsidR="002D563D">
          <w:rPr>
            <w:rStyle w:val="a7"/>
            <w:rFonts w:cs="宋体" w:hint="eastAsia"/>
            <w:b w:val="0"/>
            <w:bCs/>
            <w:sz w:val="24"/>
            <w:szCs w:val="24"/>
          </w:rPr>
          <w:t>31</w:t>
        </w:r>
        <w:r w:rsidR="002D563D">
          <w:rPr>
            <w:rFonts w:cs="宋体" w:hint="eastAsia"/>
            <w:b w:val="0"/>
            <w:bCs/>
            <w:smallCaps w:val="0"/>
            <w:color w:val="auto"/>
            <w:sz w:val="24"/>
            <w:szCs w:val="24"/>
          </w:rPr>
          <w:tab/>
        </w:r>
        <w:r w:rsidR="002D563D">
          <w:rPr>
            <w:rStyle w:val="a7"/>
            <w:rFonts w:cs="宋体" w:hint="eastAsia"/>
            <w:b w:val="0"/>
            <w:bCs/>
            <w:sz w:val="24"/>
            <w:szCs w:val="24"/>
          </w:rPr>
          <w:t>接受和拒绝任何或所有报价文件的权力</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_Toc22149476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20</w:t>
        </w:r>
        <w:r w:rsidR="00C1097E">
          <w:rPr>
            <w:rFonts w:cs="宋体" w:hint="eastAsia"/>
            <w:b w:val="0"/>
            <w:bCs/>
            <w:sz w:val="24"/>
            <w:szCs w:val="24"/>
          </w:rPr>
          <w:fldChar w:fldCharType="end"/>
        </w:r>
      </w:hyperlink>
    </w:p>
    <w:p w14:paraId="3B9883A8" w14:textId="77777777" w:rsidR="002D563D" w:rsidRDefault="00000000">
      <w:pPr>
        <w:pStyle w:val="TOC2"/>
        <w:rPr>
          <w:rFonts w:cs="宋体"/>
          <w:b w:val="0"/>
          <w:bCs/>
          <w:smallCaps w:val="0"/>
          <w:color w:val="auto"/>
          <w:sz w:val="24"/>
          <w:szCs w:val="24"/>
        </w:rPr>
      </w:pPr>
      <w:hyperlink w:anchor="_Toc22149477" w:history="1">
        <w:r w:rsidR="002D563D">
          <w:rPr>
            <w:rStyle w:val="a7"/>
            <w:rFonts w:cs="宋体" w:hint="eastAsia"/>
            <w:b w:val="0"/>
            <w:bCs/>
            <w:sz w:val="24"/>
            <w:szCs w:val="24"/>
          </w:rPr>
          <w:t>32</w:t>
        </w:r>
        <w:r w:rsidR="002D563D">
          <w:rPr>
            <w:rFonts w:cs="宋体" w:hint="eastAsia"/>
            <w:b w:val="0"/>
            <w:bCs/>
            <w:smallCaps w:val="0"/>
            <w:color w:val="auto"/>
            <w:sz w:val="24"/>
            <w:szCs w:val="24"/>
          </w:rPr>
          <w:tab/>
        </w:r>
        <w:r w:rsidR="002D563D">
          <w:rPr>
            <w:rStyle w:val="a7"/>
            <w:rFonts w:cs="宋体" w:hint="eastAsia"/>
            <w:b w:val="0"/>
            <w:bCs/>
            <w:sz w:val="24"/>
            <w:szCs w:val="24"/>
          </w:rPr>
          <w:t>成交通知书</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_Toc22149477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20</w:t>
        </w:r>
        <w:r w:rsidR="00C1097E">
          <w:rPr>
            <w:rFonts w:cs="宋体" w:hint="eastAsia"/>
            <w:b w:val="0"/>
            <w:bCs/>
            <w:sz w:val="24"/>
            <w:szCs w:val="24"/>
          </w:rPr>
          <w:fldChar w:fldCharType="end"/>
        </w:r>
      </w:hyperlink>
    </w:p>
    <w:p w14:paraId="64FF93AE" w14:textId="77777777" w:rsidR="002D563D" w:rsidRDefault="00000000">
      <w:pPr>
        <w:pStyle w:val="TOC2"/>
        <w:rPr>
          <w:rFonts w:cs="宋体"/>
          <w:b w:val="0"/>
          <w:bCs/>
          <w:smallCaps w:val="0"/>
          <w:color w:val="auto"/>
          <w:sz w:val="24"/>
          <w:szCs w:val="24"/>
        </w:rPr>
      </w:pPr>
      <w:hyperlink w:anchor="_Toc22149478" w:history="1">
        <w:r w:rsidR="002D563D">
          <w:rPr>
            <w:rStyle w:val="a7"/>
            <w:rFonts w:cs="宋体" w:hint="eastAsia"/>
            <w:b w:val="0"/>
            <w:bCs/>
            <w:sz w:val="24"/>
            <w:szCs w:val="24"/>
          </w:rPr>
          <w:t>33</w:t>
        </w:r>
        <w:r w:rsidR="002D563D">
          <w:rPr>
            <w:rFonts w:cs="宋体" w:hint="eastAsia"/>
            <w:b w:val="0"/>
            <w:bCs/>
            <w:smallCaps w:val="0"/>
            <w:color w:val="auto"/>
            <w:sz w:val="24"/>
            <w:szCs w:val="24"/>
          </w:rPr>
          <w:tab/>
        </w:r>
        <w:r w:rsidR="002D563D">
          <w:rPr>
            <w:rStyle w:val="a7"/>
            <w:rFonts w:cs="宋体" w:hint="eastAsia"/>
            <w:b w:val="0"/>
            <w:bCs/>
            <w:sz w:val="24"/>
            <w:szCs w:val="24"/>
          </w:rPr>
          <w:t>签订合同</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_Toc22149478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20</w:t>
        </w:r>
        <w:r w:rsidR="00C1097E">
          <w:rPr>
            <w:rFonts w:cs="宋体" w:hint="eastAsia"/>
            <w:b w:val="0"/>
            <w:bCs/>
            <w:sz w:val="24"/>
            <w:szCs w:val="24"/>
          </w:rPr>
          <w:fldChar w:fldCharType="end"/>
        </w:r>
      </w:hyperlink>
    </w:p>
    <w:p w14:paraId="3BD15746" w14:textId="77777777" w:rsidR="002D563D" w:rsidRDefault="00000000">
      <w:pPr>
        <w:pStyle w:val="TOC2"/>
        <w:rPr>
          <w:rFonts w:cs="宋体"/>
          <w:b w:val="0"/>
          <w:bCs/>
          <w:smallCaps w:val="0"/>
          <w:color w:val="auto"/>
          <w:sz w:val="24"/>
          <w:szCs w:val="24"/>
        </w:rPr>
      </w:pPr>
      <w:hyperlink w:anchor="_Toc22149479" w:history="1">
        <w:r w:rsidR="002D563D">
          <w:rPr>
            <w:rStyle w:val="a7"/>
            <w:rFonts w:cs="宋体" w:hint="eastAsia"/>
            <w:b w:val="0"/>
            <w:bCs/>
            <w:sz w:val="24"/>
            <w:szCs w:val="24"/>
          </w:rPr>
          <w:t>34</w:t>
        </w:r>
        <w:r w:rsidR="002D563D">
          <w:rPr>
            <w:rFonts w:cs="宋体" w:hint="eastAsia"/>
            <w:b w:val="0"/>
            <w:bCs/>
            <w:smallCaps w:val="0"/>
            <w:color w:val="auto"/>
            <w:sz w:val="24"/>
            <w:szCs w:val="24"/>
          </w:rPr>
          <w:tab/>
        </w:r>
        <w:r w:rsidR="002D563D">
          <w:rPr>
            <w:rStyle w:val="a7"/>
            <w:rFonts w:cs="宋体" w:hint="eastAsia"/>
            <w:b w:val="0"/>
            <w:bCs/>
            <w:sz w:val="24"/>
            <w:szCs w:val="24"/>
          </w:rPr>
          <w:t>成交结果通知</w:t>
        </w:r>
        <w:r w:rsidR="002D563D">
          <w:rPr>
            <w:rFonts w:cs="宋体" w:hint="eastAsia"/>
            <w:b w:val="0"/>
            <w:bCs/>
            <w:sz w:val="24"/>
            <w:szCs w:val="24"/>
          </w:rPr>
          <w:tab/>
        </w:r>
        <w:r w:rsidR="00C1097E">
          <w:rPr>
            <w:rFonts w:cs="宋体" w:hint="eastAsia"/>
            <w:b w:val="0"/>
            <w:bCs/>
            <w:sz w:val="24"/>
            <w:szCs w:val="24"/>
          </w:rPr>
          <w:fldChar w:fldCharType="begin"/>
        </w:r>
        <w:r w:rsidR="002D563D">
          <w:rPr>
            <w:rFonts w:cs="宋体" w:hint="eastAsia"/>
            <w:b w:val="0"/>
            <w:bCs/>
            <w:sz w:val="24"/>
            <w:szCs w:val="24"/>
          </w:rPr>
          <w:instrText xml:space="preserve"> PAGEREF _Toc22149479 \h </w:instrText>
        </w:r>
        <w:r w:rsidR="00C1097E">
          <w:rPr>
            <w:rFonts w:cs="宋体" w:hint="eastAsia"/>
            <w:b w:val="0"/>
            <w:bCs/>
            <w:sz w:val="24"/>
            <w:szCs w:val="24"/>
          </w:rPr>
        </w:r>
        <w:r w:rsidR="00C1097E">
          <w:rPr>
            <w:rFonts w:cs="宋体" w:hint="eastAsia"/>
            <w:b w:val="0"/>
            <w:bCs/>
            <w:sz w:val="24"/>
            <w:szCs w:val="24"/>
          </w:rPr>
          <w:fldChar w:fldCharType="separate"/>
        </w:r>
        <w:r w:rsidR="00DC57F1">
          <w:rPr>
            <w:rFonts w:cs="宋体"/>
            <w:b w:val="0"/>
            <w:bCs/>
            <w:noProof/>
            <w:sz w:val="24"/>
            <w:szCs w:val="24"/>
          </w:rPr>
          <w:t>21</w:t>
        </w:r>
        <w:r w:rsidR="00C1097E">
          <w:rPr>
            <w:rFonts w:cs="宋体" w:hint="eastAsia"/>
            <w:b w:val="0"/>
            <w:bCs/>
            <w:sz w:val="24"/>
            <w:szCs w:val="24"/>
          </w:rPr>
          <w:fldChar w:fldCharType="end"/>
        </w:r>
      </w:hyperlink>
    </w:p>
    <w:p w14:paraId="690DE2D5" w14:textId="77777777" w:rsidR="002D563D" w:rsidRDefault="00000000">
      <w:pPr>
        <w:pStyle w:val="TOC1"/>
        <w:rPr>
          <w:rFonts w:ascii="黑体" w:hAnsi="黑体"/>
          <w:b w:val="0"/>
          <w:caps w:val="0"/>
          <w:sz w:val="24"/>
          <w:szCs w:val="24"/>
        </w:rPr>
      </w:pPr>
      <w:hyperlink w:anchor="_Toc22149480" w:history="1">
        <w:r w:rsidR="002D563D">
          <w:rPr>
            <w:rStyle w:val="a7"/>
            <w:rFonts w:eastAsia="宋体" w:cs="宋体" w:hint="eastAsia"/>
            <w:b w:val="0"/>
            <w:sz w:val="24"/>
            <w:szCs w:val="24"/>
          </w:rPr>
          <w:t>附录</w:t>
        </w:r>
        <w:r w:rsidR="002D563D">
          <w:rPr>
            <w:rFonts w:eastAsia="宋体" w:cs="宋体" w:hint="eastAsia"/>
            <w:b w:val="0"/>
            <w:sz w:val="24"/>
            <w:szCs w:val="24"/>
          </w:rPr>
          <w:tab/>
        </w:r>
        <w:r w:rsidR="00C1097E">
          <w:rPr>
            <w:rFonts w:eastAsia="宋体" w:cs="宋体" w:hint="eastAsia"/>
            <w:b w:val="0"/>
            <w:sz w:val="24"/>
            <w:szCs w:val="24"/>
          </w:rPr>
          <w:fldChar w:fldCharType="begin"/>
        </w:r>
        <w:r w:rsidR="002D563D">
          <w:rPr>
            <w:rFonts w:eastAsia="宋体" w:cs="宋体" w:hint="eastAsia"/>
            <w:b w:val="0"/>
            <w:sz w:val="24"/>
            <w:szCs w:val="24"/>
          </w:rPr>
          <w:instrText xml:space="preserve"> PAGEREF _Toc22149480 \h </w:instrText>
        </w:r>
        <w:r w:rsidR="00C1097E">
          <w:rPr>
            <w:rFonts w:eastAsia="宋体" w:cs="宋体" w:hint="eastAsia"/>
            <w:b w:val="0"/>
            <w:sz w:val="24"/>
            <w:szCs w:val="24"/>
          </w:rPr>
        </w:r>
        <w:r w:rsidR="00C1097E">
          <w:rPr>
            <w:rFonts w:eastAsia="宋体" w:cs="宋体" w:hint="eastAsia"/>
            <w:b w:val="0"/>
            <w:sz w:val="24"/>
            <w:szCs w:val="24"/>
          </w:rPr>
          <w:fldChar w:fldCharType="separate"/>
        </w:r>
        <w:r w:rsidR="00DC57F1">
          <w:rPr>
            <w:rFonts w:eastAsia="宋体" w:cs="宋体"/>
            <w:b w:val="0"/>
            <w:noProof/>
            <w:sz w:val="24"/>
            <w:szCs w:val="24"/>
          </w:rPr>
          <w:t>27</w:t>
        </w:r>
        <w:r w:rsidR="00C1097E">
          <w:rPr>
            <w:rFonts w:eastAsia="宋体" w:cs="宋体" w:hint="eastAsia"/>
            <w:b w:val="0"/>
            <w:sz w:val="24"/>
            <w:szCs w:val="24"/>
          </w:rPr>
          <w:fldChar w:fldCharType="end"/>
        </w:r>
      </w:hyperlink>
    </w:p>
    <w:p w14:paraId="54C3ED61" w14:textId="77777777" w:rsidR="002D563D" w:rsidRDefault="00C1097E">
      <w:pPr>
        <w:pStyle w:val="TOC2"/>
        <w:snapToGrid w:val="0"/>
        <w:spacing w:line="360" w:lineRule="auto"/>
        <w:rPr>
          <w:color w:val="auto"/>
          <w:sz w:val="21"/>
          <w:szCs w:val="21"/>
        </w:rPr>
      </w:pPr>
      <w:r>
        <w:rPr>
          <w:rFonts w:ascii="黑体" w:eastAsia="黑体" w:hAnsi="黑体"/>
          <w:b w:val="0"/>
          <w:bCs/>
          <w:color w:val="auto"/>
          <w:sz w:val="24"/>
          <w:szCs w:val="24"/>
        </w:rPr>
        <w:fldChar w:fldCharType="end"/>
      </w:r>
    </w:p>
    <w:p w14:paraId="7B768092" w14:textId="77777777" w:rsidR="002D563D" w:rsidRDefault="002D563D">
      <w:pPr>
        <w:pStyle w:val="1"/>
        <w:jc w:val="center"/>
        <w:rPr>
          <w:rFonts w:ascii="黑体" w:eastAsia="黑体" w:hAnsi="黑体"/>
        </w:rPr>
      </w:pPr>
      <w:bookmarkStart w:id="1" w:name="_Toc472608692"/>
      <w:bookmarkStart w:id="2" w:name="_Toc520146428"/>
      <w:bookmarkStart w:id="3" w:name="_Toc22149440"/>
      <w:r>
        <w:rPr>
          <w:rFonts w:ascii="黑体" w:eastAsia="黑体" w:hAnsi="黑体" w:hint="eastAsia"/>
        </w:rPr>
        <w:lastRenderedPageBreak/>
        <w:t>一、说   明</w:t>
      </w:r>
      <w:bookmarkEnd w:id="1"/>
      <w:bookmarkEnd w:id="2"/>
      <w:bookmarkEnd w:id="3"/>
    </w:p>
    <w:p w14:paraId="0C2F552E" w14:textId="77777777" w:rsidR="002D563D" w:rsidRDefault="002D563D">
      <w:pPr>
        <w:pStyle w:val="2"/>
        <w:tabs>
          <w:tab w:val="left" w:pos="840"/>
        </w:tabs>
        <w:ind w:left="840" w:hanging="840"/>
        <w:rPr>
          <w:rFonts w:ascii="Times New Roman" w:hAnsi="Times New Roman"/>
        </w:rPr>
      </w:pPr>
      <w:bookmarkStart w:id="4" w:name="_Toc22149441"/>
      <w:r>
        <w:rPr>
          <w:rFonts w:ascii="Times New Roman" w:hAnsi="Times New Roman"/>
        </w:rPr>
        <w:t>1</w:t>
      </w:r>
      <w:r>
        <w:rPr>
          <w:rFonts w:ascii="Times New Roman" w:hAnsi="Times New Roman" w:hint="eastAsia"/>
        </w:rPr>
        <w:tab/>
      </w:r>
      <w:r>
        <w:rPr>
          <w:rFonts w:ascii="Times New Roman" w:hAnsi="Times New Roman" w:hint="eastAsia"/>
        </w:rPr>
        <w:t>项目说明</w:t>
      </w:r>
      <w:bookmarkEnd w:id="4"/>
    </w:p>
    <w:p w14:paraId="0EE38E2B" w14:textId="77777777" w:rsidR="002D563D" w:rsidRDefault="0043539D">
      <w:pPr>
        <w:pStyle w:val="a0"/>
        <w:numPr>
          <w:ilvl w:val="1"/>
          <w:numId w:val="11"/>
        </w:numPr>
        <w:spacing w:after="120" w:line="400" w:lineRule="exact"/>
        <w:ind w:left="839" w:hanging="839"/>
      </w:pPr>
      <w:r>
        <w:rPr>
          <w:rFonts w:hint="eastAsia"/>
        </w:rPr>
        <w:t>广州白云国际机场股份有限公司铂尔</w:t>
      </w:r>
      <w:proofErr w:type="gramStart"/>
      <w:r>
        <w:rPr>
          <w:rFonts w:hint="eastAsia"/>
        </w:rPr>
        <w:t>曼</w:t>
      </w:r>
      <w:proofErr w:type="gramEnd"/>
      <w:r>
        <w:rPr>
          <w:rFonts w:hint="eastAsia"/>
        </w:rPr>
        <w:t>大酒店</w:t>
      </w:r>
      <w:r w:rsidR="002D563D">
        <w:rPr>
          <w:rFonts w:hint="eastAsia"/>
        </w:rPr>
        <w:t>拟</w:t>
      </w:r>
      <w:r w:rsidR="002D563D">
        <w:rPr>
          <w:rFonts w:hint="eastAsia"/>
          <w:highlight w:val="yellow"/>
        </w:rPr>
        <w:t>就</w:t>
      </w:r>
      <w:r w:rsidR="007E0F08">
        <w:rPr>
          <w:rFonts w:ascii="song" w:hAnsi="song" w:cs="宋体" w:hint="eastAsia"/>
          <w:color w:val="000000"/>
          <w:kern w:val="0"/>
          <w:szCs w:val="21"/>
        </w:rPr>
        <w:t>鲜货类</w:t>
      </w:r>
      <w:r w:rsidR="007E0F08">
        <w:rPr>
          <w:rFonts w:ascii="宋体" w:hAnsi="宋体" w:cs="宋体" w:hint="eastAsia"/>
          <w:color w:val="000000"/>
          <w:kern w:val="0"/>
          <w:szCs w:val="21"/>
        </w:rPr>
        <w:t>（</w:t>
      </w:r>
      <w:r w:rsidR="00BE5377">
        <w:rPr>
          <w:rFonts w:ascii="宋体" w:hAnsi="宋体" w:cs="宋体" w:hint="eastAsia"/>
          <w:color w:val="000000"/>
          <w:kern w:val="0"/>
          <w:szCs w:val="21"/>
        </w:rPr>
        <w:t>冻品\海鲜\猪牛肉类\三鸟类\蔬菜类\水果类\半成品类</w:t>
      </w:r>
      <w:r w:rsidR="007E0F08">
        <w:rPr>
          <w:rFonts w:ascii="宋体" w:hAnsi="宋体" w:cs="宋体"/>
          <w:color w:val="000000"/>
          <w:kern w:val="0"/>
          <w:szCs w:val="21"/>
        </w:rPr>
        <w:t>）</w:t>
      </w:r>
      <w:r w:rsidR="007E0F08">
        <w:rPr>
          <w:rFonts w:ascii="song" w:hAnsi="song" w:cs="宋体" w:hint="eastAsia"/>
          <w:color w:val="000000"/>
          <w:kern w:val="0"/>
          <w:szCs w:val="21"/>
        </w:rPr>
        <w:t>供应商</w:t>
      </w:r>
      <w:r w:rsidR="002D563D" w:rsidRPr="00294098">
        <w:rPr>
          <w:rFonts w:hint="eastAsia"/>
          <w:highlight w:val="yellow"/>
        </w:rPr>
        <w:t>项目进行国内</w:t>
      </w:r>
      <w:r w:rsidR="007E0F08">
        <w:rPr>
          <w:rFonts w:hint="eastAsia"/>
          <w:highlight w:val="yellow"/>
        </w:rPr>
        <w:t>询价</w:t>
      </w:r>
      <w:r w:rsidR="002D563D" w:rsidRPr="00294098">
        <w:rPr>
          <w:rFonts w:hint="eastAsia"/>
          <w:highlight w:val="yellow"/>
        </w:rPr>
        <w:t>，本项目采用综</w:t>
      </w:r>
      <w:r w:rsidR="002D563D">
        <w:rPr>
          <w:rFonts w:hint="eastAsia"/>
        </w:rPr>
        <w:t>合评审方式确定成交供应商，</w:t>
      </w:r>
      <w:r>
        <w:rPr>
          <w:rFonts w:hint="eastAsia"/>
        </w:rPr>
        <w:t>广州白云国际机场股份有限公司铂尔</w:t>
      </w:r>
      <w:proofErr w:type="gramStart"/>
      <w:r>
        <w:rPr>
          <w:rFonts w:hint="eastAsia"/>
        </w:rPr>
        <w:t>曼</w:t>
      </w:r>
      <w:proofErr w:type="gramEnd"/>
      <w:r>
        <w:rPr>
          <w:rFonts w:hint="eastAsia"/>
        </w:rPr>
        <w:t>大酒店</w:t>
      </w:r>
      <w:r w:rsidR="002D563D">
        <w:rPr>
          <w:rFonts w:hint="eastAsia"/>
        </w:rPr>
        <w:t>组织综合评审工作。</w:t>
      </w:r>
    </w:p>
    <w:p w14:paraId="4AD1D3E6" w14:textId="77777777" w:rsidR="002D563D" w:rsidRDefault="002D563D">
      <w:pPr>
        <w:rPr>
          <w:b/>
        </w:rPr>
      </w:pPr>
    </w:p>
    <w:p w14:paraId="6EBAF4F2" w14:textId="77777777" w:rsidR="002D563D" w:rsidRDefault="002D563D">
      <w:pPr>
        <w:pStyle w:val="a0"/>
        <w:numPr>
          <w:ilvl w:val="1"/>
          <w:numId w:val="11"/>
        </w:numPr>
        <w:spacing w:after="120"/>
        <w:ind w:left="839" w:hanging="839"/>
      </w:pPr>
      <w:r>
        <w:rPr>
          <w:rFonts w:hint="eastAsia"/>
        </w:rPr>
        <w:t>采购范围</w:t>
      </w:r>
    </w:p>
    <w:p w14:paraId="1553D251" w14:textId="77777777" w:rsidR="002D563D" w:rsidRDefault="002D563D">
      <w:pPr>
        <w:spacing w:line="400" w:lineRule="exact"/>
        <w:ind w:leftChars="405" w:left="850"/>
      </w:pPr>
      <w:r>
        <w:rPr>
          <w:rFonts w:hint="eastAsia"/>
        </w:rPr>
        <w:t>1</w:t>
      </w:r>
      <w:r>
        <w:rPr>
          <w:rFonts w:hint="eastAsia"/>
        </w:rPr>
        <w:t>）采购内容及限价：</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5528"/>
        <w:gridCol w:w="709"/>
        <w:gridCol w:w="1843"/>
      </w:tblGrid>
      <w:tr w:rsidR="002D563D" w14:paraId="50A8B2E0" w14:textId="77777777">
        <w:trPr>
          <w:trHeight w:val="567"/>
        </w:trPr>
        <w:tc>
          <w:tcPr>
            <w:tcW w:w="641" w:type="dxa"/>
            <w:vAlign w:val="center"/>
          </w:tcPr>
          <w:p w14:paraId="4BB81E34" w14:textId="77777777" w:rsidR="002D563D" w:rsidRDefault="002D563D">
            <w:pPr>
              <w:jc w:val="center"/>
              <w:rPr>
                <w:rFonts w:ascii="宋体" w:hAnsi="宋体"/>
                <w:b/>
                <w:szCs w:val="21"/>
              </w:rPr>
            </w:pPr>
            <w:r>
              <w:rPr>
                <w:rFonts w:ascii="宋体" w:hAnsi="宋体" w:hint="eastAsia"/>
                <w:b/>
                <w:szCs w:val="21"/>
              </w:rPr>
              <w:t>序号</w:t>
            </w:r>
          </w:p>
        </w:tc>
        <w:tc>
          <w:tcPr>
            <w:tcW w:w="5528" w:type="dxa"/>
            <w:vAlign w:val="center"/>
          </w:tcPr>
          <w:p w14:paraId="716B943E" w14:textId="77777777" w:rsidR="002D563D" w:rsidRDefault="002D563D">
            <w:pPr>
              <w:jc w:val="center"/>
              <w:rPr>
                <w:rFonts w:ascii="宋体" w:hAnsi="宋体"/>
                <w:b/>
                <w:szCs w:val="21"/>
              </w:rPr>
            </w:pPr>
            <w:r>
              <w:rPr>
                <w:rFonts w:ascii="宋体" w:hAnsi="宋体" w:hint="eastAsia"/>
                <w:b/>
                <w:szCs w:val="21"/>
              </w:rPr>
              <w:t>服务内容</w:t>
            </w:r>
          </w:p>
        </w:tc>
        <w:tc>
          <w:tcPr>
            <w:tcW w:w="709" w:type="dxa"/>
            <w:vAlign w:val="center"/>
          </w:tcPr>
          <w:p w14:paraId="4723092E" w14:textId="77777777" w:rsidR="002D563D" w:rsidRDefault="002D563D">
            <w:pPr>
              <w:jc w:val="center"/>
              <w:rPr>
                <w:rFonts w:ascii="宋体" w:hAnsi="宋体"/>
                <w:b/>
                <w:szCs w:val="21"/>
              </w:rPr>
            </w:pPr>
            <w:r>
              <w:rPr>
                <w:rFonts w:ascii="宋体" w:hAnsi="宋体" w:hint="eastAsia"/>
                <w:b/>
                <w:szCs w:val="21"/>
              </w:rPr>
              <w:t>数量</w:t>
            </w:r>
          </w:p>
        </w:tc>
        <w:tc>
          <w:tcPr>
            <w:tcW w:w="1843" w:type="dxa"/>
            <w:vAlign w:val="center"/>
          </w:tcPr>
          <w:p w14:paraId="262410E4" w14:textId="77777777" w:rsidR="002D563D" w:rsidRDefault="002D563D">
            <w:pPr>
              <w:jc w:val="center"/>
              <w:rPr>
                <w:rFonts w:ascii="宋体" w:hAnsi="宋体"/>
                <w:b/>
                <w:szCs w:val="21"/>
              </w:rPr>
            </w:pPr>
            <w:r>
              <w:rPr>
                <w:rFonts w:ascii="宋体" w:hAnsi="宋体" w:hint="eastAsia"/>
                <w:b/>
                <w:szCs w:val="21"/>
              </w:rPr>
              <w:t>采购最高限价</w:t>
            </w:r>
          </w:p>
        </w:tc>
      </w:tr>
      <w:tr w:rsidR="002D563D" w14:paraId="4D75604A" w14:textId="77777777">
        <w:trPr>
          <w:trHeight w:val="615"/>
        </w:trPr>
        <w:tc>
          <w:tcPr>
            <w:tcW w:w="641" w:type="dxa"/>
            <w:vAlign w:val="center"/>
          </w:tcPr>
          <w:p w14:paraId="72E3101E" w14:textId="77777777" w:rsidR="002D563D" w:rsidRDefault="002D563D">
            <w:pPr>
              <w:pStyle w:val="a0"/>
              <w:ind w:firstLine="0"/>
              <w:jc w:val="center"/>
              <w:rPr>
                <w:rFonts w:ascii="宋体" w:hAnsi="宋体"/>
                <w:b/>
                <w:szCs w:val="21"/>
              </w:rPr>
            </w:pPr>
            <w:r>
              <w:rPr>
                <w:rFonts w:ascii="宋体" w:hAnsi="宋体" w:hint="eastAsia"/>
                <w:b/>
                <w:szCs w:val="21"/>
              </w:rPr>
              <w:t>1</w:t>
            </w:r>
          </w:p>
        </w:tc>
        <w:tc>
          <w:tcPr>
            <w:tcW w:w="5528" w:type="dxa"/>
            <w:vAlign w:val="center"/>
          </w:tcPr>
          <w:p w14:paraId="0BEE3973" w14:textId="77777777" w:rsidR="002D563D" w:rsidRDefault="007E0F08">
            <w:pPr>
              <w:pStyle w:val="a0"/>
              <w:ind w:firstLine="0"/>
              <w:jc w:val="center"/>
              <w:rPr>
                <w:rFonts w:ascii="宋体" w:hAnsi="宋体"/>
                <w:szCs w:val="21"/>
              </w:rPr>
            </w:pPr>
            <w:r>
              <w:rPr>
                <w:rFonts w:ascii="song" w:hAnsi="song" w:cs="宋体" w:hint="eastAsia"/>
                <w:color w:val="000000"/>
                <w:kern w:val="0"/>
                <w:szCs w:val="21"/>
              </w:rPr>
              <w:t>鲜货类</w:t>
            </w:r>
            <w:r>
              <w:rPr>
                <w:rFonts w:ascii="宋体" w:hAnsi="宋体" w:cs="宋体" w:hint="eastAsia"/>
                <w:color w:val="000000"/>
                <w:kern w:val="0"/>
                <w:szCs w:val="21"/>
              </w:rPr>
              <w:t>（</w:t>
            </w:r>
            <w:r w:rsidR="00BE5377">
              <w:rPr>
                <w:rFonts w:ascii="宋体" w:hAnsi="宋体" w:cs="宋体" w:hint="eastAsia"/>
                <w:color w:val="000000"/>
                <w:kern w:val="0"/>
                <w:szCs w:val="21"/>
              </w:rPr>
              <w:t>冻品\海鲜\猪牛肉类\三鸟类\蔬菜类\水果类\半成品类</w:t>
            </w:r>
            <w:r>
              <w:rPr>
                <w:rFonts w:ascii="宋体" w:hAnsi="宋体" w:cs="宋体"/>
                <w:color w:val="000000"/>
                <w:kern w:val="0"/>
                <w:szCs w:val="21"/>
              </w:rPr>
              <w:t>）</w:t>
            </w:r>
            <w:r>
              <w:rPr>
                <w:rFonts w:ascii="song" w:hAnsi="song" w:cs="宋体" w:hint="eastAsia"/>
                <w:color w:val="000000"/>
                <w:kern w:val="0"/>
                <w:szCs w:val="21"/>
              </w:rPr>
              <w:t>供应商</w:t>
            </w:r>
          </w:p>
        </w:tc>
        <w:tc>
          <w:tcPr>
            <w:tcW w:w="709" w:type="dxa"/>
            <w:vAlign w:val="center"/>
          </w:tcPr>
          <w:p w14:paraId="4D1EAFA4" w14:textId="77777777" w:rsidR="002D563D" w:rsidRDefault="002D563D">
            <w:pPr>
              <w:pStyle w:val="a0"/>
              <w:ind w:firstLine="0"/>
              <w:jc w:val="center"/>
              <w:rPr>
                <w:rFonts w:ascii="宋体" w:hAnsi="宋体"/>
                <w:szCs w:val="21"/>
              </w:rPr>
            </w:pPr>
            <w:r>
              <w:rPr>
                <w:rFonts w:ascii="宋体" w:hAnsi="宋体" w:hint="eastAsia"/>
                <w:szCs w:val="21"/>
              </w:rPr>
              <w:t>1项</w:t>
            </w:r>
          </w:p>
        </w:tc>
        <w:tc>
          <w:tcPr>
            <w:tcW w:w="1843" w:type="dxa"/>
            <w:vAlign w:val="center"/>
          </w:tcPr>
          <w:p w14:paraId="2D450FA1" w14:textId="77777777" w:rsidR="002D563D" w:rsidRDefault="007E0F08" w:rsidP="00294098">
            <w:pPr>
              <w:pStyle w:val="a0"/>
              <w:ind w:firstLine="0"/>
              <w:jc w:val="center"/>
              <w:rPr>
                <w:rFonts w:ascii="宋体" w:hAnsi="宋体"/>
                <w:szCs w:val="21"/>
              </w:rPr>
            </w:pPr>
            <w:r>
              <w:rPr>
                <w:rFonts w:ascii="宋体" w:hAnsi="宋体" w:hint="eastAsia"/>
                <w:szCs w:val="21"/>
              </w:rPr>
              <w:t>无</w:t>
            </w:r>
          </w:p>
        </w:tc>
      </w:tr>
      <w:tr w:rsidR="002D563D" w14:paraId="3CF2620D" w14:textId="77777777">
        <w:trPr>
          <w:trHeight w:val="580"/>
        </w:trPr>
        <w:tc>
          <w:tcPr>
            <w:tcW w:w="641" w:type="dxa"/>
            <w:vAlign w:val="center"/>
          </w:tcPr>
          <w:p w14:paraId="2AFBD7B1" w14:textId="77777777" w:rsidR="002D563D" w:rsidRDefault="002D563D">
            <w:pPr>
              <w:pStyle w:val="a0"/>
              <w:ind w:firstLine="0"/>
              <w:jc w:val="center"/>
              <w:rPr>
                <w:rFonts w:ascii="宋体" w:hAnsi="宋体"/>
                <w:b/>
                <w:szCs w:val="21"/>
              </w:rPr>
            </w:pPr>
          </w:p>
        </w:tc>
        <w:tc>
          <w:tcPr>
            <w:tcW w:w="5528" w:type="dxa"/>
            <w:vAlign w:val="center"/>
          </w:tcPr>
          <w:p w14:paraId="1A8E6EDB" w14:textId="77777777" w:rsidR="002D563D" w:rsidRDefault="002D563D">
            <w:pPr>
              <w:pStyle w:val="a0"/>
              <w:ind w:firstLine="0"/>
              <w:jc w:val="center"/>
              <w:rPr>
                <w:rFonts w:ascii="宋体" w:hAnsi="宋体"/>
                <w:szCs w:val="21"/>
              </w:rPr>
            </w:pPr>
          </w:p>
        </w:tc>
        <w:tc>
          <w:tcPr>
            <w:tcW w:w="709" w:type="dxa"/>
            <w:vAlign w:val="center"/>
          </w:tcPr>
          <w:p w14:paraId="653F7AF5" w14:textId="77777777" w:rsidR="002D563D" w:rsidRDefault="002D563D">
            <w:pPr>
              <w:pStyle w:val="a0"/>
              <w:ind w:firstLine="0"/>
              <w:jc w:val="center"/>
              <w:rPr>
                <w:rFonts w:ascii="宋体" w:hAnsi="宋体"/>
                <w:szCs w:val="21"/>
              </w:rPr>
            </w:pPr>
          </w:p>
        </w:tc>
        <w:tc>
          <w:tcPr>
            <w:tcW w:w="1843" w:type="dxa"/>
            <w:vAlign w:val="center"/>
          </w:tcPr>
          <w:p w14:paraId="4F5CFA12" w14:textId="77777777" w:rsidR="002D563D" w:rsidRDefault="002D563D">
            <w:pPr>
              <w:pStyle w:val="a0"/>
              <w:ind w:firstLine="0"/>
              <w:jc w:val="center"/>
              <w:rPr>
                <w:rFonts w:ascii="宋体" w:hAnsi="宋体"/>
                <w:szCs w:val="21"/>
                <w:highlight w:val="yellow"/>
              </w:rPr>
            </w:pPr>
          </w:p>
        </w:tc>
      </w:tr>
      <w:tr w:rsidR="002D563D" w14:paraId="5833356E" w14:textId="77777777">
        <w:trPr>
          <w:trHeight w:val="533"/>
        </w:trPr>
        <w:tc>
          <w:tcPr>
            <w:tcW w:w="6878" w:type="dxa"/>
            <w:gridSpan w:val="3"/>
            <w:vAlign w:val="center"/>
          </w:tcPr>
          <w:p w14:paraId="39A85A93" w14:textId="77777777" w:rsidR="002D563D" w:rsidRDefault="007E0F08">
            <w:pPr>
              <w:pStyle w:val="a0"/>
              <w:ind w:firstLine="0"/>
              <w:jc w:val="center"/>
              <w:rPr>
                <w:rFonts w:ascii="宋体" w:hAnsi="宋体"/>
                <w:szCs w:val="21"/>
              </w:rPr>
            </w:pPr>
            <w:r>
              <w:rPr>
                <w:rFonts w:ascii="宋体" w:hAnsi="宋体" w:hint="eastAsia"/>
                <w:szCs w:val="21"/>
              </w:rPr>
              <w:t>合</w:t>
            </w:r>
            <w:r w:rsidR="002D563D">
              <w:rPr>
                <w:rFonts w:ascii="宋体" w:hAnsi="宋体" w:hint="eastAsia"/>
                <w:szCs w:val="21"/>
              </w:rPr>
              <w:t>计</w:t>
            </w:r>
          </w:p>
        </w:tc>
        <w:tc>
          <w:tcPr>
            <w:tcW w:w="1843" w:type="dxa"/>
            <w:vAlign w:val="center"/>
          </w:tcPr>
          <w:p w14:paraId="0AA788AE" w14:textId="77777777" w:rsidR="002D563D" w:rsidRDefault="007E0F08" w:rsidP="00294098">
            <w:pPr>
              <w:pStyle w:val="a0"/>
              <w:ind w:firstLine="0"/>
              <w:jc w:val="center"/>
              <w:rPr>
                <w:rFonts w:ascii="宋体" w:hAnsi="宋体"/>
                <w:szCs w:val="21"/>
              </w:rPr>
            </w:pPr>
            <w:r>
              <w:rPr>
                <w:rFonts w:ascii="宋体" w:hAnsi="宋体" w:hint="eastAsia"/>
                <w:szCs w:val="21"/>
              </w:rPr>
              <w:t>无</w:t>
            </w:r>
          </w:p>
        </w:tc>
      </w:tr>
    </w:tbl>
    <w:p w14:paraId="3F959BF8" w14:textId="77777777" w:rsidR="007E0F08" w:rsidRDefault="002D563D" w:rsidP="007E0F08">
      <w:pPr>
        <w:widowControl/>
        <w:spacing w:line="390" w:lineRule="atLeast"/>
        <w:ind w:leftChars="-121" w:left="733" w:hangingChars="470" w:hanging="987"/>
        <w:jc w:val="left"/>
        <w:rPr>
          <w:rFonts w:ascii="song" w:hAnsi="song" w:cs="宋体" w:hint="eastAsia"/>
          <w:color w:val="333333"/>
          <w:kern w:val="0"/>
          <w:szCs w:val="21"/>
        </w:rPr>
      </w:pPr>
      <w:r>
        <w:rPr>
          <w:rFonts w:hint="eastAsia"/>
        </w:rPr>
        <w:t>服务内容：</w:t>
      </w:r>
      <w:r w:rsidR="007E0F08">
        <w:rPr>
          <w:rFonts w:hint="eastAsia"/>
        </w:rPr>
        <w:t>1</w:t>
      </w:r>
      <w:r w:rsidR="007E0F08">
        <w:rPr>
          <w:rFonts w:hint="eastAsia"/>
        </w:rPr>
        <w:t>、</w:t>
      </w:r>
      <w:r w:rsidR="007E0F08">
        <w:rPr>
          <w:rFonts w:ascii="song" w:hAnsi="song" w:cs="宋体"/>
          <w:color w:val="333333"/>
          <w:kern w:val="0"/>
          <w:szCs w:val="21"/>
        </w:rPr>
        <w:t>应邀人需完成</w:t>
      </w:r>
      <w:r w:rsidR="007E0F08" w:rsidRPr="00784288">
        <w:rPr>
          <w:rFonts w:ascii="song" w:hAnsi="song" w:cs="宋体"/>
          <w:color w:val="333333"/>
          <w:kern w:val="0"/>
          <w:szCs w:val="21"/>
        </w:rPr>
        <w:t>广州</w:t>
      </w:r>
      <w:r w:rsidR="007E0F08" w:rsidRPr="00784288">
        <w:rPr>
          <w:rFonts w:ascii="song" w:hAnsi="song" w:cs="宋体"/>
          <w:color w:val="000000"/>
          <w:kern w:val="0"/>
          <w:szCs w:val="21"/>
        </w:rPr>
        <w:t>白云</w:t>
      </w:r>
      <w:r w:rsidR="007E0F08">
        <w:rPr>
          <w:rFonts w:ascii="song" w:hAnsi="song" w:cs="宋体" w:hint="eastAsia"/>
          <w:color w:val="000000"/>
          <w:kern w:val="0"/>
          <w:szCs w:val="21"/>
        </w:rPr>
        <w:t>国际</w:t>
      </w:r>
      <w:r w:rsidR="007E0F08" w:rsidRPr="00784288">
        <w:rPr>
          <w:rFonts w:ascii="song" w:hAnsi="song" w:cs="宋体"/>
          <w:color w:val="000000"/>
          <w:kern w:val="0"/>
          <w:szCs w:val="21"/>
        </w:rPr>
        <w:t>机场</w:t>
      </w:r>
      <w:r w:rsidR="007E0F08">
        <w:rPr>
          <w:rFonts w:ascii="song" w:hAnsi="song" w:cs="宋体" w:hint="eastAsia"/>
          <w:color w:val="000000"/>
          <w:kern w:val="0"/>
          <w:szCs w:val="21"/>
        </w:rPr>
        <w:t>股份有限公司</w:t>
      </w:r>
      <w:r w:rsidR="007E0F08" w:rsidRPr="00784288">
        <w:rPr>
          <w:rFonts w:ascii="song" w:hAnsi="song" w:cs="宋体"/>
          <w:color w:val="000000"/>
          <w:kern w:val="0"/>
          <w:szCs w:val="21"/>
        </w:rPr>
        <w:t>铂</w:t>
      </w:r>
      <w:proofErr w:type="gramStart"/>
      <w:r w:rsidR="007E0F08" w:rsidRPr="00784288">
        <w:rPr>
          <w:rFonts w:ascii="song" w:hAnsi="song" w:cs="宋体"/>
          <w:color w:val="000000"/>
          <w:kern w:val="0"/>
          <w:szCs w:val="21"/>
        </w:rPr>
        <w:t>尓曼</w:t>
      </w:r>
      <w:proofErr w:type="gramEnd"/>
      <w:r w:rsidR="007E0F08" w:rsidRPr="00784288">
        <w:rPr>
          <w:rFonts w:ascii="song" w:hAnsi="song" w:cs="宋体"/>
          <w:color w:val="000000"/>
          <w:kern w:val="0"/>
          <w:szCs w:val="21"/>
        </w:rPr>
        <w:t>大酒店</w:t>
      </w:r>
      <w:r w:rsidR="007E0F08">
        <w:rPr>
          <w:rFonts w:ascii="宋体" w:hAnsi="宋体" w:cs="宋体" w:hint="eastAsia"/>
          <w:color w:val="000000"/>
          <w:kern w:val="0"/>
          <w:szCs w:val="21"/>
        </w:rPr>
        <w:t>鲜货类（</w:t>
      </w:r>
      <w:r w:rsidR="00BE5377">
        <w:rPr>
          <w:rFonts w:ascii="宋体" w:hAnsi="宋体" w:cs="宋体" w:hint="eastAsia"/>
          <w:color w:val="000000"/>
          <w:kern w:val="0"/>
          <w:szCs w:val="21"/>
        </w:rPr>
        <w:t>冻品\海鲜\猪牛肉类\三鸟类\蔬菜类\水果类\半成品类</w:t>
      </w:r>
      <w:r w:rsidR="007E0F08">
        <w:rPr>
          <w:rFonts w:ascii="宋体" w:hAnsi="宋体" w:cs="宋体" w:hint="eastAsia"/>
          <w:color w:val="000000"/>
          <w:kern w:val="0"/>
          <w:szCs w:val="21"/>
        </w:rPr>
        <w:t>）项目的生产</w:t>
      </w:r>
      <w:r w:rsidR="007E0F08" w:rsidRPr="00784288">
        <w:rPr>
          <w:rFonts w:ascii="song" w:hAnsi="song" w:cs="宋体"/>
          <w:color w:val="333333"/>
          <w:kern w:val="0"/>
          <w:szCs w:val="21"/>
        </w:rPr>
        <w:t>、制造、运输、交货、</w:t>
      </w:r>
      <w:r w:rsidR="007E0F08">
        <w:rPr>
          <w:rFonts w:ascii="song" w:hAnsi="song" w:cs="宋体" w:hint="eastAsia"/>
          <w:color w:val="333333"/>
          <w:kern w:val="0"/>
          <w:szCs w:val="21"/>
        </w:rPr>
        <w:t>售</w:t>
      </w:r>
      <w:r w:rsidR="007E0F08" w:rsidRPr="00784288">
        <w:rPr>
          <w:rFonts w:ascii="song" w:hAnsi="song" w:cs="宋体"/>
          <w:color w:val="333333"/>
          <w:kern w:val="0"/>
          <w:szCs w:val="21"/>
        </w:rPr>
        <w:t>后服务等工作，并提供符合用户要求的资料。</w:t>
      </w:r>
    </w:p>
    <w:p w14:paraId="698D5F38" w14:textId="77777777" w:rsidR="007E0F08" w:rsidRPr="00784288" w:rsidRDefault="007E0F08" w:rsidP="007E0F08">
      <w:pPr>
        <w:widowControl/>
        <w:spacing w:line="390" w:lineRule="atLeast"/>
        <w:ind w:leftChars="349" w:left="733"/>
        <w:jc w:val="left"/>
        <w:rPr>
          <w:rFonts w:ascii="song" w:hAnsi="song" w:cs="宋体" w:hint="eastAsia"/>
          <w:color w:val="333333"/>
          <w:kern w:val="0"/>
          <w:szCs w:val="21"/>
        </w:rPr>
      </w:pPr>
      <w:r>
        <w:rPr>
          <w:rFonts w:ascii="song" w:hAnsi="song" w:cs="宋体" w:hint="eastAsia"/>
          <w:color w:val="333333"/>
          <w:kern w:val="0"/>
          <w:szCs w:val="21"/>
        </w:rPr>
        <w:t>2</w:t>
      </w:r>
      <w:r>
        <w:rPr>
          <w:rFonts w:ascii="song" w:hAnsi="song" w:cs="宋体" w:hint="eastAsia"/>
          <w:color w:val="333333"/>
          <w:kern w:val="0"/>
          <w:szCs w:val="21"/>
        </w:rPr>
        <w:t>、</w:t>
      </w:r>
      <w:r w:rsidRPr="00784288">
        <w:rPr>
          <w:rFonts w:ascii="song" w:hAnsi="song" w:cs="宋体"/>
          <w:color w:val="333333"/>
          <w:kern w:val="0"/>
          <w:szCs w:val="21"/>
        </w:rPr>
        <w:t>交货地点：广州</w:t>
      </w:r>
      <w:r w:rsidRPr="00784288">
        <w:rPr>
          <w:rFonts w:ascii="song" w:hAnsi="song" w:cs="宋体"/>
          <w:color w:val="000000"/>
          <w:kern w:val="0"/>
          <w:szCs w:val="21"/>
        </w:rPr>
        <w:t>白云机场铂</w:t>
      </w:r>
      <w:proofErr w:type="gramStart"/>
      <w:r w:rsidRPr="00784288">
        <w:rPr>
          <w:rFonts w:ascii="song" w:hAnsi="song" w:cs="宋体"/>
          <w:color w:val="000000"/>
          <w:kern w:val="0"/>
          <w:szCs w:val="21"/>
        </w:rPr>
        <w:t>尓曼</w:t>
      </w:r>
      <w:proofErr w:type="gramEnd"/>
      <w:r w:rsidRPr="00784288">
        <w:rPr>
          <w:rFonts w:ascii="song" w:hAnsi="song" w:cs="宋体"/>
          <w:color w:val="000000"/>
          <w:kern w:val="0"/>
          <w:szCs w:val="21"/>
        </w:rPr>
        <w:t>大酒店</w:t>
      </w:r>
      <w:r w:rsidRPr="00784288">
        <w:rPr>
          <w:rFonts w:ascii="song" w:hAnsi="song" w:cs="宋体"/>
          <w:color w:val="333333"/>
          <w:kern w:val="0"/>
          <w:szCs w:val="21"/>
        </w:rPr>
        <w:t>内指定地点落地交货。</w:t>
      </w:r>
    </w:p>
    <w:p w14:paraId="6F8AD749" w14:textId="77777777" w:rsidR="00361343" w:rsidRDefault="007E0F08" w:rsidP="00361343">
      <w:pPr>
        <w:spacing w:line="360" w:lineRule="auto"/>
        <w:ind w:leftChars="270" w:left="987" w:hangingChars="200" w:hanging="420"/>
        <w:rPr>
          <w:szCs w:val="21"/>
        </w:rPr>
      </w:pPr>
      <w:r>
        <w:rPr>
          <w:rFonts w:hint="eastAsia"/>
          <w:szCs w:val="21"/>
        </w:rPr>
        <w:t>注：供应商</w:t>
      </w:r>
      <w:r>
        <w:rPr>
          <w:rFonts w:ascii="宋体" w:hAnsi="宋体" w:cs="Tahoma" w:hint="eastAsia"/>
          <w:kern w:val="28"/>
          <w:szCs w:val="21"/>
        </w:rPr>
        <w:t>必须对全部产品服务内容进行报价</w:t>
      </w:r>
      <w:r>
        <w:rPr>
          <w:rFonts w:hint="eastAsia"/>
          <w:szCs w:val="21"/>
        </w:rPr>
        <w:t>，报价有效期为</w:t>
      </w:r>
      <w:r>
        <w:rPr>
          <w:rFonts w:hint="eastAsia"/>
          <w:szCs w:val="21"/>
        </w:rPr>
        <w:t>30</w:t>
      </w:r>
      <w:r>
        <w:rPr>
          <w:rFonts w:hint="eastAsia"/>
          <w:szCs w:val="21"/>
        </w:rPr>
        <w:t>天，在报价有效期范围内，该报价在执行期间不作调整。</w:t>
      </w:r>
    </w:p>
    <w:p w14:paraId="3C71F398" w14:textId="77777777" w:rsidR="00892115" w:rsidRPr="00892115" w:rsidRDefault="002D563D" w:rsidP="004A19FC">
      <w:pPr>
        <w:spacing w:line="360" w:lineRule="auto"/>
        <w:rPr>
          <w:b/>
          <w:color w:val="000000"/>
          <w:szCs w:val="21"/>
        </w:rPr>
      </w:pPr>
      <w:r>
        <w:rPr>
          <w:rFonts w:hint="eastAsia"/>
        </w:rPr>
        <w:t>采购要求</w:t>
      </w:r>
      <w:r w:rsidR="005D46AB">
        <w:rPr>
          <w:rFonts w:hint="eastAsia"/>
        </w:rPr>
        <w:t>：</w:t>
      </w:r>
      <w:r w:rsidR="00892115" w:rsidRPr="00892115">
        <w:rPr>
          <w:rFonts w:hint="eastAsia"/>
          <w:b/>
          <w:color w:val="000000"/>
          <w:szCs w:val="21"/>
        </w:rPr>
        <w:t>货品的价格、货款结算</w:t>
      </w:r>
    </w:p>
    <w:p w14:paraId="7A9AF398" w14:textId="77777777" w:rsidR="00892115" w:rsidRPr="00892115" w:rsidRDefault="00892115" w:rsidP="004A19FC">
      <w:pPr>
        <w:spacing w:line="560" w:lineRule="exact"/>
        <w:ind w:right="560"/>
        <w:rPr>
          <w:color w:val="000000"/>
          <w:szCs w:val="21"/>
        </w:rPr>
      </w:pPr>
      <w:r w:rsidRPr="00892115">
        <w:rPr>
          <w:rFonts w:hint="eastAsia"/>
          <w:color w:val="000000"/>
          <w:szCs w:val="21"/>
        </w:rPr>
        <w:t>货品的价格</w:t>
      </w:r>
    </w:p>
    <w:p w14:paraId="25800535" w14:textId="253EA60F" w:rsidR="00892115" w:rsidRPr="004A19FC" w:rsidRDefault="004A19FC" w:rsidP="004A19FC">
      <w:pPr>
        <w:spacing w:line="560" w:lineRule="exact"/>
        <w:ind w:rightChars="267" w:right="561"/>
        <w:rPr>
          <w:color w:val="000000"/>
          <w:szCs w:val="21"/>
        </w:rPr>
      </w:pPr>
      <w:r>
        <w:rPr>
          <w:rFonts w:hint="eastAsia"/>
          <w:color w:val="000000"/>
          <w:szCs w:val="21"/>
        </w:rPr>
        <w:t>1)</w:t>
      </w:r>
      <w:r w:rsidR="00892115" w:rsidRPr="004A19FC">
        <w:rPr>
          <w:rFonts w:hint="eastAsia"/>
          <w:color w:val="000000"/>
          <w:szCs w:val="21"/>
        </w:rPr>
        <w:t>卖方根据买方询价单向买方提交货品报价单供买方参考，</w:t>
      </w:r>
      <w:r w:rsidR="005F5558">
        <w:rPr>
          <w:rFonts w:hint="eastAsia"/>
          <w:color w:val="000000"/>
          <w:szCs w:val="21"/>
        </w:rPr>
        <w:t>买方根据三家报价的产品最低价格为供货产品供应商，</w:t>
      </w:r>
      <w:r w:rsidR="00892115" w:rsidRPr="004A19FC">
        <w:rPr>
          <w:rFonts w:hint="eastAsia"/>
          <w:color w:val="000000"/>
          <w:szCs w:val="21"/>
        </w:rPr>
        <w:t>买方以三家报价对比原则和市场调查情况最终确定货品成交价格，鲜货类报价每</w:t>
      </w:r>
      <w:r w:rsidR="006D24B1">
        <w:rPr>
          <w:rFonts w:hint="eastAsia"/>
          <w:color w:val="000000"/>
          <w:szCs w:val="21"/>
        </w:rPr>
        <w:t>三十</w:t>
      </w:r>
      <w:r w:rsidR="00892115" w:rsidRPr="004A19FC">
        <w:rPr>
          <w:rFonts w:hint="eastAsia"/>
          <w:color w:val="000000"/>
          <w:szCs w:val="21"/>
        </w:rPr>
        <w:t>天有效，在有效期内</w:t>
      </w:r>
      <w:proofErr w:type="gramStart"/>
      <w:r w:rsidR="00892115" w:rsidRPr="004A19FC">
        <w:rPr>
          <w:rFonts w:hint="eastAsia"/>
          <w:color w:val="000000"/>
          <w:szCs w:val="21"/>
        </w:rPr>
        <w:t>不做价</w:t>
      </w:r>
      <w:proofErr w:type="gramEnd"/>
      <w:r w:rsidR="00892115" w:rsidRPr="004A19FC">
        <w:rPr>
          <w:rFonts w:hint="eastAsia"/>
          <w:color w:val="000000"/>
          <w:szCs w:val="21"/>
        </w:rPr>
        <w:t>格调整，卖方应照常供货。</w:t>
      </w:r>
    </w:p>
    <w:p w14:paraId="3B5486D0" w14:textId="77777777" w:rsidR="00892115" w:rsidRPr="00892115" w:rsidRDefault="00892115" w:rsidP="00892115">
      <w:pPr>
        <w:numPr>
          <w:ilvl w:val="2"/>
          <w:numId w:val="26"/>
        </w:numPr>
        <w:spacing w:line="560" w:lineRule="exact"/>
        <w:ind w:leftChars="1" w:left="372" w:rightChars="267" w:right="561" w:hangingChars="176" w:hanging="370"/>
        <w:rPr>
          <w:color w:val="000000"/>
          <w:szCs w:val="21"/>
        </w:rPr>
      </w:pPr>
      <w:r w:rsidRPr="00892115">
        <w:rPr>
          <w:rFonts w:hint="eastAsia"/>
          <w:color w:val="000000"/>
          <w:szCs w:val="21"/>
        </w:rPr>
        <w:t>若出现市场价格大幅上涨的特殊情况，卖方须以书面形式通知买方，双方协商确定货品成交价格，反之，若市场价格下浮，则双方也将调整价格。</w:t>
      </w:r>
    </w:p>
    <w:p w14:paraId="34C4BB1F" w14:textId="77777777" w:rsidR="00892115" w:rsidRPr="00892115" w:rsidRDefault="00892115" w:rsidP="004A19FC">
      <w:pPr>
        <w:spacing w:line="560" w:lineRule="exact"/>
        <w:ind w:right="561"/>
        <w:rPr>
          <w:color w:val="000000"/>
          <w:szCs w:val="21"/>
        </w:rPr>
      </w:pPr>
      <w:r w:rsidRPr="00892115">
        <w:rPr>
          <w:rFonts w:hint="eastAsia"/>
          <w:color w:val="000000"/>
          <w:szCs w:val="21"/>
        </w:rPr>
        <w:t>货款结算</w:t>
      </w:r>
    </w:p>
    <w:p w14:paraId="7A4B5AC4" w14:textId="4129A7BE" w:rsidR="00892115" w:rsidRPr="00892115" w:rsidRDefault="00892115" w:rsidP="00892115">
      <w:pPr>
        <w:pStyle w:val="affff4"/>
        <w:numPr>
          <w:ilvl w:val="3"/>
          <w:numId w:val="26"/>
        </w:numPr>
        <w:snapToGrid/>
        <w:spacing w:line="560" w:lineRule="exact"/>
        <w:ind w:left="851" w:firstLineChars="0"/>
        <w:rPr>
          <w:sz w:val="21"/>
          <w:szCs w:val="21"/>
        </w:rPr>
      </w:pPr>
      <w:r w:rsidRPr="00892115">
        <w:rPr>
          <w:rFonts w:hint="eastAsia"/>
          <w:sz w:val="21"/>
          <w:szCs w:val="21"/>
        </w:rPr>
        <w:lastRenderedPageBreak/>
        <w:t>买卖双方于每月</w:t>
      </w:r>
      <w:r w:rsidRPr="00892115">
        <w:rPr>
          <w:rFonts w:hint="eastAsia"/>
          <w:sz w:val="21"/>
          <w:szCs w:val="21"/>
        </w:rPr>
        <w:t>15</w:t>
      </w:r>
      <w:r w:rsidRPr="00892115">
        <w:rPr>
          <w:rFonts w:hint="eastAsia"/>
          <w:sz w:val="21"/>
          <w:szCs w:val="21"/>
        </w:rPr>
        <w:t>日前核对货款，</w:t>
      </w:r>
      <w:proofErr w:type="gramStart"/>
      <w:r w:rsidRPr="00892115">
        <w:rPr>
          <w:rFonts w:hint="eastAsia"/>
          <w:sz w:val="21"/>
          <w:szCs w:val="21"/>
        </w:rPr>
        <w:t>买方月</w:t>
      </w:r>
      <w:proofErr w:type="gramEnd"/>
      <w:r w:rsidRPr="00892115">
        <w:rPr>
          <w:rFonts w:hint="eastAsia"/>
          <w:sz w:val="21"/>
          <w:szCs w:val="21"/>
        </w:rPr>
        <w:t>结</w:t>
      </w:r>
      <w:r w:rsidR="00267D6C">
        <w:rPr>
          <w:sz w:val="21"/>
          <w:szCs w:val="21"/>
        </w:rPr>
        <w:t>4</w:t>
      </w:r>
      <w:r w:rsidRPr="00892115">
        <w:rPr>
          <w:rFonts w:hint="eastAsia"/>
          <w:sz w:val="21"/>
          <w:szCs w:val="21"/>
        </w:rPr>
        <w:t>5</w:t>
      </w:r>
      <w:r w:rsidRPr="00892115">
        <w:rPr>
          <w:rFonts w:hint="eastAsia"/>
          <w:sz w:val="21"/>
          <w:szCs w:val="21"/>
        </w:rPr>
        <w:t>天内支付货款，卖方应提供相应有效的增值税专用发票。</w:t>
      </w:r>
    </w:p>
    <w:p w14:paraId="37E60E7C" w14:textId="77777777" w:rsidR="00892115" w:rsidRPr="00892115" w:rsidRDefault="00892115" w:rsidP="00892115">
      <w:pPr>
        <w:pStyle w:val="affff4"/>
        <w:numPr>
          <w:ilvl w:val="3"/>
          <w:numId w:val="26"/>
        </w:numPr>
        <w:snapToGrid/>
        <w:spacing w:line="560" w:lineRule="exact"/>
        <w:ind w:left="851" w:firstLineChars="0"/>
        <w:rPr>
          <w:sz w:val="21"/>
          <w:szCs w:val="21"/>
        </w:rPr>
      </w:pPr>
      <w:r>
        <w:rPr>
          <w:rFonts w:hint="eastAsia"/>
          <w:sz w:val="21"/>
          <w:szCs w:val="21"/>
        </w:rPr>
        <w:t>卖</w:t>
      </w:r>
      <w:r w:rsidRPr="00892115">
        <w:rPr>
          <w:rFonts w:hint="eastAsia"/>
          <w:sz w:val="21"/>
          <w:szCs w:val="21"/>
        </w:rPr>
        <w:t>方以</w:t>
      </w:r>
      <w:r>
        <w:rPr>
          <w:rFonts w:hint="eastAsia"/>
          <w:sz w:val="21"/>
          <w:szCs w:val="21"/>
        </w:rPr>
        <w:t>买</w:t>
      </w:r>
      <w:r w:rsidRPr="00892115">
        <w:rPr>
          <w:rFonts w:hint="eastAsia"/>
          <w:sz w:val="21"/>
          <w:szCs w:val="21"/>
        </w:rPr>
        <w:t>方采购结算总金额的</w:t>
      </w:r>
      <w:r w:rsidRPr="00892115">
        <w:rPr>
          <w:rFonts w:hint="eastAsia"/>
          <w:sz w:val="21"/>
          <w:szCs w:val="21"/>
        </w:rPr>
        <w:t>1%</w:t>
      </w:r>
      <w:r w:rsidRPr="00892115">
        <w:rPr>
          <w:rFonts w:hint="eastAsia"/>
          <w:sz w:val="21"/>
          <w:szCs w:val="21"/>
        </w:rPr>
        <w:t>作为销售折扣返还，每季度折扣返还由</w:t>
      </w:r>
      <w:r>
        <w:rPr>
          <w:rFonts w:hint="eastAsia"/>
          <w:sz w:val="21"/>
          <w:szCs w:val="21"/>
        </w:rPr>
        <w:t>买</w:t>
      </w:r>
      <w:r w:rsidRPr="00892115">
        <w:rPr>
          <w:rFonts w:hint="eastAsia"/>
          <w:sz w:val="21"/>
          <w:szCs w:val="21"/>
        </w:rPr>
        <w:t>方在应支付给</w:t>
      </w:r>
      <w:r>
        <w:rPr>
          <w:rFonts w:hint="eastAsia"/>
          <w:sz w:val="21"/>
          <w:szCs w:val="21"/>
        </w:rPr>
        <w:t>卖</w:t>
      </w:r>
      <w:r w:rsidRPr="00892115">
        <w:rPr>
          <w:rFonts w:hint="eastAsia"/>
          <w:sz w:val="21"/>
          <w:szCs w:val="21"/>
        </w:rPr>
        <w:t>方的每季度次月货款中扣除相应的返还金额。</w:t>
      </w:r>
    </w:p>
    <w:p w14:paraId="0FC67980" w14:textId="77777777" w:rsidR="002D563D" w:rsidRDefault="002D563D">
      <w:pPr>
        <w:pStyle w:val="a0"/>
        <w:numPr>
          <w:ilvl w:val="1"/>
          <w:numId w:val="11"/>
        </w:numPr>
        <w:spacing w:after="240" w:line="400" w:lineRule="exact"/>
        <w:ind w:left="839" w:hanging="839"/>
      </w:pPr>
    </w:p>
    <w:p w14:paraId="4C2FDDCB" w14:textId="77777777" w:rsidR="002D563D" w:rsidRDefault="002D563D">
      <w:pPr>
        <w:numPr>
          <w:ilvl w:val="2"/>
          <w:numId w:val="11"/>
        </w:numPr>
        <w:spacing w:after="240"/>
      </w:pPr>
      <w:r>
        <w:rPr>
          <w:rFonts w:hint="eastAsia"/>
        </w:rPr>
        <w:t>本项目技术服务进度要求：</w:t>
      </w:r>
      <w:r w:rsidR="006476EB">
        <w:rPr>
          <w:rFonts w:hint="eastAsia"/>
        </w:rPr>
        <w:t>30</w:t>
      </w:r>
      <w:r w:rsidR="006476EB">
        <w:rPr>
          <w:rFonts w:hint="eastAsia"/>
        </w:rPr>
        <w:t>天</w:t>
      </w:r>
    </w:p>
    <w:p w14:paraId="635C9AB9" w14:textId="77777777" w:rsidR="002D563D" w:rsidRDefault="002D563D">
      <w:pPr>
        <w:numPr>
          <w:ilvl w:val="2"/>
          <w:numId w:val="11"/>
        </w:numPr>
        <w:spacing w:after="240"/>
      </w:pPr>
      <w:r>
        <w:rPr>
          <w:rFonts w:hint="eastAsia"/>
        </w:rPr>
        <w:t>供应商的项目报价应将相关服务分类报价，报价总和为本项目的项目总价。</w:t>
      </w:r>
    </w:p>
    <w:p w14:paraId="72A88D36" w14:textId="77777777" w:rsidR="002D563D" w:rsidRDefault="002D563D">
      <w:pPr>
        <w:numPr>
          <w:ilvl w:val="2"/>
          <w:numId w:val="11"/>
        </w:numPr>
        <w:spacing w:after="240"/>
      </w:pPr>
      <w:r>
        <w:rPr>
          <w:rFonts w:hint="eastAsia"/>
        </w:rPr>
        <w:t>供应商所提供的工作方案必须详细、完整、可靠、可行性强。</w:t>
      </w:r>
    </w:p>
    <w:p w14:paraId="473E40EF" w14:textId="77777777" w:rsidR="002D563D" w:rsidRDefault="002D563D">
      <w:pPr>
        <w:numPr>
          <w:ilvl w:val="2"/>
          <w:numId w:val="11"/>
        </w:numPr>
        <w:spacing w:after="240"/>
      </w:pPr>
      <w:r>
        <w:rPr>
          <w:rFonts w:hint="eastAsia"/>
        </w:rPr>
        <w:t>供应商报价中的服务费应是供应商为完成本项目的总服务费，包括但不限于“服务内容”中所列项目的费用。</w:t>
      </w:r>
    </w:p>
    <w:p w14:paraId="3A4DF574" w14:textId="77777777" w:rsidR="002D563D" w:rsidRDefault="002D563D">
      <w:pPr>
        <w:numPr>
          <w:ilvl w:val="2"/>
          <w:numId w:val="11"/>
        </w:numPr>
        <w:spacing w:after="240"/>
      </w:pPr>
      <w:r>
        <w:rPr>
          <w:rFonts w:hint="eastAsia"/>
        </w:rPr>
        <w:t>供应商必须提交对采购文件实质性响应的项目报价文件。</w:t>
      </w:r>
    </w:p>
    <w:p w14:paraId="5BCE3ACE" w14:textId="624287B2" w:rsidR="002D563D" w:rsidRDefault="002D563D">
      <w:pPr>
        <w:numPr>
          <w:ilvl w:val="1"/>
          <w:numId w:val="11"/>
        </w:numPr>
        <w:spacing w:after="240"/>
      </w:pPr>
      <w:r>
        <w:rPr>
          <w:rFonts w:hint="eastAsia"/>
        </w:rPr>
        <w:t>现场考察</w:t>
      </w:r>
      <w:r w:rsidR="005D46AB">
        <w:rPr>
          <w:rFonts w:hint="eastAsia"/>
        </w:rPr>
        <w:t>：有意向参与供应商可在</w:t>
      </w:r>
      <w:r w:rsidR="005D46AB">
        <w:rPr>
          <w:rFonts w:hint="eastAsia"/>
        </w:rPr>
        <w:t>202</w:t>
      </w:r>
      <w:r w:rsidR="00267D6C">
        <w:t>2</w:t>
      </w:r>
      <w:r w:rsidR="005D46AB">
        <w:rPr>
          <w:rFonts w:hint="eastAsia"/>
        </w:rPr>
        <w:t>年</w:t>
      </w:r>
      <w:r w:rsidR="00267D6C">
        <w:rPr>
          <w:rFonts w:hint="eastAsia"/>
        </w:rPr>
        <w:t xml:space="preserve"> </w:t>
      </w:r>
      <w:r w:rsidR="00267D6C">
        <w:t xml:space="preserve"> </w:t>
      </w:r>
      <w:r w:rsidR="008E1899">
        <w:t>8</w:t>
      </w:r>
      <w:r w:rsidR="00267D6C">
        <w:t xml:space="preserve">  </w:t>
      </w:r>
      <w:r w:rsidR="005D46AB">
        <w:rPr>
          <w:rFonts w:hint="eastAsia"/>
        </w:rPr>
        <w:t>月</w:t>
      </w:r>
      <w:r w:rsidR="005D46AB">
        <w:rPr>
          <w:rFonts w:hint="eastAsia"/>
        </w:rPr>
        <w:t xml:space="preserve"> </w:t>
      </w:r>
      <w:r w:rsidR="008E1899">
        <w:t>5</w:t>
      </w:r>
      <w:r w:rsidR="00267D6C">
        <w:t xml:space="preserve"> </w:t>
      </w:r>
      <w:r w:rsidR="006476EB">
        <w:rPr>
          <w:rFonts w:hint="eastAsia"/>
        </w:rPr>
        <w:t xml:space="preserve"> </w:t>
      </w:r>
      <w:r w:rsidR="005D46AB">
        <w:rPr>
          <w:rFonts w:hint="eastAsia"/>
        </w:rPr>
        <w:t xml:space="preserve"> </w:t>
      </w:r>
      <w:r w:rsidR="005D46AB">
        <w:rPr>
          <w:rFonts w:hint="eastAsia"/>
        </w:rPr>
        <w:t>日前往酒店进行现场实地</w:t>
      </w:r>
      <w:proofErr w:type="gramStart"/>
      <w:r w:rsidR="005D46AB">
        <w:rPr>
          <w:rFonts w:hint="eastAsia"/>
        </w:rPr>
        <w:t>堪察</w:t>
      </w:r>
      <w:proofErr w:type="gramEnd"/>
      <w:r w:rsidR="005D46AB">
        <w:rPr>
          <w:rFonts w:hint="eastAsia"/>
        </w:rPr>
        <w:t>。</w:t>
      </w:r>
    </w:p>
    <w:p w14:paraId="11B2DE9C" w14:textId="77777777" w:rsidR="002D563D" w:rsidRDefault="002D563D">
      <w:pPr>
        <w:numPr>
          <w:ilvl w:val="2"/>
          <w:numId w:val="11"/>
        </w:numPr>
        <w:spacing w:after="240"/>
      </w:pPr>
      <w:r>
        <w:rPr>
          <w:rFonts w:hint="eastAsia"/>
        </w:rPr>
        <w:t>现场考察由供应商自行前往，采购人不统一安排。供应商若</w:t>
      </w:r>
      <w:proofErr w:type="gramStart"/>
      <w:r>
        <w:rPr>
          <w:rFonts w:hint="eastAsia"/>
        </w:rPr>
        <w:t>需相关</w:t>
      </w:r>
      <w:proofErr w:type="gramEnd"/>
      <w:r>
        <w:rPr>
          <w:rFonts w:hint="eastAsia"/>
        </w:rPr>
        <w:t>数据，须自行测量。</w:t>
      </w:r>
    </w:p>
    <w:p w14:paraId="1612BE1F" w14:textId="77777777" w:rsidR="002D563D" w:rsidRDefault="002D563D">
      <w:pPr>
        <w:pStyle w:val="2"/>
        <w:tabs>
          <w:tab w:val="left" w:pos="780"/>
          <w:tab w:val="left" w:pos="840"/>
        </w:tabs>
        <w:ind w:left="840" w:hanging="840"/>
        <w:rPr>
          <w:rFonts w:ascii="Times New Roman" w:hAnsi="Times New Roman"/>
        </w:rPr>
      </w:pPr>
      <w:bookmarkStart w:id="5" w:name="_Toc22149442"/>
      <w:r>
        <w:rPr>
          <w:rFonts w:ascii="Times New Roman" w:hAnsi="Times New Roman"/>
        </w:rPr>
        <w:t>2</w:t>
      </w:r>
      <w:r>
        <w:rPr>
          <w:rFonts w:ascii="Times New Roman" w:hAnsi="Times New Roman" w:hint="eastAsia"/>
        </w:rPr>
        <w:tab/>
      </w:r>
      <w:r>
        <w:rPr>
          <w:rFonts w:ascii="Times New Roman" w:hAnsi="Times New Roman" w:hint="eastAsia"/>
        </w:rPr>
        <w:t>定义</w:t>
      </w:r>
      <w:bookmarkEnd w:id="5"/>
    </w:p>
    <w:p w14:paraId="68146E9F" w14:textId="77777777" w:rsidR="002D563D" w:rsidRDefault="002D563D">
      <w:pPr>
        <w:pStyle w:val="a0"/>
        <w:numPr>
          <w:ilvl w:val="1"/>
          <w:numId w:val="12"/>
        </w:numPr>
        <w:spacing w:after="240"/>
      </w:pPr>
      <w:r>
        <w:rPr>
          <w:rFonts w:hint="eastAsia"/>
        </w:rPr>
        <w:t>本文件中下列术语定义为：</w:t>
      </w:r>
    </w:p>
    <w:p w14:paraId="72E4AEEA" w14:textId="77777777" w:rsidR="002D563D" w:rsidRDefault="002D563D">
      <w:pPr>
        <w:spacing w:after="240"/>
        <w:ind w:left="2096" w:hanging="1196"/>
      </w:pPr>
      <w:r>
        <w:rPr>
          <w:rFonts w:hint="eastAsia"/>
          <w:b/>
        </w:rPr>
        <w:t>服务：</w:t>
      </w:r>
      <w:r>
        <w:rPr>
          <w:rFonts w:hint="eastAsia"/>
          <w:b/>
        </w:rPr>
        <w:tab/>
      </w:r>
      <w:r>
        <w:rPr>
          <w:rFonts w:hint="eastAsia"/>
          <w:b/>
        </w:rPr>
        <w:tab/>
      </w:r>
      <w:r>
        <w:rPr>
          <w:rFonts w:hint="eastAsia"/>
          <w:highlight w:val="yellow"/>
        </w:rPr>
        <w:t>指供应商提供</w:t>
      </w:r>
      <w:r w:rsidR="006D24B1">
        <w:rPr>
          <w:rFonts w:ascii="song" w:hAnsi="song" w:cs="宋体" w:hint="eastAsia"/>
          <w:color w:val="000000"/>
          <w:kern w:val="0"/>
          <w:szCs w:val="21"/>
        </w:rPr>
        <w:t>鲜货类</w:t>
      </w:r>
      <w:r w:rsidR="006D24B1">
        <w:rPr>
          <w:rFonts w:ascii="宋体" w:hAnsi="宋体" w:cs="宋体" w:hint="eastAsia"/>
          <w:color w:val="000000"/>
          <w:kern w:val="0"/>
          <w:szCs w:val="21"/>
        </w:rPr>
        <w:t>（冻品\海鲜\猪牛肉类\三鸟类\蔬菜类\水果类\半成品类</w:t>
      </w:r>
      <w:r w:rsidR="006D24B1">
        <w:rPr>
          <w:rFonts w:ascii="宋体" w:hAnsi="宋体" w:cs="宋体"/>
          <w:color w:val="000000"/>
          <w:kern w:val="0"/>
          <w:szCs w:val="21"/>
        </w:rPr>
        <w:t>）</w:t>
      </w:r>
      <w:r w:rsidR="006D24B1">
        <w:rPr>
          <w:rFonts w:ascii="song" w:hAnsi="song" w:cs="宋体" w:hint="eastAsia"/>
          <w:color w:val="000000"/>
          <w:kern w:val="0"/>
          <w:szCs w:val="21"/>
        </w:rPr>
        <w:t>供应</w:t>
      </w:r>
      <w:proofErr w:type="gramStart"/>
      <w:r w:rsidR="006D24B1">
        <w:rPr>
          <w:rFonts w:ascii="song" w:hAnsi="song" w:cs="宋体" w:hint="eastAsia"/>
          <w:color w:val="000000"/>
          <w:kern w:val="0"/>
          <w:szCs w:val="21"/>
        </w:rPr>
        <w:t>商</w:t>
      </w:r>
      <w:r>
        <w:rPr>
          <w:rFonts w:hint="eastAsia"/>
          <w:highlight w:val="yellow"/>
        </w:rPr>
        <w:t>相关</w:t>
      </w:r>
      <w:proofErr w:type="gramEnd"/>
      <w:r>
        <w:rPr>
          <w:rFonts w:hint="eastAsia"/>
          <w:highlight w:val="yellow"/>
        </w:rPr>
        <w:t>技术支持。</w:t>
      </w:r>
    </w:p>
    <w:p w14:paraId="4A172917" w14:textId="77777777" w:rsidR="002D563D" w:rsidRDefault="002D563D">
      <w:pPr>
        <w:spacing w:after="240"/>
        <w:ind w:left="2096" w:hanging="1196"/>
      </w:pPr>
      <w:r>
        <w:rPr>
          <w:rFonts w:hint="eastAsia"/>
          <w:b/>
        </w:rPr>
        <w:t>供应商：</w:t>
      </w:r>
      <w:r>
        <w:rPr>
          <w:rFonts w:hint="eastAsia"/>
          <w:b/>
        </w:rPr>
        <w:tab/>
      </w:r>
      <w:r>
        <w:rPr>
          <w:rFonts w:hint="eastAsia"/>
          <w:b/>
        </w:rPr>
        <w:tab/>
      </w:r>
      <w:r>
        <w:rPr>
          <w:rFonts w:hint="eastAsia"/>
        </w:rPr>
        <w:t>指与第</w:t>
      </w:r>
      <w:r>
        <w:rPr>
          <w:rFonts w:hint="eastAsia"/>
        </w:rPr>
        <w:t>3</w:t>
      </w:r>
      <w:r>
        <w:rPr>
          <w:rFonts w:hint="eastAsia"/>
        </w:rPr>
        <w:t>条规定的要求一致的、响应邀请函、参加报价的独立法人。</w:t>
      </w:r>
    </w:p>
    <w:p w14:paraId="7590285A" w14:textId="77777777" w:rsidR="002D563D" w:rsidRDefault="002D563D">
      <w:pPr>
        <w:spacing w:after="240"/>
        <w:ind w:left="2098" w:hanging="1196"/>
        <w:rPr>
          <w:b/>
        </w:rPr>
      </w:pPr>
      <w:r>
        <w:rPr>
          <w:rFonts w:hint="eastAsia"/>
          <w:b/>
        </w:rPr>
        <w:t>采购人：</w:t>
      </w:r>
      <w:r>
        <w:rPr>
          <w:rFonts w:hint="eastAsia"/>
          <w:b/>
        </w:rPr>
        <w:tab/>
      </w:r>
      <w:r w:rsidR="0043539D">
        <w:rPr>
          <w:rFonts w:hint="eastAsia"/>
        </w:rPr>
        <w:t>广州白云国际机场股份有限公司铂尔</w:t>
      </w:r>
      <w:proofErr w:type="gramStart"/>
      <w:r w:rsidR="0043539D">
        <w:rPr>
          <w:rFonts w:hint="eastAsia"/>
        </w:rPr>
        <w:t>曼</w:t>
      </w:r>
      <w:proofErr w:type="gramEnd"/>
      <w:r w:rsidR="0043539D">
        <w:rPr>
          <w:rFonts w:hint="eastAsia"/>
        </w:rPr>
        <w:t>大酒店</w:t>
      </w:r>
      <w:r>
        <w:rPr>
          <w:rFonts w:hint="eastAsia"/>
        </w:rPr>
        <w:t>。</w:t>
      </w:r>
    </w:p>
    <w:p w14:paraId="3668EC19" w14:textId="77777777" w:rsidR="002D563D" w:rsidRDefault="002D563D">
      <w:pPr>
        <w:spacing w:after="240"/>
        <w:ind w:left="2096" w:hanging="1196"/>
      </w:pPr>
      <w:r>
        <w:rPr>
          <w:rFonts w:hint="eastAsia"/>
          <w:b/>
        </w:rPr>
        <w:t>合同：</w:t>
      </w:r>
      <w:r>
        <w:rPr>
          <w:rFonts w:hint="eastAsia"/>
          <w:b/>
        </w:rPr>
        <w:tab/>
      </w:r>
      <w:r>
        <w:rPr>
          <w:rFonts w:hint="eastAsia"/>
          <w:b/>
        </w:rPr>
        <w:tab/>
      </w:r>
      <w:r>
        <w:rPr>
          <w:rFonts w:hint="eastAsia"/>
        </w:rPr>
        <w:t>指由采购所产生的合同或合约文件。合同由</w:t>
      </w:r>
      <w:r w:rsidR="0043539D">
        <w:rPr>
          <w:rFonts w:hint="eastAsia"/>
        </w:rPr>
        <w:t>广州白云国际机场股份有限公司铂尔</w:t>
      </w:r>
      <w:proofErr w:type="gramStart"/>
      <w:r w:rsidR="0043539D">
        <w:rPr>
          <w:rFonts w:hint="eastAsia"/>
        </w:rPr>
        <w:t>曼</w:t>
      </w:r>
      <w:proofErr w:type="gramEnd"/>
      <w:r w:rsidR="0043539D">
        <w:rPr>
          <w:rFonts w:hint="eastAsia"/>
        </w:rPr>
        <w:t>大酒店</w:t>
      </w:r>
      <w:r>
        <w:rPr>
          <w:rFonts w:hint="eastAsia"/>
        </w:rPr>
        <w:t>与成交供应商签订。</w:t>
      </w:r>
    </w:p>
    <w:p w14:paraId="72364808" w14:textId="77777777" w:rsidR="002D563D" w:rsidRDefault="002D563D">
      <w:pPr>
        <w:pStyle w:val="2"/>
        <w:tabs>
          <w:tab w:val="left" w:pos="780"/>
          <w:tab w:val="left" w:pos="840"/>
        </w:tabs>
        <w:ind w:left="840" w:hanging="840"/>
        <w:rPr>
          <w:rFonts w:ascii="Times New Roman" w:hAnsi="Times New Roman"/>
        </w:rPr>
      </w:pPr>
      <w:bookmarkStart w:id="6" w:name="_Toc22149443"/>
      <w:r>
        <w:rPr>
          <w:rFonts w:ascii="Times New Roman" w:hAnsi="Times New Roman"/>
        </w:rPr>
        <w:t>3</w:t>
      </w:r>
      <w:r>
        <w:rPr>
          <w:rFonts w:ascii="Times New Roman" w:hAnsi="Times New Roman" w:hint="eastAsia"/>
        </w:rPr>
        <w:tab/>
      </w:r>
      <w:r>
        <w:rPr>
          <w:rFonts w:ascii="Times New Roman" w:hAnsi="Times New Roman" w:hint="eastAsia"/>
        </w:rPr>
        <w:t>合格的供应商</w:t>
      </w:r>
      <w:bookmarkEnd w:id="6"/>
    </w:p>
    <w:p w14:paraId="277649A7" w14:textId="77777777" w:rsidR="002D563D" w:rsidRDefault="002D563D">
      <w:pPr>
        <w:numPr>
          <w:ilvl w:val="1"/>
          <w:numId w:val="13"/>
        </w:numPr>
        <w:tabs>
          <w:tab w:val="left" w:pos="360"/>
          <w:tab w:val="left" w:pos="1140"/>
        </w:tabs>
      </w:pPr>
      <w:r>
        <w:t xml:space="preserve">         </w:t>
      </w:r>
      <w:r>
        <w:rPr>
          <w:rFonts w:hint="eastAsia"/>
        </w:rPr>
        <w:t>合格的供应商要求见邀请函中的第</w:t>
      </w:r>
      <w:r>
        <w:rPr>
          <w:rFonts w:hint="eastAsia"/>
        </w:rPr>
        <w:t>3</w:t>
      </w:r>
      <w:r>
        <w:rPr>
          <w:rFonts w:hint="eastAsia"/>
        </w:rPr>
        <w:t>点。</w:t>
      </w:r>
    </w:p>
    <w:p w14:paraId="7FF4511F"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rPr>
        <w:t xml:space="preserve"> </w:t>
      </w:r>
      <w:r>
        <w:rPr>
          <w:rFonts w:ascii="Times New Roman" w:hAnsi="Times New Roman" w:hint="eastAsia"/>
        </w:rPr>
        <w:t xml:space="preserve">     </w:t>
      </w:r>
      <w:bookmarkStart w:id="7" w:name="_Toc22149444"/>
      <w:r>
        <w:rPr>
          <w:rFonts w:ascii="Times New Roman" w:hAnsi="Times New Roman" w:hint="eastAsia"/>
        </w:rPr>
        <w:t>合格的服务</w:t>
      </w:r>
      <w:bookmarkEnd w:id="7"/>
    </w:p>
    <w:p w14:paraId="5AD92113" w14:textId="77777777" w:rsidR="002D563D" w:rsidRDefault="002D563D">
      <w:pPr>
        <w:pStyle w:val="a0"/>
        <w:numPr>
          <w:ilvl w:val="1"/>
          <w:numId w:val="13"/>
        </w:numPr>
        <w:tabs>
          <w:tab w:val="left" w:pos="360"/>
          <w:tab w:val="left" w:pos="1140"/>
        </w:tabs>
        <w:spacing w:after="120"/>
        <w:ind w:left="840" w:hanging="840"/>
      </w:pPr>
      <w:r>
        <w:t xml:space="preserve">         </w:t>
      </w:r>
      <w:r>
        <w:rPr>
          <w:rFonts w:hint="eastAsia"/>
        </w:rPr>
        <w:t>合同中提供的所有服务，均应来自中华人民共和国或与之有正常贸易关系的国家和地区，本合同的支付仅限于对这些服务。</w:t>
      </w:r>
    </w:p>
    <w:p w14:paraId="56D6B7D5"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lastRenderedPageBreak/>
        <w:tab/>
        <w:t xml:space="preserve">       </w:t>
      </w:r>
      <w:bookmarkStart w:id="8" w:name="_Toc22149445"/>
      <w:r>
        <w:rPr>
          <w:rFonts w:ascii="Times New Roman" w:hAnsi="Times New Roman" w:hint="eastAsia"/>
        </w:rPr>
        <w:t>报价费用</w:t>
      </w:r>
      <w:bookmarkEnd w:id="8"/>
    </w:p>
    <w:p w14:paraId="06574FBB" w14:textId="77777777" w:rsidR="002D563D" w:rsidRDefault="002D563D">
      <w:pPr>
        <w:pStyle w:val="afa"/>
        <w:ind w:left="851"/>
      </w:pPr>
      <w:r>
        <w:rPr>
          <w:rFonts w:hint="eastAsia"/>
        </w:rPr>
        <w:t>供应商应承担所有编写项目报价文件和参加报价的所有费用，不论结果如何，采购人在任何情况下均无义务和责任承担这些费用。</w:t>
      </w:r>
    </w:p>
    <w:p w14:paraId="5E9A7B3E" w14:textId="77777777" w:rsidR="002D563D" w:rsidRDefault="002D563D">
      <w:pPr>
        <w:pStyle w:val="1"/>
        <w:jc w:val="center"/>
        <w:rPr>
          <w:rFonts w:eastAsia="黑体"/>
        </w:rPr>
      </w:pPr>
      <w:bookmarkStart w:id="9" w:name="_Toc472608693"/>
      <w:bookmarkStart w:id="10" w:name="_Toc520146435"/>
      <w:bookmarkStart w:id="11" w:name="_Toc22149446"/>
      <w:r>
        <w:rPr>
          <w:rFonts w:eastAsia="黑体" w:hint="eastAsia"/>
        </w:rPr>
        <w:lastRenderedPageBreak/>
        <w:t>二、采购文件</w:t>
      </w:r>
      <w:bookmarkEnd w:id="9"/>
      <w:bookmarkEnd w:id="10"/>
      <w:bookmarkEnd w:id="11"/>
    </w:p>
    <w:p w14:paraId="6776F035"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t xml:space="preserve">      </w:t>
      </w:r>
      <w:bookmarkStart w:id="12" w:name="_Toc22149447"/>
      <w:r>
        <w:rPr>
          <w:rFonts w:ascii="Times New Roman" w:hAnsi="Times New Roman" w:hint="eastAsia"/>
        </w:rPr>
        <w:t>采购文件构成</w:t>
      </w:r>
      <w:bookmarkEnd w:id="12"/>
    </w:p>
    <w:p w14:paraId="58EA16AA" w14:textId="77777777" w:rsidR="002D563D" w:rsidRDefault="002D563D">
      <w:pPr>
        <w:numPr>
          <w:ilvl w:val="1"/>
          <w:numId w:val="13"/>
        </w:numPr>
        <w:tabs>
          <w:tab w:val="left" w:pos="360"/>
          <w:tab w:val="left" w:pos="993"/>
          <w:tab w:val="left" w:pos="1140"/>
        </w:tabs>
        <w:spacing w:after="120"/>
        <w:ind w:left="839" w:hanging="839"/>
      </w:pPr>
      <w:r>
        <w:t xml:space="preserve">         </w:t>
      </w:r>
      <w:r>
        <w:rPr>
          <w:rFonts w:hint="eastAsia"/>
        </w:rPr>
        <w:t>要求提供的服务、评审过程和合同条件在采购文件中均有说明。采购文件包括：</w:t>
      </w:r>
    </w:p>
    <w:p w14:paraId="277469CD" w14:textId="77777777" w:rsidR="002D563D" w:rsidRDefault="002D563D">
      <w:pPr>
        <w:ind w:left="1275" w:firstLine="405"/>
      </w:pPr>
      <w:r>
        <w:rPr>
          <w:rFonts w:hint="eastAsia"/>
        </w:rPr>
        <w:t>第一部分</w:t>
      </w:r>
      <w:r>
        <w:t xml:space="preserve">   </w:t>
      </w:r>
      <w:r>
        <w:rPr>
          <w:rFonts w:hint="eastAsia"/>
        </w:rPr>
        <w:tab/>
      </w:r>
      <w:r>
        <w:rPr>
          <w:rFonts w:hint="eastAsia"/>
        </w:rPr>
        <w:t>邀请函</w:t>
      </w:r>
      <w:r>
        <w:rPr>
          <w:rFonts w:hint="eastAsia"/>
        </w:rPr>
        <w:t xml:space="preserve"> </w:t>
      </w:r>
    </w:p>
    <w:p w14:paraId="380BA27C" w14:textId="77777777" w:rsidR="002D563D" w:rsidRDefault="002D563D">
      <w:pPr>
        <w:ind w:left="1275" w:firstLine="405"/>
      </w:pPr>
      <w:r>
        <w:rPr>
          <w:rFonts w:hint="eastAsia"/>
        </w:rPr>
        <w:t>第二部分</w:t>
      </w:r>
      <w:r>
        <w:rPr>
          <w:rFonts w:hint="eastAsia"/>
        </w:rPr>
        <w:t xml:space="preserve">   </w:t>
      </w:r>
      <w:r>
        <w:rPr>
          <w:rFonts w:hint="eastAsia"/>
        </w:rPr>
        <w:tab/>
      </w:r>
      <w:r>
        <w:rPr>
          <w:rFonts w:hint="eastAsia"/>
        </w:rPr>
        <w:t>供应商须知</w:t>
      </w:r>
    </w:p>
    <w:p w14:paraId="31652DB0" w14:textId="77777777" w:rsidR="002D563D" w:rsidRDefault="002D563D">
      <w:pPr>
        <w:ind w:left="1275" w:firstLine="405"/>
      </w:pPr>
      <w:r>
        <w:rPr>
          <w:rFonts w:hint="eastAsia"/>
        </w:rPr>
        <w:t>第三部分</w:t>
      </w:r>
      <w:r>
        <w:t xml:space="preserve">  </w:t>
      </w:r>
      <w:r>
        <w:rPr>
          <w:rFonts w:hint="eastAsia"/>
        </w:rPr>
        <w:t xml:space="preserve"> </w:t>
      </w:r>
      <w:r>
        <w:rPr>
          <w:rFonts w:hint="eastAsia"/>
        </w:rPr>
        <w:tab/>
      </w:r>
      <w:r>
        <w:rPr>
          <w:rFonts w:hint="eastAsia"/>
        </w:rPr>
        <w:t>合同条款</w:t>
      </w:r>
    </w:p>
    <w:p w14:paraId="11968D16" w14:textId="77777777" w:rsidR="002D563D" w:rsidRDefault="002D563D">
      <w:pPr>
        <w:ind w:left="1275" w:firstLine="405"/>
      </w:pPr>
      <w:r>
        <w:rPr>
          <w:rFonts w:hint="eastAsia"/>
        </w:rPr>
        <w:t>第四部分</w:t>
      </w:r>
      <w:r>
        <w:rPr>
          <w:rFonts w:hint="eastAsia"/>
        </w:rPr>
        <w:t xml:space="preserve">   </w:t>
      </w:r>
      <w:r>
        <w:rPr>
          <w:rFonts w:hint="eastAsia"/>
        </w:rPr>
        <w:tab/>
      </w:r>
      <w:r>
        <w:rPr>
          <w:rFonts w:hint="eastAsia"/>
        </w:rPr>
        <w:t>项目报价文件格式</w:t>
      </w:r>
    </w:p>
    <w:p w14:paraId="57AF37CB" w14:textId="77777777" w:rsidR="002D563D" w:rsidRDefault="002D563D">
      <w:pPr>
        <w:ind w:left="1275" w:firstLine="405"/>
      </w:pPr>
      <w:r>
        <w:rPr>
          <w:rFonts w:hint="eastAsia"/>
        </w:rPr>
        <w:t>第五部分</w:t>
      </w:r>
      <w:r>
        <w:rPr>
          <w:rFonts w:hint="eastAsia"/>
        </w:rPr>
        <w:t xml:space="preserve">  </w:t>
      </w:r>
      <w:r>
        <w:rPr>
          <w:rFonts w:hint="eastAsia"/>
        </w:rPr>
        <w:tab/>
      </w:r>
      <w:r>
        <w:rPr>
          <w:rFonts w:hint="eastAsia"/>
        </w:rPr>
        <w:t>用户需求书</w:t>
      </w:r>
    </w:p>
    <w:p w14:paraId="77FC466D" w14:textId="77777777" w:rsidR="002D563D" w:rsidRDefault="002D563D"/>
    <w:p w14:paraId="2426C214" w14:textId="77777777" w:rsidR="002D563D" w:rsidRDefault="002D563D">
      <w:pPr>
        <w:numPr>
          <w:ilvl w:val="1"/>
          <w:numId w:val="13"/>
        </w:numPr>
        <w:tabs>
          <w:tab w:val="left" w:pos="360"/>
          <w:tab w:val="left" w:pos="1140"/>
        </w:tabs>
        <w:spacing w:after="120"/>
        <w:ind w:left="839" w:hanging="839"/>
      </w:pPr>
      <w:r>
        <w:t xml:space="preserve">         </w:t>
      </w:r>
      <w:r>
        <w:rPr>
          <w:rFonts w:hint="eastAsia"/>
        </w:rPr>
        <w:t>供应商应认真阅读采购文件中所有的事项、格式、条款和规范等要求。供应商没有按照采购文件要求提交全部资料，或者项目报价文件没有对采购文件各方面都做出实质性响应的供应商的项目报价文件将被拒绝。</w:t>
      </w:r>
    </w:p>
    <w:p w14:paraId="7DF0441E"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t xml:space="preserve">      </w:t>
      </w:r>
      <w:bookmarkStart w:id="13" w:name="_Toc22149448"/>
      <w:r>
        <w:rPr>
          <w:rFonts w:ascii="Times New Roman" w:hAnsi="Times New Roman" w:hint="eastAsia"/>
        </w:rPr>
        <w:t>采购文件的澄清</w:t>
      </w:r>
      <w:bookmarkEnd w:id="13"/>
    </w:p>
    <w:p w14:paraId="05721E59" w14:textId="77777777" w:rsidR="002D563D" w:rsidRDefault="002D563D">
      <w:pPr>
        <w:numPr>
          <w:ilvl w:val="1"/>
          <w:numId w:val="13"/>
        </w:numPr>
        <w:tabs>
          <w:tab w:val="left" w:pos="360"/>
          <w:tab w:val="left" w:pos="1140"/>
        </w:tabs>
        <w:spacing w:after="240"/>
        <w:ind w:left="840" w:hanging="840"/>
      </w:pPr>
      <w:r>
        <w:t xml:space="preserve">         </w:t>
      </w:r>
      <w:r>
        <w:rPr>
          <w:rFonts w:hint="eastAsia"/>
        </w:rPr>
        <w:t>任何要求对采购文件进行澄清的供应商，均应以书面形式通知采购人。</w:t>
      </w:r>
    </w:p>
    <w:p w14:paraId="06030218" w14:textId="77777777" w:rsidR="002D563D" w:rsidRDefault="002D563D">
      <w:pPr>
        <w:numPr>
          <w:ilvl w:val="1"/>
          <w:numId w:val="13"/>
        </w:numPr>
        <w:tabs>
          <w:tab w:val="clear" w:pos="360"/>
          <w:tab w:val="left" w:pos="851"/>
        </w:tabs>
        <w:spacing w:after="240"/>
        <w:ind w:left="851" w:hanging="851"/>
      </w:pPr>
      <w:r>
        <w:rPr>
          <w:rFonts w:hint="eastAsia"/>
        </w:rPr>
        <w:t>采购人将通过广东省机场管理集团有限公司招标、采购管理平台</w:t>
      </w:r>
      <w:r>
        <w:rPr>
          <w:rFonts w:hint="eastAsia"/>
        </w:rPr>
        <w:t>(wz.</w:t>
      </w:r>
      <w:r>
        <w:t>gdairport.com</w:t>
      </w:r>
      <w:r>
        <w:rPr>
          <w:rFonts w:hint="eastAsia"/>
        </w:rPr>
        <w:t>)</w:t>
      </w:r>
      <w:r>
        <w:rPr>
          <w:rFonts w:hint="eastAsia"/>
        </w:rPr>
        <w:t>以补充公告的形式或电子邮件方式对采购文件进行澄清。</w:t>
      </w:r>
    </w:p>
    <w:p w14:paraId="3C740A51"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t xml:space="preserve">       </w:t>
      </w:r>
      <w:bookmarkStart w:id="14" w:name="_Toc22149449"/>
      <w:r>
        <w:rPr>
          <w:rFonts w:ascii="Times New Roman" w:hAnsi="Times New Roman" w:hint="eastAsia"/>
        </w:rPr>
        <w:t>采购文件的修改</w:t>
      </w:r>
      <w:bookmarkEnd w:id="14"/>
    </w:p>
    <w:p w14:paraId="4ABC96B9" w14:textId="77777777" w:rsidR="002D563D" w:rsidRDefault="002D563D">
      <w:pPr>
        <w:numPr>
          <w:ilvl w:val="1"/>
          <w:numId w:val="13"/>
        </w:numPr>
        <w:tabs>
          <w:tab w:val="left" w:pos="360"/>
          <w:tab w:val="left" w:pos="1140"/>
        </w:tabs>
        <w:spacing w:after="240"/>
        <w:ind w:left="840" w:hanging="840"/>
      </w:pPr>
      <w:r>
        <w:t xml:space="preserve">         </w:t>
      </w:r>
      <w:r>
        <w:rPr>
          <w:rFonts w:hint="eastAsia"/>
        </w:rPr>
        <w:t>在规定的递交报价文件截止日期前的任何时候，无论出于何种原因，采购人可主动或在解答供应商提出的需澄清问题时以修改书对采购文件进行修改。</w:t>
      </w:r>
    </w:p>
    <w:p w14:paraId="3FEF141E" w14:textId="77777777" w:rsidR="002D563D" w:rsidRDefault="002D563D">
      <w:pPr>
        <w:numPr>
          <w:ilvl w:val="1"/>
          <w:numId w:val="13"/>
        </w:numPr>
        <w:tabs>
          <w:tab w:val="left" w:pos="360"/>
          <w:tab w:val="left" w:pos="1140"/>
        </w:tabs>
        <w:spacing w:after="240"/>
        <w:ind w:left="840" w:hanging="840"/>
      </w:pPr>
      <w:r>
        <w:t xml:space="preserve">         </w:t>
      </w:r>
      <w:r>
        <w:rPr>
          <w:rFonts w:hint="eastAsia"/>
        </w:rPr>
        <w:t>修改书是采购文件的组成部分，对所有参与供应商均有约束力。供应商在收到采购文件的修改书应书面通知采购人。</w:t>
      </w:r>
    </w:p>
    <w:p w14:paraId="51E3A5BA" w14:textId="77777777" w:rsidR="002D563D" w:rsidRDefault="002D563D">
      <w:pPr>
        <w:numPr>
          <w:ilvl w:val="1"/>
          <w:numId w:val="13"/>
        </w:numPr>
        <w:tabs>
          <w:tab w:val="left" w:pos="360"/>
          <w:tab w:val="left" w:pos="1140"/>
        </w:tabs>
        <w:spacing w:after="240"/>
        <w:ind w:left="840" w:hanging="840"/>
      </w:pPr>
      <w:r>
        <w:t xml:space="preserve">         </w:t>
      </w:r>
      <w:r>
        <w:rPr>
          <w:rFonts w:hint="eastAsia"/>
        </w:rPr>
        <w:t>为使供应商编写报价文件时，有充分时间对采购文件的修改部分进行研究，采购人可自行决定，酌情延长报价文件递交截止日期。</w:t>
      </w:r>
    </w:p>
    <w:p w14:paraId="2559C0D1"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t xml:space="preserve">      </w:t>
      </w:r>
      <w:bookmarkStart w:id="15" w:name="_Toc22149450"/>
      <w:r>
        <w:rPr>
          <w:rFonts w:ascii="Times New Roman" w:hAnsi="Times New Roman" w:hint="eastAsia"/>
        </w:rPr>
        <w:t>采购语言及计量单位</w:t>
      </w:r>
      <w:bookmarkEnd w:id="15"/>
    </w:p>
    <w:p w14:paraId="7F46C925" w14:textId="77777777" w:rsidR="002D563D" w:rsidRDefault="002D563D">
      <w:pPr>
        <w:numPr>
          <w:ilvl w:val="1"/>
          <w:numId w:val="13"/>
        </w:numPr>
        <w:tabs>
          <w:tab w:val="left" w:pos="360"/>
          <w:tab w:val="left" w:pos="1140"/>
        </w:tabs>
        <w:ind w:left="840" w:hanging="840"/>
      </w:pPr>
      <w:r>
        <w:rPr>
          <w:rFonts w:hint="eastAsia"/>
        </w:rPr>
        <w:t xml:space="preserve">         </w:t>
      </w:r>
      <w:r>
        <w:rPr>
          <w:rFonts w:hint="eastAsia"/>
        </w:rPr>
        <w:t>采购方发出的采购文件采用中文。</w:t>
      </w:r>
    </w:p>
    <w:p w14:paraId="599F8B9F" w14:textId="77777777" w:rsidR="002D563D" w:rsidRDefault="002D563D">
      <w:pPr>
        <w:tabs>
          <w:tab w:val="left" w:pos="0"/>
        </w:tabs>
        <w:rPr>
          <w:b/>
        </w:rPr>
      </w:pPr>
    </w:p>
    <w:p w14:paraId="58BC4447" w14:textId="77777777" w:rsidR="002D563D" w:rsidRDefault="002D563D">
      <w:pPr>
        <w:numPr>
          <w:ilvl w:val="1"/>
          <w:numId w:val="13"/>
        </w:numPr>
        <w:tabs>
          <w:tab w:val="left" w:pos="360"/>
          <w:tab w:val="left" w:pos="1140"/>
        </w:tabs>
        <w:ind w:left="840" w:hanging="840"/>
      </w:pPr>
      <w:r>
        <w:rPr>
          <w:rFonts w:hint="eastAsia"/>
        </w:rPr>
        <w:t xml:space="preserve">         </w:t>
      </w:r>
      <w:r>
        <w:rPr>
          <w:rFonts w:hint="eastAsia"/>
        </w:rPr>
        <w:t>采购文件中使用的计量单位都是公制系统。</w:t>
      </w:r>
    </w:p>
    <w:p w14:paraId="499438C0" w14:textId="77777777" w:rsidR="002D563D" w:rsidRDefault="002D563D">
      <w:pPr>
        <w:pStyle w:val="1"/>
        <w:jc w:val="center"/>
        <w:rPr>
          <w:rFonts w:eastAsia="黑体"/>
        </w:rPr>
      </w:pPr>
      <w:bookmarkStart w:id="16" w:name="_Toc22149451"/>
      <w:r>
        <w:rPr>
          <w:rFonts w:eastAsia="黑体" w:hint="eastAsia"/>
        </w:rPr>
        <w:lastRenderedPageBreak/>
        <w:t>三、项目报价文件的编制</w:t>
      </w:r>
      <w:bookmarkEnd w:id="16"/>
    </w:p>
    <w:p w14:paraId="5651F93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17" w:name="_Toc22149452"/>
      <w:r>
        <w:rPr>
          <w:rFonts w:ascii="Times New Roman" w:hAnsi="Times New Roman" w:hint="eastAsia"/>
        </w:rPr>
        <w:t>项目报价文件</w:t>
      </w:r>
      <w:bookmarkEnd w:id="17"/>
    </w:p>
    <w:p w14:paraId="21D36AAF" w14:textId="77777777" w:rsidR="002D563D" w:rsidRDefault="002D563D">
      <w:pPr>
        <w:numPr>
          <w:ilvl w:val="1"/>
          <w:numId w:val="13"/>
        </w:numPr>
        <w:tabs>
          <w:tab w:val="clear" w:pos="360"/>
          <w:tab w:val="left" w:pos="851"/>
        </w:tabs>
        <w:spacing w:after="240"/>
        <w:ind w:left="851" w:hanging="851"/>
      </w:pPr>
      <w:r>
        <w:rPr>
          <w:rFonts w:hint="eastAsia"/>
        </w:rPr>
        <w:t>报价文件由商务文件和技术文件两部分组成。各部分文件应分别编制，并密封包装。</w:t>
      </w:r>
    </w:p>
    <w:p w14:paraId="46B08707" w14:textId="77777777" w:rsidR="002D563D" w:rsidRDefault="002D563D">
      <w:pPr>
        <w:numPr>
          <w:ilvl w:val="1"/>
          <w:numId w:val="13"/>
        </w:numPr>
        <w:tabs>
          <w:tab w:val="clear" w:pos="360"/>
          <w:tab w:val="left" w:pos="851"/>
        </w:tabs>
        <w:spacing w:after="240"/>
        <w:ind w:left="840" w:hanging="840"/>
      </w:pPr>
      <w:r>
        <w:rPr>
          <w:rFonts w:ascii="宋体" w:hAnsi="宋体" w:hint="eastAsia"/>
        </w:rPr>
        <w:t>报价文件的签署要求：报价文件所有需盖章或签字的部分均需报价人法定代表人或法定代表人授权委托代表盖章或签字，否则将被视为无效报价文件。</w:t>
      </w:r>
    </w:p>
    <w:p w14:paraId="7D38EE02" w14:textId="6534CA70" w:rsidR="002D563D" w:rsidRDefault="002D563D">
      <w:pPr>
        <w:numPr>
          <w:ilvl w:val="1"/>
          <w:numId w:val="13"/>
        </w:numPr>
        <w:tabs>
          <w:tab w:val="clear" w:pos="360"/>
          <w:tab w:val="left" w:pos="851"/>
        </w:tabs>
        <w:spacing w:after="240"/>
        <w:ind w:left="851" w:hanging="851"/>
      </w:pPr>
      <w:r>
        <w:rPr>
          <w:rFonts w:hint="eastAsia"/>
        </w:rPr>
        <w:t>报价文件包括纸质文件一式</w:t>
      </w:r>
      <w:r w:rsidR="00267D6C">
        <w:rPr>
          <w:rFonts w:hint="eastAsia"/>
        </w:rPr>
        <w:t>二</w:t>
      </w:r>
      <w:r>
        <w:rPr>
          <w:rFonts w:hint="eastAsia"/>
        </w:rPr>
        <w:t>份，纸质版正本</w:t>
      </w:r>
      <w:r>
        <w:rPr>
          <w:rFonts w:hint="eastAsia"/>
        </w:rPr>
        <w:t>1</w:t>
      </w:r>
      <w:r>
        <w:rPr>
          <w:rFonts w:hint="eastAsia"/>
        </w:rPr>
        <w:t>份，封面标注“正本”字样，副本</w:t>
      </w:r>
      <w:r w:rsidR="00267D6C">
        <w:rPr>
          <w:rFonts w:hint="eastAsia"/>
        </w:rPr>
        <w:t>1</w:t>
      </w:r>
      <w:r>
        <w:rPr>
          <w:rFonts w:hint="eastAsia"/>
        </w:rPr>
        <w:t>份，封面标注“副本”字样。正本与副本不符的内容，以正本为准。</w:t>
      </w:r>
    </w:p>
    <w:p w14:paraId="0C0FB419" w14:textId="77777777" w:rsidR="002D563D" w:rsidRDefault="002D563D">
      <w:pPr>
        <w:numPr>
          <w:ilvl w:val="1"/>
          <w:numId w:val="13"/>
        </w:numPr>
        <w:tabs>
          <w:tab w:val="clear" w:pos="360"/>
          <w:tab w:val="left" w:pos="840"/>
        </w:tabs>
        <w:spacing w:after="240"/>
        <w:ind w:left="851" w:hanging="851"/>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14:paraId="517CCFD0"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18" w:name="_Toc22149453"/>
      <w:r>
        <w:rPr>
          <w:rFonts w:ascii="Times New Roman" w:hAnsi="Times New Roman" w:hint="eastAsia"/>
        </w:rPr>
        <w:t>商务文件（</w:t>
      </w:r>
      <w:proofErr w:type="gramStart"/>
      <w:r>
        <w:rPr>
          <w:rFonts w:ascii="Times New Roman" w:hAnsi="Times New Roman" w:hint="eastAsia"/>
        </w:rPr>
        <w:t>含资格</w:t>
      </w:r>
      <w:proofErr w:type="gramEnd"/>
      <w:r>
        <w:rPr>
          <w:rFonts w:ascii="Times New Roman" w:hAnsi="Times New Roman" w:hint="eastAsia"/>
        </w:rPr>
        <w:t>审查文件）编制要求</w:t>
      </w:r>
      <w:bookmarkEnd w:id="18"/>
    </w:p>
    <w:p w14:paraId="3C3D4943" w14:textId="77777777" w:rsidR="002D563D" w:rsidRDefault="002D563D">
      <w:pPr>
        <w:numPr>
          <w:ilvl w:val="1"/>
          <w:numId w:val="13"/>
        </w:numPr>
        <w:tabs>
          <w:tab w:val="left" w:pos="360"/>
          <w:tab w:val="left" w:pos="840"/>
        </w:tabs>
        <w:rPr>
          <w:rFonts w:ascii="宋体" w:hAnsi="宋体"/>
        </w:rPr>
      </w:pPr>
      <w:r>
        <w:rPr>
          <w:rFonts w:ascii="宋体" w:hAnsi="宋体" w:hint="eastAsia"/>
        </w:rPr>
        <w:t>商务文件由下列资料组成：</w:t>
      </w:r>
      <w:r w:rsidR="006476EB">
        <w:rPr>
          <w:rFonts w:ascii="宋体" w:hAnsi="宋体"/>
        </w:rPr>
        <w:t xml:space="preserve"> </w:t>
      </w:r>
    </w:p>
    <w:p w14:paraId="16305BFF" w14:textId="77777777" w:rsidR="002D563D" w:rsidRDefault="002D563D">
      <w:pPr>
        <w:numPr>
          <w:ilvl w:val="3"/>
          <w:numId w:val="14"/>
        </w:numPr>
        <w:tabs>
          <w:tab w:val="left" w:pos="851"/>
        </w:tabs>
        <w:ind w:left="851" w:hanging="2"/>
        <w:rPr>
          <w:rFonts w:ascii="宋体" w:hAnsi="宋体"/>
        </w:rPr>
      </w:pPr>
      <w:r>
        <w:rPr>
          <w:rFonts w:ascii="宋体" w:hAnsi="宋体" w:hint="eastAsia"/>
        </w:rPr>
        <w:t>封面：写明项目名称、商务文件、</w:t>
      </w:r>
      <w:r>
        <w:rPr>
          <w:rFonts w:hint="eastAsia"/>
        </w:rPr>
        <w:t>供应商名称</w:t>
      </w:r>
      <w:r>
        <w:rPr>
          <w:rFonts w:ascii="宋体" w:hAnsi="宋体" w:hint="eastAsia"/>
        </w:rPr>
        <w:t>及年月日；加盖供应商公章。</w:t>
      </w:r>
    </w:p>
    <w:p w14:paraId="5845F225" w14:textId="77777777" w:rsidR="002D563D" w:rsidRDefault="002D563D">
      <w:pPr>
        <w:numPr>
          <w:ilvl w:val="3"/>
          <w:numId w:val="14"/>
        </w:numPr>
        <w:tabs>
          <w:tab w:val="left" w:pos="851"/>
        </w:tabs>
        <w:ind w:left="851" w:hanging="2"/>
        <w:rPr>
          <w:rFonts w:ascii="宋体" w:hAnsi="宋体"/>
        </w:rPr>
      </w:pPr>
      <w:r>
        <w:rPr>
          <w:rFonts w:ascii="宋体" w:hAnsi="宋体" w:hint="eastAsia"/>
        </w:rPr>
        <w:t>目录。</w:t>
      </w:r>
    </w:p>
    <w:p w14:paraId="0E674B3D" w14:textId="77777777" w:rsidR="002D563D" w:rsidRDefault="002D563D">
      <w:pPr>
        <w:numPr>
          <w:ilvl w:val="3"/>
          <w:numId w:val="14"/>
        </w:numPr>
        <w:tabs>
          <w:tab w:val="left" w:pos="851"/>
        </w:tabs>
        <w:ind w:left="1276" w:hanging="427"/>
        <w:rPr>
          <w:rFonts w:ascii="宋体" w:hAnsi="宋体"/>
        </w:rPr>
      </w:pPr>
      <w:r>
        <w:rPr>
          <w:rFonts w:hint="eastAsia"/>
        </w:rPr>
        <w:t>填妥并盖章的报价函（格式见附录</w:t>
      </w:r>
      <w:r>
        <w:rPr>
          <w:rFonts w:hint="eastAsia"/>
        </w:rPr>
        <w:t>1</w:t>
      </w:r>
      <w:r>
        <w:rPr>
          <w:rFonts w:hint="eastAsia"/>
        </w:rPr>
        <w:t>）。</w:t>
      </w:r>
    </w:p>
    <w:p w14:paraId="2BBE15D0" w14:textId="77777777" w:rsidR="002D563D" w:rsidRDefault="002D563D">
      <w:pPr>
        <w:numPr>
          <w:ilvl w:val="3"/>
          <w:numId w:val="14"/>
        </w:numPr>
        <w:tabs>
          <w:tab w:val="left" w:pos="851"/>
        </w:tabs>
        <w:ind w:left="851" w:hanging="2"/>
        <w:rPr>
          <w:rFonts w:ascii="宋体" w:hAnsi="宋体"/>
        </w:rPr>
      </w:pPr>
      <w:r>
        <w:rPr>
          <w:rFonts w:ascii="宋体" w:hAnsi="宋体" w:hint="eastAsia"/>
        </w:rPr>
        <w:t>企业营业执照复印件（盖公章）。</w:t>
      </w:r>
    </w:p>
    <w:p w14:paraId="36579E4F" w14:textId="77777777" w:rsidR="002D563D" w:rsidRDefault="002D563D">
      <w:pPr>
        <w:numPr>
          <w:ilvl w:val="3"/>
          <w:numId w:val="14"/>
        </w:numPr>
        <w:tabs>
          <w:tab w:val="left" w:pos="851"/>
        </w:tabs>
        <w:ind w:left="851" w:hanging="2"/>
        <w:rPr>
          <w:rFonts w:ascii="宋体" w:hAnsi="宋体"/>
          <w:szCs w:val="21"/>
        </w:rPr>
      </w:pPr>
      <w:r>
        <w:rPr>
          <w:rFonts w:ascii="宋体" w:hAnsi="宋体" w:hint="eastAsia"/>
          <w:szCs w:val="21"/>
        </w:rPr>
        <w:t>法定代表人证明书及法定代表人授权书（格式见附录3</w:t>
      </w:r>
      <w:r>
        <w:rPr>
          <w:rFonts w:ascii="宋体" w:hAnsi="宋体"/>
          <w:szCs w:val="21"/>
        </w:rPr>
        <w:t>）</w:t>
      </w:r>
    </w:p>
    <w:p w14:paraId="5A611D0E" w14:textId="77777777" w:rsidR="002D563D" w:rsidRDefault="002D563D">
      <w:pPr>
        <w:numPr>
          <w:ilvl w:val="3"/>
          <w:numId w:val="14"/>
        </w:numPr>
        <w:tabs>
          <w:tab w:val="left" w:pos="851"/>
        </w:tabs>
        <w:ind w:left="851" w:hanging="2"/>
        <w:rPr>
          <w:rFonts w:ascii="宋体" w:hAnsi="宋体"/>
        </w:rPr>
      </w:pPr>
      <w:r>
        <w:rPr>
          <w:rFonts w:hint="eastAsia"/>
        </w:rPr>
        <w:t>广东省机场管理集团有限公司招标、采购管理平台合作商登记表</w:t>
      </w:r>
      <w:r>
        <w:rPr>
          <w:rFonts w:ascii="宋体" w:hAnsi="宋体" w:hint="eastAsia"/>
        </w:rPr>
        <w:t>（盖公章）</w:t>
      </w:r>
      <w:r>
        <w:rPr>
          <w:rFonts w:hint="eastAsia"/>
        </w:rPr>
        <w:t>。</w:t>
      </w:r>
    </w:p>
    <w:p w14:paraId="5AA4928D" w14:textId="77777777" w:rsidR="002D563D" w:rsidRDefault="002D563D">
      <w:pPr>
        <w:numPr>
          <w:ilvl w:val="3"/>
          <w:numId w:val="14"/>
        </w:numPr>
        <w:tabs>
          <w:tab w:val="left" w:pos="851"/>
        </w:tabs>
        <w:ind w:left="851" w:hanging="2"/>
        <w:rPr>
          <w:rFonts w:ascii="宋体" w:hAnsi="宋体"/>
        </w:rPr>
      </w:pPr>
      <w:r>
        <w:rPr>
          <w:rFonts w:ascii="宋体" w:hAnsi="宋体" w:hint="eastAsia"/>
        </w:rPr>
        <w:t>报价人没有因腐败或欺诈行为，与采购人无发生各种诉讼、仲裁和不良投诉的承诺函（盖公章）。</w:t>
      </w:r>
    </w:p>
    <w:p w14:paraId="76971DB6" w14:textId="77777777" w:rsidR="002D563D" w:rsidRDefault="002D563D">
      <w:pPr>
        <w:numPr>
          <w:ilvl w:val="3"/>
          <w:numId w:val="14"/>
        </w:numPr>
        <w:tabs>
          <w:tab w:val="left" w:pos="851"/>
        </w:tabs>
        <w:ind w:left="851" w:hanging="2"/>
        <w:rPr>
          <w:rFonts w:ascii="宋体" w:hAnsi="宋体"/>
        </w:rPr>
      </w:pPr>
      <w:r>
        <w:rPr>
          <w:rFonts w:ascii="宋体" w:hAnsi="宋体" w:hint="eastAsia"/>
        </w:rPr>
        <w:t>“信用中国”网站（www.creditchina.gov.cn）“失信惩戒”页面截图（盖公章）。</w:t>
      </w:r>
    </w:p>
    <w:p w14:paraId="1E5BBDF0" w14:textId="77777777" w:rsidR="002D563D" w:rsidRDefault="002D563D">
      <w:pPr>
        <w:numPr>
          <w:ilvl w:val="3"/>
          <w:numId w:val="14"/>
        </w:numPr>
        <w:tabs>
          <w:tab w:val="left" w:pos="851"/>
        </w:tabs>
        <w:ind w:left="851" w:hanging="2"/>
        <w:rPr>
          <w:rFonts w:ascii="宋体" w:hAnsi="宋体"/>
        </w:rPr>
      </w:pPr>
      <w:r>
        <w:rPr>
          <w:rFonts w:ascii="宋体" w:hAnsi="宋体" w:hint="eastAsia"/>
        </w:rPr>
        <w:t>“国家企业信用信息公示系统”网站（www.gsxt.gov.cn）查询截图（盖公章）。</w:t>
      </w:r>
    </w:p>
    <w:p w14:paraId="40926C8A" w14:textId="77777777" w:rsidR="002D563D" w:rsidRDefault="002D563D">
      <w:pPr>
        <w:numPr>
          <w:ilvl w:val="3"/>
          <w:numId w:val="14"/>
        </w:numPr>
        <w:tabs>
          <w:tab w:val="left" w:pos="851"/>
        </w:tabs>
        <w:ind w:left="851" w:hanging="2"/>
        <w:rPr>
          <w:rFonts w:ascii="宋体" w:hAnsi="宋体"/>
        </w:rPr>
      </w:pPr>
      <w:r>
        <w:rPr>
          <w:rFonts w:hint="eastAsia"/>
        </w:rPr>
        <w:t>“中国执行信息公开网”网站截图并加盖公章。</w:t>
      </w:r>
    </w:p>
    <w:p w14:paraId="4C5AC77E" w14:textId="77777777" w:rsidR="002D563D" w:rsidRDefault="002D563D">
      <w:pPr>
        <w:tabs>
          <w:tab w:val="left" w:pos="851"/>
        </w:tabs>
        <w:spacing w:after="240"/>
        <w:rPr>
          <w:rFonts w:ascii="宋体" w:hAnsi="宋体"/>
        </w:rPr>
      </w:pPr>
    </w:p>
    <w:p w14:paraId="51A4130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19" w:name="_Toc22149454"/>
      <w:r>
        <w:rPr>
          <w:rFonts w:hint="eastAsia"/>
        </w:rPr>
        <w:t>技术文件（技术服务方案）编制要求</w:t>
      </w:r>
      <w:bookmarkEnd w:id="19"/>
      <w:r>
        <w:rPr>
          <w:rFonts w:hint="eastAsia"/>
        </w:rPr>
        <w:t>（可与商务文件合并装订）</w:t>
      </w:r>
    </w:p>
    <w:p w14:paraId="1E7BB13E" w14:textId="77777777" w:rsidR="002D563D" w:rsidRDefault="002D563D">
      <w:pPr>
        <w:numPr>
          <w:ilvl w:val="1"/>
          <w:numId w:val="13"/>
        </w:numPr>
        <w:tabs>
          <w:tab w:val="left" w:pos="360"/>
          <w:tab w:val="left" w:pos="851"/>
        </w:tabs>
        <w:spacing w:after="240"/>
        <w:ind w:left="1134" w:hangingChars="540" w:hanging="1134"/>
      </w:pPr>
      <w:r>
        <w:rPr>
          <w:rFonts w:hint="eastAsia"/>
        </w:rPr>
        <w:t>技术文件（技术服务方案）</w:t>
      </w:r>
      <w:r>
        <w:rPr>
          <w:rFonts w:ascii="宋体" w:hAnsi="宋体" w:hint="eastAsia"/>
        </w:rPr>
        <w:t>内容包括：</w:t>
      </w:r>
      <w:r w:rsidR="006476EB">
        <w:t xml:space="preserve"> </w:t>
      </w:r>
    </w:p>
    <w:p w14:paraId="0A4B50FF" w14:textId="77777777" w:rsidR="002D563D" w:rsidRDefault="002D563D">
      <w:pPr>
        <w:numPr>
          <w:ilvl w:val="0"/>
          <w:numId w:val="15"/>
        </w:numPr>
        <w:tabs>
          <w:tab w:val="left" w:pos="1276"/>
        </w:tabs>
        <w:ind w:left="1196" w:hanging="357"/>
        <w:rPr>
          <w:rFonts w:ascii="宋体" w:hAnsi="宋体"/>
          <w:highlight w:val="yellow"/>
        </w:rPr>
      </w:pPr>
      <w:r>
        <w:rPr>
          <w:rFonts w:ascii="宋体" w:hAnsi="宋体" w:hint="eastAsia"/>
          <w:highlight w:val="yellow"/>
        </w:rPr>
        <w:t>目录。</w:t>
      </w:r>
    </w:p>
    <w:p w14:paraId="066F0654" w14:textId="77777777" w:rsidR="002D563D" w:rsidRDefault="002D563D">
      <w:pPr>
        <w:numPr>
          <w:ilvl w:val="0"/>
          <w:numId w:val="15"/>
        </w:numPr>
        <w:tabs>
          <w:tab w:val="left" w:pos="1276"/>
        </w:tabs>
        <w:ind w:left="1196" w:hanging="357"/>
        <w:rPr>
          <w:rFonts w:ascii="宋体" w:hAnsi="宋体"/>
          <w:highlight w:val="yellow"/>
        </w:rPr>
      </w:pPr>
      <w:r>
        <w:rPr>
          <w:rFonts w:ascii="宋体" w:hAnsi="宋体" w:hint="eastAsia"/>
          <w:highlight w:val="yellow"/>
        </w:rPr>
        <w:t>项目说明书（项目概况及报价人对项目的理解）。</w:t>
      </w:r>
    </w:p>
    <w:p w14:paraId="6C528720" w14:textId="77777777" w:rsidR="002D563D" w:rsidRDefault="002D563D">
      <w:pPr>
        <w:numPr>
          <w:ilvl w:val="0"/>
          <w:numId w:val="15"/>
        </w:numPr>
        <w:tabs>
          <w:tab w:val="left" w:pos="1276"/>
        </w:tabs>
        <w:ind w:left="1196" w:hanging="357"/>
        <w:rPr>
          <w:rFonts w:ascii="宋体" w:hAnsi="宋体"/>
          <w:highlight w:val="yellow"/>
        </w:rPr>
      </w:pPr>
      <w:r>
        <w:rPr>
          <w:rFonts w:ascii="宋体" w:hAnsi="宋体" w:hint="eastAsia"/>
          <w:highlight w:val="yellow"/>
        </w:rPr>
        <w:t>本项目的工作方案，完工本项工作的具体举措，拟投入的设备设施、人员情况。</w:t>
      </w:r>
    </w:p>
    <w:p w14:paraId="3516C2D3" w14:textId="77777777" w:rsidR="002D563D" w:rsidRDefault="002D563D">
      <w:pPr>
        <w:numPr>
          <w:ilvl w:val="0"/>
          <w:numId w:val="15"/>
        </w:numPr>
        <w:tabs>
          <w:tab w:val="left" w:pos="1276"/>
        </w:tabs>
        <w:ind w:left="1276" w:hanging="425"/>
        <w:rPr>
          <w:rFonts w:ascii="宋体" w:hAnsi="宋体"/>
          <w:highlight w:val="yellow"/>
        </w:rPr>
      </w:pPr>
      <w:r>
        <w:rPr>
          <w:rFonts w:ascii="宋体" w:hAnsi="宋体" w:hint="eastAsia"/>
          <w:highlight w:val="yellow"/>
        </w:rPr>
        <w:t>项目工期计划。</w:t>
      </w:r>
    </w:p>
    <w:p w14:paraId="453CD738" w14:textId="77777777" w:rsidR="002D563D" w:rsidRDefault="002D563D">
      <w:pPr>
        <w:numPr>
          <w:ilvl w:val="0"/>
          <w:numId w:val="15"/>
        </w:numPr>
        <w:tabs>
          <w:tab w:val="left" w:pos="1276"/>
        </w:tabs>
        <w:spacing w:after="240"/>
        <w:ind w:left="1196" w:hanging="357"/>
        <w:rPr>
          <w:rFonts w:ascii="宋体" w:hAnsi="宋体"/>
          <w:highlight w:val="yellow"/>
        </w:rPr>
      </w:pPr>
      <w:r>
        <w:rPr>
          <w:rFonts w:ascii="宋体" w:hAnsi="宋体" w:hint="eastAsia"/>
          <w:highlight w:val="yellow"/>
        </w:rPr>
        <w:t>报价人认为有必要提供的其他资料。</w:t>
      </w:r>
    </w:p>
    <w:p w14:paraId="4A194C85" w14:textId="77777777" w:rsidR="002D563D" w:rsidRDefault="002D563D" w:rsidP="006476EB">
      <w:pPr>
        <w:tabs>
          <w:tab w:val="left" w:pos="1276"/>
        </w:tabs>
        <w:spacing w:after="240"/>
        <w:ind w:left="1196"/>
        <w:rPr>
          <w:rFonts w:ascii="宋体" w:hAnsi="宋体"/>
          <w:highlight w:val="yellow"/>
        </w:rPr>
      </w:pPr>
    </w:p>
    <w:p w14:paraId="4799679A" w14:textId="77777777" w:rsidR="002D563D" w:rsidRDefault="002D563D">
      <w:pPr>
        <w:numPr>
          <w:ilvl w:val="1"/>
          <w:numId w:val="13"/>
        </w:numPr>
        <w:tabs>
          <w:tab w:val="clear" w:pos="360"/>
          <w:tab w:val="left" w:pos="851"/>
        </w:tabs>
        <w:spacing w:after="240"/>
        <w:ind w:left="851" w:hanging="851"/>
      </w:pPr>
      <w:r>
        <w:rPr>
          <w:rFonts w:ascii="宋体" w:hAnsi="宋体" w:hint="eastAsia"/>
        </w:rPr>
        <w:t>商务文件及</w:t>
      </w:r>
      <w:r>
        <w:rPr>
          <w:rFonts w:hint="eastAsia"/>
        </w:rPr>
        <w:t>技术文件密封要求：</w:t>
      </w:r>
      <w:r>
        <w:rPr>
          <w:rFonts w:ascii="宋体" w:hAnsi="宋体" w:hint="eastAsia"/>
        </w:rPr>
        <w:t>供应商应确保商务文件及</w:t>
      </w:r>
      <w:r>
        <w:rPr>
          <w:rFonts w:hint="eastAsia"/>
        </w:rPr>
        <w:t>技术文件</w:t>
      </w:r>
      <w:r>
        <w:rPr>
          <w:rFonts w:ascii="宋体" w:hAnsi="宋体" w:hint="eastAsia"/>
        </w:rPr>
        <w:t>密闭封装，可单独封装亦可合并封闭，</w:t>
      </w:r>
      <w:r>
        <w:rPr>
          <w:rFonts w:hint="eastAsia"/>
        </w:rPr>
        <w:t>用不透明包装物包装密封，外面标注“项目名称”、</w:t>
      </w:r>
      <w:r>
        <w:rPr>
          <w:rFonts w:ascii="宋体" w:hAnsi="宋体" w:hint="eastAsia"/>
        </w:rPr>
        <w:t>“供应商名称”</w:t>
      </w:r>
      <w:r>
        <w:rPr>
          <w:rFonts w:hint="eastAsia"/>
        </w:rPr>
        <w:t>及“报价文件”字样，若单独封装，应分别标注“商务文件”、“技术文件”外包装材料不应留有可在包封后添加或抽取报价文件的空隙，并在封口处加盖报价人公章。</w:t>
      </w:r>
    </w:p>
    <w:p w14:paraId="63285E41"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0" w:name="_Toc22149455"/>
      <w:r>
        <w:rPr>
          <w:rFonts w:hint="eastAsia"/>
        </w:rPr>
        <w:t>计算机文件</w:t>
      </w:r>
      <w:bookmarkEnd w:id="20"/>
    </w:p>
    <w:p w14:paraId="1EB4BF41" w14:textId="77777777" w:rsidR="002D563D" w:rsidRDefault="002D563D">
      <w:pPr>
        <w:numPr>
          <w:ilvl w:val="1"/>
          <w:numId w:val="13"/>
        </w:numPr>
        <w:tabs>
          <w:tab w:val="clear" w:pos="360"/>
          <w:tab w:val="left" w:pos="851"/>
        </w:tabs>
        <w:ind w:left="851" w:hanging="851"/>
      </w:pPr>
      <w:r>
        <w:rPr>
          <w:rFonts w:hint="eastAsia"/>
        </w:rPr>
        <w:t>供应商必须随技术文件同时提交一套无病毒计算机文件，包括以下内容：</w:t>
      </w:r>
    </w:p>
    <w:p w14:paraId="1719D9B6" w14:textId="77777777" w:rsidR="002D563D" w:rsidRDefault="002D563D">
      <w:pPr>
        <w:numPr>
          <w:ilvl w:val="2"/>
          <w:numId w:val="16"/>
        </w:numPr>
        <w:tabs>
          <w:tab w:val="left" w:pos="360"/>
          <w:tab w:val="left" w:pos="1276"/>
        </w:tabs>
        <w:ind w:left="1276" w:hanging="425"/>
      </w:pPr>
      <w:r>
        <w:rPr>
          <w:rFonts w:hint="eastAsia"/>
        </w:rPr>
        <w:t>一套</w:t>
      </w:r>
      <w:r>
        <w:rPr>
          <w:rFonts w:hint="eastAsia"/>
        </w:rPr>
        <w:t>PDF</w:t>
      </w:r>
      <w:r>
        <w:rPr>
          <w:rFonts w:hint="eastAsia"/>
        </w:rPr>
        <w:t>格式或</w:t>
      </w:r>
      <w:r>
        <w:rPr>
          <w:rFonts w:hint="eastAsia"/>
        </w:rPr>
        <w:t>PPT</w:t>
      </w:r>
      <w:r>
        <w:rPr>
          <w:rFonts w:hint="eastAsia"/>
        </w:rPr>
        <w:t>格式制作的电子版商务文件（资质文件和证书等可用扫描以图片方式保存）和技术文件。</w:t>
      </w:r>
    </w:p>
    <w:p w14:paraId="55C1DE54" w14:textId="27B0E780" w:rsidR="002D563D" w:rsidRPr="007B535A" w:rsidRDefault="002D563D">
      <w:pPr>
        <w:numPr>
          <w:ilvl w:val="2"/>
          <w:numId w:val="16"/>
        </w:numPr>
        <w:tabs>
          <w:tab w:val="left" w:pos="360"/>
          <w:tab w:val="left" w:pos="1276"/>
        </w:tabs>
        <w:ind w:left="1276" w:hanging="425"/>
        <w:rPr>
          <w:b/>
        </w:rPr>
      </w:pPr>
      <w:r w:rsidRPr="007B535A">
        <w:rPr>
          <w:rFonts w:hint="eastAsia"/>
          <w:b/>
        </w:rPr>
        <w:t>一套</w:t>
      </w:r>
      <w:r w:rsidRPr="007B535A">
        <w:rPr>
          <w:rFonts w:hint="eastAsia"/>
          <w:b/>
        </w:rPr>
        <w:t>WORD</w:t>
      </w:r>
      <w:r w:rsidR="007322AF">
        <w:rPr>
          <w:b/>
        </w:rPr>
        <w:t>/EXCEL</w:t>
      </w:r>
      <w:r w:rsidRPr="007B535A">
        <w:rPr>
          <w:rFonts w:hint="eastAsia"/>
          <w:b/>
        </w:rPr>
        <w:t>格式的电子版文本文件。</w:t>
      </w:r>
    </w:p>
    <w:p w14:paraId="097B13BC" w14:textId="77777777" w:rsidR="002D563D" w:rsidRDefault="002D563D">
      <w:pPr>
        <w:tabs>
          <w:tab w:val="left" w:pos="360"/>
          <w:tab w:val="left" w:pos="426"/>
        </w:tabs>
        <w:spacing w:after="240"/>
        <w:ind w:left="850" w:hangingChars="405" w:hanging="850"/>
      </w:pPr>
      <w:r>
        <w:rPr>
          <w:rFonts w:hint="eastAsia"/>
        </w:rPr>
        <w:t xml:space="preserve">13.2       </w:t>
      </w:r>
      <w:r>
        <w:rPr>
          <w:rFonts w:hint="eastAsia"/>
        </w:rPr>
        <w:t>计算机文件需采用</w:t>
      </w:r>
      <w:r>
        <w:rPr>
          <w:rFonts w:hint="eastAsia"/>
        </w:rPr>
        <w:t>U</w:t>
      </w:r>
      <w:r>
        <w:rPr>
          <w:rFonts w:hint="eastAsia"/>
        </w:rPr>
        <w:t>盘装载，</w:t>
      </w:r>
      <w:r>
        <w:rPr>
          <w:rFonts w:ascii="宋体" w:hAnsi="宋体" w:hint="eastAsia"/>
        </w:rPr>
        <w:t>所有文件不做压缩处理、不设密码，</w:t>
      </w:r>
      <w:r>
        <w:rPr>
          <w:rFonts w:hint="eastAsia"/>
        </w:rPr>
        <w:t>装于独立的信封，信封上注明“计算机文件”，与报价文件正本一起密封包装。</w:t>
      </w:r>
    </w:p>
    <w:p w14:paraId="51B0D74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1" w:name="_Toc22149456"/>
      <w:r>
        <w:rPr>
          <w:rFonts w:ascii="Times New Roman" w:hAnsi="Times New Roman" w:hint="eastAsia"/>
        </w:rPr>
        <w:t>知识产权和专利权</w:t>
      </w:r>
      <w:bookmarkEnd w:id="21"/>
    </w:p>
    <w:p w14:paraId="083ECF27" w14:textId="77777777" w:rsidR="002D563D" w:rsidRDefault="002D563D">
      <w:pPr>
        <w:numPr>
          <w:ilvl w:val="1"/>
          <w:numId w:val="13"/>
        </w:numPr>
        <w:tabs>
          <w:tab w:val="left" w:pos="360"/>
          <w:tab w:val="left" w:pos="840"/>
        </w:tabs>
        <w:spacing w:after="240"/>
        <w:ind w:left="839" w:hanging="839"/>
      </w:pPr>
      <w:r>
        <w:rPr>
          <w:rFonts w:hint="eastAsia"/>
        </w:rPr>
        <w:t>供应商应保证，采购人在中华人民共和国使用供应商在服务期间提供的成果的任何一部分时，免受第三方提出侵犯其专利权、商标或工业设计权的起诉。</w:t>
      </w:r>
    </w:p>
    <w:p w14:paraId="6C9DCC47" w14:textId="77777777" w:rsidR="002D563D" w:rsidRDefault="002D563D">
      <w:pPr>
        <w:numPr>
          <w:ilvl w:val="1"/>
          <w:numId w:val="13"/>
        </w:numPr>
        <w:tabs>
          <w:tab w:val="left" w:pos="360"/>
          <w:tab w:val="left" w:pos="840"/>
        </w:tabs>
        <w:spacing w:after="240"/>
        <w:ind w:left="839" w:hanging="839"/>
      </w:pPr>
      <w:r>
        <w:rPr>
          <w:rFonts w:hint="eastAsia"/>
        </w:rPr>
        <w:t>报价已包括所有应支付的，对专利权和版权、设计或其他知识产权而需要向其他方支付的版税。</w:t>
      </w:r>
    </w:p>
    <w:p w14:paraId="7CB2BA13"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2" w:name="_Toc22149457"/>
      <w:r>
        <w:rPr>
          <w:rFonts w:ascii="Times New Roman" w:hAnsi="Times New Roman" w:hint="eastAsia"/>
        </w:rPr>
        <w:t>保密</w:t>
      </w:r>
      <w:bookmarkEnd w:id="22"/>
    </w:p>
    <w:p w14:paraId="6F995586" w14:textId="77777777" w:rsidR="002D563D" w:rsidRDefault="002D563D">
      <w:pPr>
        <w:numPr>
          <w:ilvl w:val="1"/>
          <w:numId w:val="13"/>
        </w:numPr>
        <w:tabs>
          <w:tab w:val="left" w:pos="360"/>
          <w:tab w:val="left" w:pos="840"/>
        </w:tabs>
        <w:ind w:left="840" w:hanging="840"/>
      </w:pPr>
      <w:r>
        <w:rPr>
          <w:rFonts w:hint="eastAsia"/>
        </w:rPr>
        <w:t>如采购人向供应商提供图纸、详细资料、样品、模型、模件和所有其他资料，这些均被视为保密资料，仅被用于它所规定的用途，除非得到采购人的同意，不能向任何第三方透露。</w:t>
      </w:r>
    </w:p>
    <w:p w14:paraId="6872E1C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3" w:name="_Toc22149458"/>
      <w:r>
        <w:rPr>
          <w:rFonts w:ascii="Times New Roman" w:hAnsi="Times New Roman" w:hint="eastAsia"/>
        </w:rPr>
        <w:t>报价文件有效期</w:t>
      </w:r>
      <w:bookmarkEnd w:id="23"/>
    </w:p>
    <w:p w14:paraId="1A4D5383" w14:textId="77777777" w:rsidR="002D563D" w:rsidRDefault="002D563D">
      <w:pPr>
        <w:numPr>
          <w:ilvl w:val="1"/>
          <w:numId w:val="13"/>
        </w:numPr>
        <w:tabs>
          <w:tab w:val="left" w:pos="360"/>
          <w:tab w:val="left" w:pos="840"/>
        </w:tabs>
        <w:spacing w:after="240"/>
        <w:ind w:left="840" w:hanging="840"/>
      </w:pPr>
      <w:r>
        <w:rPr>
          <w:rFonts w:hint="eastAsia"/>
        </w:rPr>
        <w:t>★项目报价文件应在邀请函规定的报价日后的</w:t>
      </w:r>
      <w:r>
        <w:rPr>
          <w:rFonts w:hint="eastAsia"/>
        </w:rPr>
        <w:t>90</w:t>
      </w:r>
      <w:r>
        <w:rPr>
          <w:rFonts w:hint="eastAsia"/>
        </w:rPr>
        <w:t>天有效期内保持有效。报价文件有效期比规定短的将被视为非响应报价而予以拒绝。</w:t>
      </w:r>
    </w:p>
    <w:p w14:paraId="23897A7F" w14:textId="77777777" w:rsidR="002D563D" w:rsidRDefault="002D563D">
      <w:pPr>
        <w:numPr>
          <w:ilvl w:val="1"/>
          <w:numId w:val="13"/>
        </w:numPr>
        <w:tabs>
          <w:tab w:val="left" w:pos="360"/>
          <w:tab w:val="left" w:pos="840"/>
        </w:tabs>
        <w:spacing w:after="240"/>
        <w:ind w:left="840" w:hanging="840"/>
      </w:pPr>
      <w:r>
        <w:rPr>
          <w:rFonts w:hint="eastAsia"/>
        </w:rPr>
        <w:t>特殊情况下在原有报价文件有效期截止之前，采购人可征求供应商同意延长报价文件有效期。这种要求与答复均应以书面形式提交。供应商可以拒绝采购人的这种要求。</w:t>
      </w:r>
    </w:p>
    <w:p w14:paraId="6C2D0C90"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4" w:name="_Toc22149459"/>
      <w:r>
        <w:rPr>
          <w:rFonts w:ascii="Times New Roman" w:hAnsi="Times New Roman" w:hint="eastAsia"/>
        </w:rPr>
        <w:t>不允许偏离的条款</w:t>
      </w:r>
      <w:bookmarkEnd w:id="24"/>
    </w:p>
    <w:p w14:paraId="1747D385" w14:textId="77777777" w:rsidR="002D563D" w:rsidRDefault="002D563D">
      <w:pPr>
        <w:numPr>
          <w:ilvl w:val="1"/>
          <w:numId w:val="13"/>
        </w:numPr>
        <w:tabs>
          <w:tab w:val="left" w:pos="360"/>
          <w:tab w:val="left" w:pos="840"/>
        </w:tabs>
        <w:ind w:left="840" w:hanging="840"/>
      </w:pPr>
      <w:r>
        <w:rPr>
          <w:rFonts w:hint="eastAsia"/>
        </w:rPr>
        <w:t>采购文件中的重要条款（带“★”号条款）不允许偏离，如项目报价文件中对重要条款有偏离，则是供应商的风险。</w:t>
      </w:r>
    </w:p>
    <w:p w14:paraId="398A5BAD" w14:textId="77777777" w:rsidR="002D563D" w:rsidRDefault="002D563D">
      <w:pPr>
        <w:numPr>
          <w:ilvl w:val="1"/>
          <w:numId w:val="13"/>
        </w:numPr>
        <w:tabs>
          <w:tab w:val="left" w:pos="360"/>
          <w:tab w:val="left" w:pos="840"/>
        </w:tabs>
        <w:spacing w:after="240"/>
        <w:ind w:left="840" w:hanging="840"/>
      </w:pPr>
      <w:r>
        <w:rPr>
          <w:rFonts w:hint="eastAsia"/>
        </w:rPr>
        <w:t>对供应商须知</w:t>
      </w:r>
      <w:r>
        <w:rPr>
          <w:rFonts w:hint="eastAsia"/>
        </w:rPr>
        <w:t>17.1</w:t>
      </w:r>
      <w:r>
        <w:rPr>
          <w:rFonts w:hint="eastAsia"/>
        </w:rPr>
        <w:t>条中任何条款的偏离将导致报价文件无效。</w:t>
      </w:r>
    </w:p>
    <w:p w14:paraId="0BEBC4D5" w14:textId="77777777" w:rsidR="002D563D" w:rsidRDefault="002D563D">
      <w:pPr>
        <w:numPr>
          <w:ilvl w:val="1"/>
          <w:numId w:val="13"/>
        </w:numPr>
        <w:tabs>
          <w:tab w:val="left" w:pos="360"/>
          <w:tab w:val="left" w:pos="840"/>
        </w:tabs>
        <w:spacing w:after="240"/>
        <w:ind w:left="840" w:hanging="840"/>
      </w:pPr>
      <w:r>
        <w:rPr>
          <w:rFonts w:hint="eastAsia"/>
        </w:rPr>
        <w:lastRenderedPageBreak/>
        <w:t>下述条款不应视作不可偏离：</w:t>
      </w:r>
    </w:p>
    <w:p w14:paraId="6EEACFB5" w14:textId="77777777" w:rsidR="002D563D" w:rsidRDefault="002D563D">
      <w:pPr>
        <w:numPr>
          <w:ilvl w:val="0"/>
          <w:numId w:val="17"/>
        </w:numPr>
      </w:pPr>
      <w:r>
        <w:rPr>
          <w:rFonts w:hint="eastAsia"/>
        </w:rPr>
        <w:t>未加注“★”号的条款；</w:t>
      </w:r>
    </w:p>
    <w:p w14:paraId="412F32AA" w14:textId="77777777" w:rsidR="002D563D" w:rsidRDefault="002D563D">
      <w:pPr>
        <w:numPr>
          <w:ilvl w:val="0"/>
          <w:numId w:val="17"/>
        </w:numPr>
        <w:spacing w:after="240"/>
      </w:pPr>
      <w:r>
        <w:rPr>
          <w:rFonts w:hint="eastAsia"/>
        </w:rPr>
        <w:t>用户需求书中已明确的供应商可提供其他优选报价文件部分。</w:t>
      </w:r>
    </w:p>
    <w:p w14:paraId="4AB76A6A" w14:textId="77777777" w:rsidR="002D563D" w:rsidRDefault="002D563D">
      <w:pPr>
        <w:numPr>
          <w:ilvl w:val="1"/>
          <w:numId w:val="13"/>
        </w:numPr>
        <w:tabs>
          <w:tab w:val="left" w:pos="360"/>
          <w:tab w:val="left" w:pos="840"/>
        </w:tabs>
        <w:spacing w:after="240"/>
        <w:ind w:left="840" w:hanging="840"/>
        <w:rPr>
          <w:rFonts w:eastAsia="黑体"/>
        </w:rPr>
      </w:pPr>
      <w:r>
        <w:rPr>
          <w:rFonts w:hint="eastAsia"/>
        </w:rPr>
        <w:t>项目报价文件中优于用户需求书要求部分不视作偏离，将不被拒绝，供应商对这种优于用户需求书要求的情况必须单独说明。</w:t>
      </w:r>
    </w:p>
    <w:p w14:paraId="797A495C" w14:textId="77777777" w:rsidR="002D563D" w:rsidRDefault="002D563D">
      <w:pPr>
        <w:tabs>
          <w:tab w:val="left" w:pos="840"/>
        </w:tabs>
        <w:rPr>
          <w:rFonts w:eastAsia="黑体"/>
        </w:rPr>
      </w:pPr>
    </w:p>
    <w:p w14:paraId="635D3AFE" w14:textId="77777777" w:rsidR="002D563D" w:rsidRDefault="002D563D">
      <w:pPr>
        <w:pStyle w:val="1"/>
        <w:jc w:val="center"/>
        <w:rPr>
          <w:rFonts w:eastAsia="黑体"/>
        </w:rPr>
      </w:pPr>
      <w:bookmarkStart w:id="25" w:name="_Toc472608695"/>
      <w:bookmarkStart w:id="26" w:name="_Toc520146454"/>
      <w:bookmarkStart w:id="27" w:name="_Toc22149460"/>
      <w:r>
        <w:rPr>
          <w:rFonts w:eastAsia="黑体" w:hint="eastAsia"/>
        </w:rPr>
        <w:lastRenderedPageBreak/>
        <w:t>四、项目报价文件的递交</w:t>
      </w:r>
      <w:bookmarkEnd w:id="25"/>
      <w:bookmarkEnd w:id="26"/>
      <w:bookmarkEnd w:id="27"/>
    </w:p>
    <w:p w14:paraId="0AAD03C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8" w:name="_Toc22149461"/>
      <w:r>
        <w:rPr>
          <w:rFonts w:ascii="Times New Roman" w:hAnsi="Times New Roman" w:hint="eastAsia"/>
        </w:rPr>
        <w:t>项目报价文件的密封和标记</w:t>
      </w:r>
      <w:bookmarkEnd w:id="28"/>
    </w:p>
    <w:p w14:paraId="2A75E904" w14:textId="77777777" w:rsidR="002D563D" w:rsidRDefault="002D563D">
      <w:pPr>
        <w:numPr>
          <w:ilvl w:val="1"/>
          <w:numId w:val="13"/>
        </w:numPr>
        <w:tabs>
          <w:tab w:val="left" w:pos="360"/>
          <w:tab w:val="left" w:pos="840"/>
        </w:tabs>
        <w:spacing w:after="240"/>
        <w:ind w:left="839" w:hanging="839"/>
      </w:pPr>
      <w:r>
        <w:rPr>
          <w:rFonts w:hint="eastAsia"/>
        </w:rPr>
        <w:t>供应商应将项目报价文件应</w:t>
      </w:r>
      <w:r>
        <w:rPr>
          <w:rFonts w:hint="eastAsia"/>
          <w:highlight w:val="yellow"/>
        </w:rPr>
        <w:t>第三部分</w:t>
      </w:r>
      <w:r>
        <w:rPr>
          <w:rFonts w:hint="eastAsia"/>
          <w:highlight w:val="yellow"/>
        </w:rPr>
        <w:t>12.</w:t>
      </w:r>
      <w:r>
        <w:rPr>
          <w:highlight w:val="yellow"/>
        </w:rPr>
        <w:t>2</w:t>
      </w:r>
      <w:r>
        <w:rPr>
          <w:rFonts w:hint="eastAsia"/>
          <w:highlight w:val="yellow"/>
        </w:rPr>
        <w:t>、</w:t>
      </w:r>
      <w:r>
        <w:rPr>
          <w:rFonts w:hint="eastAsia"/>
          <w:highlight w:val="yellow"/>
        </w:rPr>
        <w:t>13.2</w:t>
      </w:r>
      <w:r>
        <w:rPr>
          <w:rFonts w:hint="eastAsia"/>
        </w:rPr>
        <w:t>要求密封和标记。</w:t>
      </w:r>
    </w:p>
    <w:p w14:paraId="0879197F" w14:textId="77777777" w:rsidR="002D563D" w:rsidRDefault="002D563D">
      <w:pPr>
        <w:numPr>
          <w:ilvl w:val="1"/>
          <w:numId w:val="13"/>
        </w:numPr>
        <w:tabs>
          <w:tab w:val="left" w:pos="360"/>
          <w:tab w:val="left" w:pos="840"/>
        </w:tabs>
        <w:spacing w:after="240"/>
        <w:ind w:left="839" w:hanging="839"/>
      </w:pPr>
      <w:r>
        <w:rPr>
          <w:rFonts w:hint="eastAsia"/>
        </w:rPr>
        <w:t>如果报价人递交的报价文件未按要求密封，采购人将拒绝接受其报价文件。</w:t>
      </w:r>
    </w:p>
    <w:p w14:paraId="28D3C4DA" w14:textId="77777777" w:rsidR="002D563D" w:rsidRDefault="002D563D">
      <w:pPr>
        <w:numPr>
          <w:ilvl w:val="1"/>
          <w:numId w:val="13"/>
        </w:numPr>
        <w:tabs>
          <w:tab w:val="left" w:pos="360"/>
          <w:tab w:val="left" w:pos="840"/>
        </w:tabs>
        <w:spacing w:after="240"/>
        <w:ind w:left="839" w:hanging="839"/>
      </w:pPr>
      <w:r>
        <w:rPr>
          <w:rFonts w:hint="eastAsia"/>
        </w:rPr>
        <w:t>如果因密封不严，标记不清而造成报价文件过早启封、失密等情况，采购人概不负责。</w:t>
      </w:r>
    </w:p>
    <w:p w14:paraId="5F339D0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9" w:name="_Toc22149462"/>
      <w:r>
        <w:rPr>
          <w:rFonts w:ascii="Times New Roman" w:hAnsi="Times New Roman" w:hint="eastAsia"/>
        </w:rPr>
        <w:t>递交报价文件截止时间</w:t>
      </w:r>
      <w:bookmarkEnd w:id="29"/>
    </w:p>
    <w:p w14:paraId="5A1B504F" w14:textId="77777777" w:rsidR="002D563D" w:rsidRDefault="002D563D">
      <w:pPr>
        <w:numPr>
          <w:ilvl w:val="1"/>
          <w:numId w:val="13"/>
        </w:numPr>
        <w:tabs>
          <w:tab w:val="left" w:pos="360"/>
          <w:tab w:val="left" w:pos="840"/>
        </w:tabs>
        <w:spacing w:after="240"/>
        <w:ind w:left="851" w:hanging="851"/>
      </w:pPr>
      <w:r>
        <w:rPr>
          <w:rFonts w:hint="eastAsia"/>
        </w:rPr>
        <w:t>供应商应将正本和所有副本，由供应商代表按采购邀请函第</w:t>
      </w:r>
      <w:r>
        <w:rPr>
          <w:rFonts w:hint="eastAsia"/>
        </w:rPr>
        <w:t>5</w:t>
      </w:r>
      <w:r>
        <w:rPr>
          <w:rFonts w:hint="eastAsia"/>
        </w:rPr>
        <w:t>条要求于项目递交报价文件截止时间前送达报价地点。</w:t>
      </w:r>
    </w:p>
    <w:p w14:paraId="64E4C6D5" w14:textId="77777777" w:rsidR="002D563D" w:rsidRDefault="002D563D">
      <w:pPr>
        <w:numPr>
          <w:ilvl w:val="1"/>
          <w:numId w:val="13"/>
        </w:numPr>
        <w:tabs>
          <w:tab w:val="left" w:pos="360"/>
          <w:tab w:val="left" w:pos="840"/>
        </w:tabs>
        <w:spacing w:after="240"/>
        <w:ind w:left="840" w:hanging="840"/>
      </w:pPr>
      <w:r>
        <w:rPr>
          <w:rFonts w:hint="eastAsia"/>
        </w:rPr>
        <w:t>采购人可以通过修改采购文件自行决定酌情延长截止期。在此情况下，采购人和供应商受截止期制约的所有权利和义务均应延长至新的截止日期。</w:t>
      </w:r>
    </w:p>
    <w:p w14:paraId="37ACB4F1"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0" w:name="_Toc22149463"/>
      <w:r>
        <w:rPr>
          <w:rFonts w:ascii="Times New Roman" w:hAnsi="Times New Roman" w:hint="eastAsia"/>
        </w:rPr>
        <w:t>迟交的项目报价文件</w:t>
      </w:r>
      <w:bookmarkEnd w:id="30"/>
    </w:p>
    <w:p w14:paraId="77A65A0A" w14:textId="77777777" w:rsidR="002D563D" w:rsidRDefault="002D563D">
      <w:pPr>
        <w:numPr>
          <w:ilvl w:val="1"/>
          <w:numId w:val="13"/>
        </w:numPr>
        <w:tabs>
          <w:tab w:val="left" w:pos="360"/>
          <w:tab w:val="left" w:pos="840"/>
        </w:tabs>
        <w:ind w:left="840" w:hanging="840"/>
        <w:rPr>
          <w:rFonts w:eastAsia="黑体"/>
        </w:rPr>
      </w:pPr>
      <w:r>
        <w:rPr>
          <w:rFonts w:hint="eastAsia"/>
        </w:rPr>
        <w:t>采购人将拒绝在截止时间后递交的任何项目报价文件。</w:t>
      </w:r>
    </w:p>
    <w:p w14:paraId="43D91F54" w14:textId="77777777" w:rsidR="002D563D" w:rsidRDefault="002D563D">
      <w:pPr>
        <w:pStyle w:val="1"/>
        <w:jc w:val="center"/>
        <w:rPr>
          <w:rFonts w:eastAsia="黑体"/>
        </w:rPr>
      </w:pPr>
      <w:bookmarkStart w:id="31" w:name="_Toc22149464"/>
      <w:r>
        <w:rPr>
          <w:rFonts w:eastAsia="黑体" w:hint="eastAsia"/>
        </w:rPr>
        <w:lastRenderedPageBreak/>
        <w:t>五、综合评审过程</w:t>
      </w:r>
      <w:bookmarkEnd w:id="31"/>
    </w:p>
    <w:p w14:paraId="7B93B05B"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2" w:name="_Toc22149465"/>
      <w:r>
        <w:rPr>
          <w:rFonts w:ascii="Times New Roman" w:hAnsi="Times New Roman" w:hint="eastAsia"/>
        </w:rPr>
        <w:t>报价文件的递交</w:t>
      </w:r>
      <w:bookmarkEnd w:id="32"/>
    </w:p>
    <w:p w14:paraId="6BE180E7" w14:textId="77777777" w:rsidR="002D563D" w:rsidRDefault="002D563D">
      <w:pPr>
        <w:numPr>
          <w:ilvl w:val="1"/>
          <w:numId w:val="13"/>
        </w:numPr>
        <w:tabs>
          <w:tab w:val="left" w:pos="360"/>
          <w:tab w:val="left" w:pos="840"/>
        </w:tabs>
        <w:spacing w:after="240"/>
        <w:ind w:left="840" w:hanging="840"/>
      </w:pPr>
      <w:r>
        <w:rPr>
          <w:rFonts w:hint="eastAsia"/>
        </w:rPr>
        <w:t>采购人在采购文件中规定的日期、时间和地点组织接收报价文件。</w:t>
      </w:r>
    </w:p>
    <w:p w14:paraId="451B02D9"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3" w:name="_Toc488318871"/>
      <w:bookmarkStart w:id="34" w:name="_Toc22149466"/>
      <w:r>
        <w:rPr>
          <w:rFonts w:ascii="Times New Roman" w:hAnsi="Times New Roman" w:hint="eastAsia"/>
        </w:rPr>
        <w:t>评审</w:t>
      </w:r>
      <w:bookmarkEnd w:id="33"/>
      <w:r>
        <w:rPr>
          <w:rFonts w:ascii="Times New Roman" w:hAnsi="Times New Roman" w:hint="eastAsia"/>
        </w:rPr>
        <w:t>小组</w:t>
      </w:r>
      <w:bookmarkEnd w:id="34"/>
    </w:p>
    <w:p w14:paraId="38490C15" w14:textId="752121CF" w:rsidR="002D563D" w:rsidRDefault="002D563D">
      <w:pPr>
        <w:numPr>
          <w:ilvl w:val="1"/>
          <w:numId w:val="13"/>
        </w:numPr>
        <w:tabs>
          <w:tab w:val="left" w:pos="360"/>
          <w:tab w:val="left" w:pos="840"/>
        </w:tabs>
        <w:spacing w:after="240"/>
      </w:pPr>
      <w:r>
        <w:rPr>
          <w:rFonts w:hint="eastAsia"/>
        </w:rPr>
        <w:t>本项目的评审工作由采购人内部组成评审小组完成。评审小组</w:t>
      </w:r>
      <w:r w:rsidR="0001292C">
        <w:rPr>
          <w:rFonts w:hint="eastAsia"/>
        </w:rPr>
        <w:t>不</w:t>
      </w:r>
      <w:r w:rsidR="0072710A">
        <w:rPr>
          <w:rFonts w:hint="eastAsia"/>
        </w:rPr>
        <w:t>少</w:t>
      </w:r>
      <w:r w:rsidR="0001292C">
        <w:rPr>
          <w:rFonts w:hint="eastAsia"/>
        </w:rPr>
        <w:t>于</w:t>
      </w:r>
      <w:r w:rsidR="0001292C">
        <w:rPr>
          <w:rFonts w:hint="eastAsia"/>
        </w:rPr>
        <w:t>5</w:t>
      </w:r>
      <w:r>
        <w:rPr>
          <w:rFonts w:hint="eastAsia"/>
        </w:rPr>
        <w:t>名成员。</w:t>
      </w:r>
    </w:p>
    <w:p w14:paraId="656165E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5" w:name="_Toc22149467"/>
      <w:r>
        <w:rPr>
          <w:rFonts w:ascii="Times New Roman" w:hAnsi="Times New Roman" w:hint="eastAsia"/>
        </w:rPr>
        <w:t>项目报价文件的评审</w:t>
      </w:r>
      <w:bookmarkEnd w:id="35"/>
    </w:p>
    <w:p w14:paraId="648E6A4A" w14:textId="77777777" w:rsidR="002D563D" w:rsidRDefault="002D563D">
      <w:pPr>
        <w:numPr>
          <w:ilvl w:val="1"/>
          <w:numId w:val="13"/>
        </w:numPr>
        <w:tabs>
          <w:tab w:val="left" w:pos="360"/>
          <w:tab w:val="left" w:pos="840"/>
        </w:tabs>
        <w:spacing w:after="240"/>
        <w:ind w:left="839" w:hanging="839"/>
      </w:pPr>
      <w:r>
        <w:rPr>
          <w:rFonts w:hint="eastAsia"/>
        </w:rPr>
        <w:t>评审小组将审查项目报价文件是否完整、供应商是否符合合格条件、报价有无计算上的错误、文件签署是否合格、项目报价文件的总体编排是否有序。</w:t>
      </w:r>
    </w:p>
    <w:p w14:paraId="469074E5" w14:textId="77777777" w:rsidR="002D563D" w:rsidRDefault="002D563D">
      <w:pPr>
        <w:numPr>
          <w:ilvl w:val="1"/>
          <w:numId w:val="13"/>
        </w:numPr>
        <w:tabs>
          <w:tab w:val="left" w:pos="360"/>
          <w:tab w:val="left" w:pos="840"/>
        </w:tabs>
        <w:spacing w:after="240"/>
        <w:ind w:left="840" w:hanging="840"/>
      </w:pPr>
      <w:r>
        <w:rPr>
          <w:rFonts w:hint="eastAsia"/>
        </w:rPr>
        <w:t>算术错误将按以下方法更正：</w:t>
      </w:r>
    </w:p>
    <w:p w14:paraId="2EE15121" w14:textId="77777777" w:rsidR="002D563D" w:rsidRDefault="002D563D">
      <w:pPr>
        <w:pStyle w:val="af7"/>
        <w:numPr>
          <w:ilvl w:val="0"/>
          <w:numId w:val="18"/>
        </w:numPr>
        <w:ind w:left="1276" w:hanging="425"/>
        <w:rPr>
          <w:rFonts w:ascii="Times New Roman" w:hAnsi="Times New Roman"/>
        </w:rPr>
      </w:pPr>
      <w:r>
        <w:rPr>
          <w:rFonts w:ascii="Times New Roman" w:hAnsi="Times New Roman" w:hint="eastAsia"/>
        </w:rPr>
        <w:t>如果总价与数量乘单价的积而得到的总价不一致，则以单价为准计算总价。</w:t>
      </w:r>
    </w:p>
    <w:p w14:paraId="14F233F6" w14:textId="77777777" w:rsidR="002D563D" w:rsidRDefault="002D563D">
      <w:pPr>
        <w:pStyle w:val="af7"/>
        <w:numPr>
          <w:ilvl w:val="0"/>
          <w:numId w:val="18"/>
        </w:numPr>
        <w:spacing w:after="240"/>
        <w:ind w:left="1276" w:hanging="425"/>
        <w:rPr>
          <w:rFonts w:ascii="Times New Roman" w:hAnsi="Times New Roman"/>
        </w:rPr>
      </w:pPr>
      <w:r>
        <w:rPr>
          <w:rFonts w:ascii="Times New Roman" w:hAnsi="Times New Roman" w:hint="eastAsia"/>
        </w:rPr>
        <w:t>如果用大写数值与用数字表示的数值不一致，以大写数值为准。</w:t>
      </w:r>
    </w:p>
    <w:p w14:paraId="2AC01718" w14:textId="77777777" w:rsidR="002D563D" w:rsidRDefault="002D563D">
      <w:pPr>
        <w:numPr>
          <w:ilvl w:val="1"/>
          <w:numId w:val="13"/>
        </w:numPr>
        <w:tabs>
          <w:tab w:val="left" w:pos="360"/>
          <w:tab w:val="left" w:pos="840"/>
        </w:tabs>
        <w:spacing w:after="240"/>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14:paraId="2642CC70" w14:textId="77777777" w:rsidR="002D563D" w:rsidRDefault="002D563D">
      <w:pPr>
        <w:numPr>
          <w:ilvl w:val="1"/>
          <w:numId w:val="13"/>
        </w:numPr>
        <w:tabs>
          <w:tab w:val="left" w:pos="360"/>
          <w:tab w:val="left" w:pos="840"/>
        </w:tabs>
        <w:spacing w:after="240"/>
        <w:ind w:left="839" w:hanging="839"/>
      </w:pPr>
      <w:r>
        <w:rPr>
          <w:rFonts w:hint="eastAsia"/>
        </w:rPr>
        <w:t>如果项目报价文件实质上没有响应采购文件的要求，其报价文件将可能被拒绝。不满足下列情况之一的，其报价文件将可能被拒绝：</w:t>
      </w:r>
    </w:p>
    <w:p w14:paraId="6BA99A8F"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rPr>
        <w:t xml:space="preserve"> </w:t>
      </w:r>
      <w:r>
        <w:rPr>
          <w:rFonts w:cs="Courier New" w:hint="eastAsia"/>
          <w:szCs w:val="21"/>
          <w:highlight w:val="yellow"/>
        </w:rPr>
        <w:t>完全符合</w:t>
      </w:r>
      <w:r>
        <w:rPr>
          <w:rFonts w:hint="eastAsia"/>
          <w:highlight w:val="yellow"/>
        </w:rPr>
        <w:t>邀请函</w:t>
      </w:r>
      <w:r>
        <w:rPr>
          <w:rFonts w:cs="Courier New" w:hint="eastAsia"/>
          <w:szCs w:val="21"/>
          <w:highlight w:val="yellow"/>
        </w:rPr>
        <w:t>中第</w:t>
      </w:r>
      <w:r>
        <w:rPr>
          <w:rFonts w:cs="Courier New" w:hint="eastAsia"/>
          <w:szCs w:val="21"/>
          <w:highlight w:val="yellow"/>
        </w:rPr>
        <w:t>3</w:t>
      </w:r>
      <w:r>
        <w:rPr>
          <w:rFonts w:cs="Courier New" w:hint="eastAsia"/>
          <w:szCs w:val="21"/>
          <w:highlight w:val="yellow"/>
        </w:rPr>
        <w:t>点“合格的供应商”要求；</w:t>
      </w:r>
    </w:p>
    <w:p w14:paraId="649B50CA"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 xml:space="preserve"> </w:t>
      </w:r>
      <w:r>
        <w:rPr>
          <w:rFonts w:cs="Courier New" w:hint="eastAsia"/>
          <w:szCs w:val="21"/>
          <w:highlight w:val="yellow"/>
        </w:rPr>
        <w:t>报价有效期符合采购文件规定；</w:t>
      </w:r>
    </w:p>
    <w:p w14:paraId="35774481"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 xml:space="preserve"> </w:t>
      </w:r>
      <w:r>
        <w:rPr>
          <w:rFonts w:cs="Courier New" w:hint="eastAsia"/>
          <w:szCs w:val="21"/>
          <w:highlight w:val="yellow"/>
        </w:rPr>
        <w:t>供应商递交一种报价方案和报价；</w:t>
      </w:r>
    </w:p>
    <w:p w14:paraId="3B8BCAA7" w14:textId="77777777" w:rsidR="002D563D" w:rsidRDefault="002D563D">
      <w:pPr>
        <w:numPr>
          <w:ilvl w:val="0"/>
          <w:numId w:val="19"/>
        </w:numPr>
        <w:tabs>
          <w:tab w:val="clear" w:pos="1260"/>
          <w:tab w:val="left" w:pos="1134"/>
        </w:tabs>
        <w:rPr>
          <w:rFonts w:cs="Courier New"/>
          <w:szCs w:val="21"/>
          <w:highlight w:val="yellow"/>
        </w:rPr>
      </w:pPr>
      <w:r>
        <w:rPr>
          <w:rFonts w:hint="eastAsia"/>
          <w:highlight w:val="yellow"/>
        </w:rPr>
        <w:t xml:space="preserve"> </w:t>
      </w:r>
      <w:r>
        <w:rPr>
          <w:rFonts w:hint="eastAsia"/>
          <w:highlight w:val="yellow"/>
        </w:rPr>
        <w:t>报价没</w:t>
      </w:r>
      <w:r>
        <w:rPr>
          <w:rFonts w:cs="Courier New" w:hint="eastAsia"/>
          <w:szCs w:val="21"/>
          <w:highlight w:val="yellow"/>
        </w:rPr>
        <w:t>有超过最高限价；</w:t>
      </w:r>
    </w:p>
    <w:p w14:paraId="7CEA2E93"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 xml:space="preserve"> </w:t>
      </w:r>
      <w:r>
        <w:rPr>
          <w:rFonts w:cs="Courier New" w:hint="eastAsia"/>
          <w:szCs w:val="21"/>
          <w:highlight w:val="yellow"/>
        </w:rPr>
        <w:t>报价</w:t>
      </w:r>
      <w:proofErr w:type="gramStart"/>
      <w:r>
        <w:rPr>
          <w:rFonts w:cs="Courier New" w:hint="eastAsia"/>
          <w:szCs w:val="21"/>
          <w:highlight w:val="yellow"/>
        </w:rPr>
        <w:t>函必须</w:t>
      </w:r>
      <w:proofErr w:type="gramEnd"/>
      <w:r>
        <w:rPr>
          <w:rFonts w:cs="Courier New" w:hint="eastAsia"/>
          <w:szCs w:val="21"/>
          <w:highlight w:val="yellow"/>
        </w:rPr>
        <w:t>有法定代表人或授权代表签字且加盖公章；</w:t>
      </w:r>
    </w:p>
    <w:p w14:paraId="3F09A94D"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 xml:space="preserve"> </w:t>
      </w:r>
      <w:r>
        <w:rPr>
          <w:rFonts w:cs="Courier New" w:hint="eastAsia"/>
          <w:szCs w:val="21"/>
          <w:highlight w:val="yellow"/>
        </w:rPr>
        <w:t>报价文件必须有法定代表人或授权代表签字且加盖公章；</w:t>
      </w:r>
    </w:p>
    <w:p w14:paraId="70B0B806" w14:textId="77777777" w:rsidR="002D563D" w:rsidRDefault="002D563D">
      <w:pPr>
        <w:numPr>
          <w:ilvl w:val="0"/>
          <w:numId w:val="19"/>
        </w:numPr>
        <w:tabs>
          <w:tab w:val="clear" w:pos="1260"/>
          <w:tab w:val="left" w:pos="1134"/>
        </w:tabs>
        <w:spacing w:after="240"/>
        <w:ind w:left="1259"/>
        <w:rPr>
          <w:rFonts w:cs="Courier New"/>
          <w:szCs w:val="21"/>
          <w:highlight w:val="yellow"/>
        </w:rPr>
      </w:pPr>
      <w:r>
        <w:rPr>
          <w:rFonts w:cs="Courier New" w:hint="eastAsia"/>
          <w:szCs w:val="21"/>
          <w:highlight w:val="yellow"/>
        </w:rPr>
        <w:t xml:space="preserve"> </w:t>
      </w:r>
      <w:r>
        <w:rPr>
          <w:rFonts w:cs="Courier New" w:hint="eastAsia"/>
          <w:szCs w:val="21"/>
          <w:highlight w:val="yellow"/>
        </w:rPr>
        <w:t>法定代表人授权书必须有法定代表人和被授权人的签字或盖章。</w:t>
      </w:r>
    </w:p>
    <w:p w14:paraId="4690C234" w14:textId="77777777" w:rsidR="002D563D" w:rsidRDefault="002D563D">
      <w:pPr>
        <w:numPr>
          <w:ilvl w:val="1"/>
          <w:numId w:val="13"/>
        </w:numPr>
        <w:tabs>
          <w:tab w:val="left" w:pos="360"/>
          <w:tab w:val="left" w:pos="851"/>
        </w:tabs>
        <w:spacing w:after="240"/>
        <w:ind w:left="839" w:hanging="839"/>
      </w:pPr>
      <w:r>
        <w:rPr>
          <w:rFonts w:hint="eastAsia"/>
        </w:rPr>
        <w:t>如果通过初步评审报价人少于</w:t>
      </w:r>
      <w:r>
        <w:rPr>
          <w:rFonts w:hint="eastAsia"/>
        </w:rPr>
        <w:t>3</w:t>
      </w:r>
      <w:r>
        <w:rPr>
          <w:rFonts w:hint="eastAsia"/>
        </w:rPr>
        <w:t>名，本次采购失败，采购人将修正采购文件后重新组织采购。</w:t>
      </w:r>
    </w:p>
    <w:p w14:paraId="3A7720D4"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6" w:name="_Toc22149468"/>
      <w:r>
        <w:rPr>
          <w:rFonts w:ascii="Times New Roman" w:hAnsi="Times New Roman" w:hint="eastAsia"/>
        </w:rPr>
        <w:t>报价文件的详细评审</w:t>
      </w:r>
      <w:bookmarkEnd w:id="36"/>
    </w:p>
    <w:p w14:paraId="073339FD" w14:textId="77777777" w:rsidR="002D563D" w:rsidRDefault="002D563D">
      <w:pPr>
        <w:numPr>
          <w:ilvl w:val="1"/>
          <w:numId w:val="13"/>
        </w:numPr>
        <w:tabs>
          <w:tab w:val="clear" w:pos="360"/>
          <w:tab w:val="left" w:pos="851"/>
        </w:tabs>
        <w:ind w:left="851" w:hanging="851"/>
      </w:pPr>
      <w:r>
        <w:rPr>
          <w:rFonts w:hint="eastAsia"/>
        </w:rPr>
        <w:t>评审小组对通过初步评审的报价文件中的商务服务、技术方案等方面采用百分制综合评分，其构成及权重为：</w:t>
      </w:r>
      <w:r>
        <w:rPr>
          <w:rFonts w:hint="eastAsia"/>
          <w:highlight w:val="yellow"/>
        </w:rPr>
        <w:t>价格部分得分占</w:t>
      </w:r>
      <w:r w:rsidR="004668FB">
        <w:rPr>
          <w:rFonts w:hint="eastAsia"/>
          <w:highlight w:val="yellow"/>
        </w:rPr>
        <w:t>35</w:t>
      </w:r>
      <w:r>
        <w:rPr>
          <w:highlight w:val="yellow"/>
        </w:rPr>
        <w:t xml:space="preserve">  </w:t>
      </w:r>
      <w:r>
        <w:rPr>
          <w:rFonts w:hint="eastAsia"/>
          <w:highlight w:val="yellow"/>
        </w:rPr>
        <w:t>％，商务技术部分得分占</w:t>
      </w:r>
      <w:r w:rsidR="00BE5377">
        <w:rPr>
          <w:rFonts w:hint="eastAsia"/>
          <w:highlight w:val="yellow"/>
        </w:rPr>
        <w:t>6</w:t>
      </w:r>
      <w:r w:rsidR="004668FB">
        <w:rPr>
          <w:rFonts w:hint="eastAsia"/>
          <w:highlight w:val="yellow"/>
        </w:rPr>
        <w:t>5</w:t>
      </w:r>
      <w:r>
        <w:rPr>
          <w:highlight w:val="yellow"/>
        </w:rPr>
        <w:t xml:space="preserve">  </w:t>
      </w:r>
      <w:r>
        <w:rPr>
          <w:rFonts w:hint="eastAsia"/>
          <w:highlight w:val="yellow"/>
        </w:rPr>
        <w:t>%</w:t>
      </w:r>
      <w:r>
        <w:rPr>
          <w:rFonts w:hint="eastAsia"/>
          <w:highlight w:val="yellow"/>
        </w:rPr>
        <w:t>，</w:t>
      </w:r>
      <w:r>
        <w:rPr>
          <w:rFonts w:hint="eastAsia"/>
        </w:rPr>
        <w:t>详细评分标</w:t>
      </w:r>
      <w:r>
        <w:rPr>
          <w:rFonts w:hint="eastAsia"/>
        </w:rPr>
        <w:lastRenderedPageBreak/>
        <w:t>准如下：</w:t>
      </w:r>
      <w:r>
        <w:rPr>
          <w:rFonts w:hint="eastAsia"/>
        </w:rPr>
        <w:t xml:space="preserve"> </w:t>
      </w:r>
    </w:p>
    <w:p w14:paraId="534451A3" w14:textId="77777777" w:rsidR="002D563D" w:rsidRDefault="002D563D">
      <w:pPr>
        <w:tabs>
          <w:tab w:val="left" w:pos="840"/>
        </w:tabs>
        <w:ind w:left="839"/>
        <w:rPr>
          <w:rFonts w:ascii="宋体" w:hAnsi="宋体"/>
          <w:highlight w:val="yellow"/>
        </w:rPr>
      </w:pPr>
      <w:r>
        <w:rPr>
          <w:rFonts w:ascii="宋体" w:hAnsi="宋体" w:hint="eastAsia"/>
          <w:highlight w:val="yellow"/>
        </w:rPr>
        <w:t>1）商务技术评分表（可参考评分项目，根据项目需求自行制定评分标准）</w:t>
      </w:r>
    </w:p>
    <w:p w14:paraId="7EFCB2ED" w14:textId="77777777" w:rsidR="002D563D" w:rsidRDefault="002D563D">
      <w:pPr>
        <w:tabs>
          <w:tab w:val="left" w:pos="360"/>
          <w:tab w:val="left" w:pos="840"/>
        </w:tabs>
        <w:ind w:left="839"/>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735"/>
        <w:gridCol w:w="4950"/>
      </w:tblGrid>
      <w:tr w:rsidR="000F0121" w:rsidRPr="00CE4BFD" w14:paraId="365B5293" w14:textId="77777777" w:rsidTr="0001292C">
        <w:trPr>
          <w:trHeight w:val="503"/>
          <w:jc w:val="center"/>
        </w:trPr>
        <w:tc>
          <w:tcPr>
            <w:tcW w:w="817" w:type="dxa"/>
            <w:vAlign w:val="center"/>
          </w:tcPr>
          <w:p w14:paraId="3F6930B3" w14:textId="77777777" w:rsidR="000F0121" w:rsidRPr="00CE4BFD" w:rsidRDefault="000F0121" w:rsidP="002D563D">
            <w:pPr>
              <w:spacing w:line="220" w:lineRule="atLeast"/>
              <w:jc w:val="center"/>
              <w:rPr>
                <w:rFonts w:ascii="宋体" w:hAnsi="宋体" w:cs="宋体"/>
                <w:szCs w:val="21"/>
              </w:rPr>
            </w:pPr>
            <w:r w:rsidRPr="00CE4BFD">
              <w:rPr>
                <w:rFonts w:ascii="宋体" w:hAnsi="宋体" w:cs="宋体" w:hint="eastAsia"/>
                <w:szCs w:val="21"/>
              </w:rPr>
              <w:t>序号</w:t>
            </w:r>
          </w:p>
        </w:tc>
        <w:tc>
          <w:tcPr>
            <w:tcW w:w="1843" w:type="dxa"/>
            <w:vAlign w:val="center"/>
          </w:tcPr>
          <w:p w14:paraId="417E0D95" w14:textId="77777777" w:rsidR="000F0121" w:rsidRPr="00CE4BFD" w:rsidRDefault="000F0121" w:rsidP="002D563D">
            <w:pPr>
              <w:spacing w:line="220" w:lineRule="atLeast"/>
              <w:jc w:val="center"/>
              <w:rPr>
                <w:rFonts w:ascii="宋体" w:hAnsi="宋体" w:cs="宋体"/>
                <w:szCs w:val="21"/>
              </w:rPr>
            </w:pPr>
            <w:r w:rsidRPr="00CE4BFD">
              <w:rPr>
                <w:rFonts w:ascii="宋体" w:hAnsi="宋体" w:cs="宋体" w:hint="eastAsia"/>
                <w:szCs w:val="21"/>
              </w:rPr>
              <w:t>评分内容</w:t>
            </w:r>
          </w:p>
        </w:tc>
        <w:tc>
          <w:tcPr>
            <w:tcW w:w="735" w:type="dxa"/>
            <w:vAlign w:val="center"/>
          </w:tcPr>
          <w:p w14:paraId="1BDBDCB5" w14:textId="77777777" w:rsidR="000F0121" w:rsidRPr="00CE4BFD" w:rsidRDefault="000F0121" w:rsidP="002D563D">
            <w:pPr>
              <w:spacing w:line="220" w:lineRule="atLeast"/>
              <w:jc w:val="center"/>
              <w:rPr>
                <w:rFonts w:ascii="宋体" w:hAnsi="宋体" w:cs="宋体"/>
                <w:szCs w:val="21"/>
              </w:rPr>
            </w:pPr>
            <w:r w:rsidRPr="00CE4BFD">
              <w:rPr>
                <w:rFonts w:ascii="宋体" w:hAnsi="宋体" w:cs="宋体" w:hint="eastAsia"/>
                <w:szCs w:val="21"/>
              </w:rPr>
              <w:t>分值</w:t>
            </w:r>
          </w:p>
        </w:tc>
        <w:tc>
          <w:tcPr>
            <w:tcW w:w="4950" w:type="dxa"/>
            <w:vAlign w:val="center"/>
          </w:tcPr>
          <w:p w14:paraId="5CAEBB7B" w14:textId="77777777" w:rsidR="000F0121" w:rsidRPr="00CE4BFD" w:rsidRDefault="000F0121" w:rsidP="002D563D">
            <w:pPr>
              <w:spacing w:line="220" w:lineRule="atLeast"/>
              <w:jc w:val="center"/>
              <w:rPr>
                <w:rFonts w:ascii="宋体" w:hAnsi="宋体" w:cs="宋体"/>
                <w:szCs w:val="21"/>
              </w:rPr>
            </w:pPr>
            <w:r w:rsidRPr="00CE4BFD">
              <w:rPr>
                <w:rFonts w:ascii="宋体" w:hAnsi="宋体" w:cs="宋体" w:hint="eastAsia"/>
                <w:szCs w:val="21"/>
              </w:rPr>
              <w:t>评分标准</w:t>
            </w:r>
          </w:p>
        </w:tc>
      </w:tr>
      <w:tr w:rsidR="00796EB6" w:rsidRPr="00CE4BFD" w14:paraId="48B94C17" w14:textId="77777777" w:rsidTr="0001292C">
        <w:trPr>
          <w:jc w:val="center"/>
        </w:trPr>
        <w:tc>
          <w:tcPr>
            <w:tcW w:w="817" w:type="dxa"/>
            <w:vAlign w:val="center"/>
          </w:tcPr>
          <w:p w14:paraId="687B92AA" w14:textId="77777777" w:rsidR="00796EB6" w:rsidRPr="00CE4BFD" w:rsidRDefault="00796EB6" w:rsidP="002D563D">
            <w:pPr>
              <w:spacing w:line="220" w:lineRule="atLeast"/>
              <w:jc w:val="center"/>
              <w:rPr>
                <w:rFonts w:ascii="宋体" w:hAnsi="宋体" w:cs="宋体"/>
                <w:szCs w:val="21"/>
              </w:rPr>
            </w:pPr>
            <w:r w:rsidRPr="00CE4BFD">
              <w:rPr>
                <w:rFonts w:ascii="宋体" w:hAnsi="宋体" w:cs="宋体" w:hint="eastAsia"/>
                <w:szCs w:val="21"/>
              </w:rPr>
              <w:t>1</w:t>
            </w:r>
          </w:p>
        </w:tc>
        <w:tc>
          <w:tcPr>
            <w:tcW w:w="1843" w:type="dxa"/>
            <w:vAlign w:val="center"/>
          </w:tcPr>
          <w:p w14:paraId="67B6659D" w14:textId="77777777" w:rsidR="00796EB6" w:rsidRPr="00E2575D" w:rsidRDefault="00796EB6" w:rsidP="00302E7D">
            <w:pPr>
              <w:spacing w:line="220" w:lineRule="atLeast"/>
              <w:jc w:val="center"/>
              <w:rPr>
                <w:rFonts w:ascii="Arial" w:hAnsi="Arial" w:cs="Arial"/>
                <w:sz w:val="22"/>
              </w:rPr>
            </w:pPr>
            <w:r w:rsidRPr="00E2575D">
              <w:rPr>
                <w:rFonts w:ascii="Arial" w:hAnsi="Arial" w:cs="Arial" w:hint="eastAsia"/>
                <w:sz w:val="22"/>
              </w:rPr>
              <w:t>承包意向人至今完成过类似项目业绩情况</w:t>
            </w:r>
          </w:p>
        </w:tc>
        <w:tc>
          <w:tcPr>
            <w:tcW w:w="735" w:type="dxa"/>
            <w:vAlign w:val="center"/>
          </w:tcPr>
          <w:p w14:paraId="5B651A6A" w14:textId="77777777" w:rsidR="00796EB6" w:rsidRDefault="00796EB6" w:rsidP="00302E7D">
            <w:pPr>
              <w:spacing w:line="220" w:lineRule="atLeast"/>
              <w:jc w:val="center"/>
              <w:rPr>
                <w:rFonts w:ascii="宋体" w:hAnsi="宋体" w:cs="宋体"/>
                <w:szCs w:val="21"/>
              </w:rPr>
            </w:pPr>
            <w:r>
              <w:rPr>
                <w:rFonts w:ascii="宋体" w:hAnsi="宋体" w:cs="宋体" w:hint="eastAsia"/>
                <w:szCs w:val="21"/>
              </w:rPr>
              <w:t>10</w:t>
            </w:r>
          </w:p>
        </w:tc>
        <w:tc>
          <w:tcPr>
            <w:tcW w:w="4950" w:type="dxa"/>
            <w:vAlign w:val="center"/>
          </w:tcPr>
          <w:p w14:paraId="50B3414E" w14:textId="77777777" w:rsidR="00796EB6" w:rsidRPr="00E2575D" w:rsidRDefault="00BE5377" w:rsidP="00302E7D">
            <w:pPr>
              <w:spacing w:line="220" w:lineRule="atLeast"/>
              <w:jc w:val="center"/>
              <w:rPr>
                <w:rFonts w:ascii="Arial" w:hAnsi="Arial" w:cs="Arial"/>
                <w:sz w:val="22"/>
              </w:rPr>
            </w:pPr>
            <w:r>
              <w:rPr>
                <w:rFonts w:ascii="Arial" w:hAnsi="Arial" w:cs="Arial" w:hint="eastAsia"/>
                <w:sz w:val="22"/>
              </w:rPr>
              <w:t>报价人提供国际</w:t>
            </w:r>
            <w:proofErr w:type="gramStart"/>
            <w:r>
              <w:rPr>
                <w:rFonts w:ascii="Arial" w:hAnsi="Arial" w:cs="Arial" w:hint="eastAsia"/>
                <w:sz w:val="22"/>
              </w:rPr>
              <w:t>品牌酒店</w:t>
            </w:r>
            <w:proofErr w:type="gramEnd"/>
            <w:r>
              <w:rPr>
                <w:rFonts w:ascii="Arial" w:hAnsi="Arial" w:cs="Arial" w:hint="eastAsia"/>
                <w:sz w:val="22"/>
              </w:rPr>
              <w:t>同类项目改造的同等业</w:t>
            </w:r>
            <w:r w:rsidR="00796EB6" w:rsidRPr="00E2575D">
              <w:rPr>
                <w:rFonts w:ascii="Arial" w:hAnsi="Arial" w:cs="Arial" w:hint="eastAsia"/>
                <w:sz w:val="22"/>
              </w:rPr>
              <w:t>绩，每提供一份合同得</w:t>
            </w:r>
            <w:r w:rsidR="00796EB6">
              <w:rPr>
                <w:rFonts w:ascii="Arial" w:hAnsi="Arial" w:cs="Arial" w:hint="eastAsia"/>
                <w:sz w:val="22"/>
              </w:rPr>
              <w:t>2</w:t>
            </w:r>
            <w:r w:rsidR="00796EB6" w:rsidRPr="00E2575D">
              <w:rPr>
                <w:rFonts w:ascii="Arial" w:hAnsi="Arial" w:cs="Arial" w:hint="eastAsia"/>
                <w:sz w:val="22"/>
              </w:rPr>
              <w:t>分，最高</w:t>
            </w:r>
            <w:r w:rsidR="00796EB6">
              <w:rPr>
                <w:rFonts w:ascii="Arial" w:hAnsi="Arial" w:cs="Arial" w:hint="eastAsia"/>
                <w:sz w:val="22"/>
              </w:rPr>
              <w:t>10</w:t>
            </w:r>
            <w:r w:rsidR="00796EB6" w:rsidRPr="00E2575D">
              <w:rPr>
                <w:rFonts w:ascii="Arial" w:hAnsi="Arial" w:cs="Arial" w:hint="eastAsia"/>
                <w:sz w:val="22"/>
              </w:rPr>
              <w:t>分。</w:t>
            </w:r>
          </w:p>
          <w:p w14:paraId="07DD1D4A" w14:textId="77777777" w:rsidR="00796EB6" w:rsidRPr="00E2575D" w:rsidRDefault="00796EB6" w:rsidP="00302E7D">
            <w:pPr>
              <w:spacing w:line="220" w:lineRule="atLeast"/>
              <w:jc w:val="center"/>
              <w:rPr>
                <w:rFonts w:ascii="Arial" w:hAnsi="Arial" w:cs="Arial"/>
                <w:sz w:val="22"/>
              </w:rPr>
            </w:pPr>
            <w:r w:rsidRPr="00E2575D">
              <w:rPr>
                <w:rFonts w:ascii="Arial" w:hAnsi="Arial" w:cs="Arial" w:hint="eastAsia"/>
                <w:sz w:val="22"/>
              </w:rPr>
              <w:t>注：提供合同关键页复印件。</w:t>
            </w:r>
          </w:p>
        </w:tc>
      </w:tr>
      <w:tr w:rsidR="000F0121" w:rsidRPr="00CE4BFD" w14:paraId="5FF1371F" w14:textId="77777777" w:rsidTr="0001292C">
        <w:trPr>
          <w:jc w:val="center"/>
        </w:trPr>
        <w:tc>
          <w:tcPr>
            <w:tcW w:w="817" w:type="dxa"/>
            <w:vAlign w:val="center"/>
          </w:tcPr>
          <w:p w14:paraId="07A8EEA4" w14:textId="77777777" w:rsidR="000F0121" w:rsidRPr="00CE4BFD" w:rsidRDefault="000F0121" w:rsidP="002D563D">
            <w:pPr>
              <w:spacing w:line="220" w:lineRule="atLeast"/>
              <w:jc w:val="center"/>
              <w:rPr>
                <w:rFonts w:ascii="宋体" w:hAnsi="宋体" w:cs="宋体"/>
                <w:szCs w:val="21"/>
              </w:rPr>
            </w:pPr>
            <w:r w:rsidRPr="00CE4BFD">
              <w:rPr>
                <w:rFonts w:ascii="宋体" w:hAnsi="宋体" w:cs="宋体" w:hint="eastAsia"/>
                <w:szCs w:val="21"/>
              </w:rPr>
              <w:t>2</w:t>
            </w:r>
          </w:p>
        </w:tc>
        <w:tc>
          <w:tcPr>
            <w:tcW w:w="1843" w:type="dxa"/>
            <w:vAlign w:val="center"/>
          </w:tcPr>
          <w:p w14:paraId="76D7CCB6" w14:textId="77777777" w:rsidR="000F0121" w:rsidRPr="00CE4BFD" w:rsidRDefault="008C117A" w:rsidP="002D563D">
            <w:pPr>
              <w:spacing w:line="220" w:lineRule="atLeast"/>
              <w:rPr>
                <w:rFonts w:ascii="宋体" w:hAnsi="宋体" w:cs="宋体"/>
                <w:szCs w:val="21"/>
              </w:rPr>
            </w:pPr>
            <w:r>
              <w:rPr>
                <w:rFonts w:ascii="宋体" w:hAnsi="宋体" w:cs="宋体" w:hint="eastAsia"/>
                <w:szCs w:val="21"/>
              </w:rPr>
              <w:t>企业公司资质</w:t>
            </w:r>
          </w:p>
        </w:tc>
        <w:tc>
          <w:tcPr>
            <w:tcW w:w="735" w:type="dxa"/>
            <w:vAlign w:val="center"/>
          </w:tcPr>
          <w:p w14:paraId="4FD558BA" w14:textId="77777777" w:rsidR="000F0121" w:rsidRPr="00CE4BFD" w:rsidRDefault="00B911FE" w:rsidP="002D563D">
            <w:pPr>
              <w:spacing w:line="220" w:lineRule="atLeast"/>
              <w:jc w:val="center"/>
              <w:rPr>
                <w:rFonts w:ascii="宋体" w:hAnsi="宋体" w:cs="宋体"/>
                <w:szCs w:val="21"/>
              </w:rPr>
            </w:pPr>
            <w:r>
              <w:rPr>
                <w:rFonts w:ascii="宋体" w:hAnsi="宋体" w:cs="宋体" w:hint="eastAsia"/>
                <w:szCs w:val="21"/>
              </w:rPr>
              <w:t>10</w:t>
            </w:r>
          </w:p>
        </w:tc>
        <w:tc>
          <w:tcPr>
            <w:tcW w:w="4950" w:type="dxa"/>
            <w:vAlign w:val="center"/>
          </w:tcPr>
          <w:p w14:paraId="46B9C617" w14:textId="0714819F" w:rsidR="000F0121" w:rsidRPr="002D36AB" w:rsidRDefault="002D36AB" w:rsidP="00A95209">
            <w:pPr>
              <w:widowControl/>
              <w:spacing w:line="273" w:lineRule="atLeast"/>
              <w:ind w:leftChars="8" w:left="17"/>
              <w:jc w:val="left"/>
              <w:rPr>
                <w:rFonts w:ascii="宋体" w:hAnsi="宋体" w:cs="宋体"/>
                <w:szCs w:val="21"/>
              </w:rPr>
            </w:pPr>
            <w:r>
              <w:rPr>
                <w:rFonts w:ascii="宋体" w:hAnsi="宋体" w:cs="宋体"/>
                <w:color w:val="333333"/>
                <w:kern w:val="0"/>
                <w:szCs w:val="21"/>
              </w:rPr>
              <w:t>提供合法有效的《企业法人营业执照》、</w:t>
            </w:r>
            <w:r w:rsidR="000A17D7">
              <w:rPr>
                <w:rFonts w:ascii="宋体" w:hAnsi="宋体" w:cs="宋体"/>
                <w:color w:val="333333"/>
                <w:kern w:val="0"/>
                <w:szCs w:val="21"/>
              </w:rPr>
              <w:t>《食品</w:t>
            </w:r>
            <w:r w:rsidR="000A17D7">
              <w:rPr>
                <w:rFonts w:ascii="宋体" w:hAnsi="宋体" w:cs="宋体" w:hint="eastAsia"/>
                <w:color w:val="333333"/>
                <w:kern w:val="0"/>
                <w:szCs w:val="21"/>
              </w:rPr>
              <w:t>经营</w:t>
            </w:r>
            <w:r>
              <w:rPr>
                <w:rFonts w:ascii="宋体" w:hAnsi="宋体" w:cs="宋体"/>
                <w:color w:val="333333"/>
                <w:kern w:val="0"/>
                <w:szCs w:val="21"/>
              </w:rPr>
              <w:t>许可证》</w:t>
            </w:r>
            <w:r w:rsidR="000A17D7">
              <w:rPr>
                <w:rFonts w:ascii="宋体" w:hAnsi="宋体" w:cs="宋体" w:hint="eastAsia"/>
                <w:color w:val="333333"/>
                <w:kern w:val="0"/>
                <w:szCs w:val="21"/>
              </w:rPr>
              <w:t>《运输许可证》等</w:t>
            </w:r>
            <w:r>
              <w:rPr>
                <w:rFonts w:ascii="宋体" w:hAnsi="宋体" w:cs="宋体"/>
                <w:color w:val="333333"/>
                <w:kern w:val="0"/>
                <w:szCs w:val="21"/>
              </w:rPr>
              <w:t>，并具有本招标食品原材料所需的资金、仓储、运输、配送及</w:t>
            </w:r>
            <w:r>
              <w:rPr>
                <w:rFonts w:ascii="宋体" w:hAnsi="宋体" w:cs="宋体" w:hint="eastAsia"/>
                <w:color w:val="333333"/>
                <w:kern w:val="0"/>
                <w:szCs w:val="21"/>
              </w:rPr>
              <w:t>加工</w:t>
            </w:r>
            <w:r>
              <w:rPr>
                <w:rFonts w:ascii="宋体" w:hAnsi="宋体" w:cs="宋体"/>
                <w:color w:val="333333"/>
                <w:kern w:val="0"/>
                <w:szCs w:val="21"/>
              </w:rPr>
              <w:t>服务能力。</w:t>
            </w:r>
          </w:p>
        </w:tc>
      </w:tr>
      <w:tr w:rsidR="00BE5377" w:rsidRPr="00CE4BFD" w14:paraId="3DBE3FE6" w14:textId="77777777" w:rsidTr="0001292C">
        <w:trPr>
          <w:jc w:val="center"/>
        </w:trPr>
        <w:tc>
          <w:tcPr>
            <w:tcW w:w="817" w:type="dxa"/>
            <w:vAlign w:val="center"/>
          </w:tcPr>
          <w:p w14:paraId="43DC8723" w14:textId="77777777" w:rsidR="00BE5377" w:rsidRPr="00CE4BFD" w:rsidRDefault="00BE5377" w:rsidP="002D563D">
            <w:pPr>
              <w:spacing w:line="220" w:lineRule="atLeast"/>
              <w:jc w:val="center"/>
              <w:rPr>
                <w:rFonts w:ascii="宋体" w:hAnsi="宋体" w:cs="宋体"/>
                <w:szCs w:val="21"/>
              </w:rPr>
            </w:pPr>
            <w:r>
              <w:rPr>
                <w:rFonts w:ascii="宋体" w:hAnsi="宋体" w:cs="宋体" w:hint="eastAsia"/>
                <w:szCs w:val="21"/>
              </w:rPr>
              <w:t>3</w:t>
            </w:r>
          </w:p>
        </w:tc>
        <w:tc>
          <w:tcPr>
            <w:tcW w:w="1843" w:type="dxa"/>
            <w:vAlign w:val="center"/>
          </w:tcPr>
          <w:p w14:paraId="7E39329C" w14:textId="77777777" w:rsidR="00BE5377" w:rsidRPr="00BE5377" w:rsidRDefault="00BE5377" w:rsidP="00DC57F1">
            <w:pPr>
              <w:spacing w:line="220" w:lineRule="atLeast"/>
              <w:jc w:val="center"/>
              <w:rPr>
                <w:rFonts w:ascii="Arial" w:hAnsi="Arial" w:cs="Arial"/>
                <w:sz w:val="22"/>
              </w:rPr>
            </w:pPr>
            <w:r w:rsidRPr="00BE5377">
              <w:rPr>
                <w:rFonts w:ascii="Arial" w:hAnsi="Arial" w:cs="Arial" w:hint="eastAsia"/>
                <w:sz w:val="22"/>
              </w:rPr>
              <w:t>对项目整体的理解及认识程度</w:t>
            </w:r>
          </w:p>
          <w:p w14:paraId="73579643" w14:textId="77777777" w:rsidR="00BE5377" w:rsidRPr="00BE5377" w:rsidRDefault="00BE5377" w:rsidP="00DC57F1">
            <w:pPr>
              <w:spacing w:line="220" w:lineRule="atLeast"/>
              <w:jc w:val="center"/>
              <w:rPr>
                <w:rFonts w:ascii="Arial" w:hAnsi="Arial" w:cs="Arial"/>
                <w:sz w:val="22"/>
              </w:rPr>
            </w:pPr>
          </w:p>
        </w:tc>
        <w:tc>
          <w:tcPr>
            <w:tcW w:w="735" w:type="dxa"/>
            <w:vAlign w:val="center"/>
          </w:tcPr>
          <w:p w14:paraId="022C7178" w14:textId="77777777" w:rsidR="00BE5377" w:rsidRPr="00BE5377" w:rsidRDefault="00BE5377" w:rsidP="00DC57F1">
            <w:pPr>
              <w:spacing w:line="220" w:lineRule="atLeast"/>
              <w:jc w:val="center"/>
              <w:rPr>
                <w:rFonts w:ascii="宋体" w:hAnsi="宋体" w:cs="宋体"/>
                <w:szCs w:val="21"/>
              </w:rPr>
            </w:pPr>
            <w:r w:rsidRPr="00BE5377">
              <w:rPr>
                <w:rFonts w:ascii="宋体" w:hAnsi="宋体" w:cs="宋体" w:hint="eastAsia"/>
                <w:szCs w:val="21"/>
              </w:rPr>
              <w:t>10</w:t>
            </w:r>
          </w:p>
        </w:tc>
        <w:tc>
          <w:tcPr>
            <w:tcW w:w="4950" w:type="dxa"/>
            <w:vAlign w:val="center"/>
          </w:tcPr>
          <w:p w14:paraId="7E09B612" w14:textId="77777777" w:rsidR="00BE5377" w:rsidRPr="00BE5377" w:rsidRDefault="00BE5377" w:rsidP="00DC57F1">
            <w:pPr>
              <w:spacing w:line="220" w:lineRule="atLeast"/>
              <w:jc w:val="center"/>
              <w:rPr>
                <w:rFonts w:ascii="Arial" w:hAnsi="Arial" w:cs="Arial"/>
                <w:sz w:val="22"/>
              </w:rPr>
            </w:pPr>
            <w:r w:rsidRPr="00BE5377">
              <w:rPr>
                <w:rFonts w:ascii="Arial" w:hAnsi="Arial" w:cs="Arial" w:hint="eastAsia"/>
                <w:sz w:val="22"/>
              </w:rPr>
              <w:t>对本项目掌握程度充分、准确性强，分析紧密及深刻得分（</w:t>
            </w:r>
            <w:r w:rsidRPr="00BE5377">
              <w:rPr>
                <w:rFonts w:ascii="Arial" w:hAnsi="Arial" w:cs="Arial" w:hint="eastAsia"/>
                <w:sz w:val="22"/>
              </w:rPr>
              <w:t>8-10</w:t>
            </w:r>
            <w:r w:rsidRPr="00BE5377">
              <w:rPr>
                <w:rFonts w:ascii="Arial" w:hAnsi="Arial" w:cs="Arial" w:hint="eastAsia"/>
                <w:sz w:val="22"/>
              </w:rPr>
              <w:t>）；</w:t>
            </w:r>
          </w:p>
          <w:p w14:paraId="559ADA8F" w14:textId="77777777" w:rsidR="00BE5377" w:rsidRPr="00BE5377" w:rsidRDefault="00BE5377" w:rsidP="00DC57F1">
            <w:pPr>
              <w:spacing w:line="220" w:lineRule="atLeast"/>
              <w:jc w:val="center"/>
              <w:rPr>
                <w:rFonts w:ascii="Arial" w:hAnsi="Arial" w:cs="Arial"/>
                <w:sz w:val="22"/>
              </w:rPr>
            </w:pPr>
            <w:r w:rsidRPr="00BE5377">
              <w:rPr>
                <w:rFonts w:ascii="Arial" w:hAnsi="Arial" w:cs="Arial" w:hint="eastAsia"/>
                <w:sz w:val="22"/>
              </w:rPr>
              <w:t>对本项目掌握程度较充分、准确性良好，分析程度比较深入得（</w:t>
            </w:r>
            <w:r w:rsidRPr="00BE5377">
              <w:rPr>
                <w:rFonts w:ascii="Arial" w:hAnsi="Arial" w:cs="Arial" w:hint="eastAsia"/>
                <w:sz w:val="22"/>
              </w:rPr>
              <w:t>4-7</w:t>
            </w:r>
            <w:r w:rsidRPr="00BE5377">
              <w:rPr>
                <w:rFonts w:ascii="Arial" w:hAnsi="Arial" w:cs="Arial" w:hint="eastAsia"/>
                <w:sz w:val="22"/>
              </w:rPr>
              <w:t>）分；</w:t>
            </w:r>
          </w:p>
          <w:p w14:paraId="30BF80D5" w14:textId="77777777" w:rsidR="00BE5377" w:rsidRPr="00BE5377" w:rsidRDefault="00BE5377" w:rsidP="00DC57F1">
            <w:pPr>
              <w:spacing w:line="220" w:lineRule="atLeast"/>
              <w:jc w:val="center"/>
              <w:rPr>
                <w:rFonts w:ascii="Arial" w:hAnsi="Arial" w:cs="Arial"/>
                <w:sz w:val="22"/>
              </w:rPr>
            </w:pPr>
            <w:r w:rsidRPr="00BE5377">
              <w:rPr>
                <w:rFonts w:ascii="Arial" w:hAnsi="Arial" w:cs="Arial" w:hint="eastAsia"/>
                <w:sz w:val="22"/>
              </w:rPr>
              <w:t>对本项目掌握程度不完全（</w:t>
            </w:r>
            <w:r w:rsidRPr="00BE5377">
              <w:rPr>
                <w:rFonts w:ascii="Arial" w:hAnsi="Arial" w:cs="Arial" w:hint="eastAsia"/>
                <w:sz w:val="22"/>
              </w:rPr>
              <w:t>0-3</w:t>
            </w:r>
            <w:r w:rsidRPr="00BE5377">
              <w:rPr>
                <w:rFonts w:ascii="Arial" w:hAnsi="Arial" w:cs="Arial" w:hint="eastAsia"/>
                <w:sz w:val="22"/>
              </w:rPr>
              <w:t>）分；</w:t>
            </w:r>
          </w:p>
        </w:tc>
      </w:tr>
      <w:tr w:rsidR="00BE5377" w:rsidRPr="00CE4BFD" w14:paraId="710D7B6F" w14:textId="77777777" w:rsidTr="0001292C">
        <w:trPr>
          <w:jc w:val="center"/>
        </w:trPr>
        <w:tc>
          <w:tcPr>
            <w:tcW w:w="817" w:type="dxa"/>
            <w:vAlign w:val="center"/>
          </w:tcPr>
          <w:p w14:paraId="46A63033" w14:textId="77777777" w:rsidR="00BE5377" w:rsidRPr="00CE4BFD" w:rsidRDefault="00BE5377" w:rsidP="002D563D">
            <w:pPr>
              <w:spacing w:line="220" w:lineRule="atLeast"/>
              <w:jc w:val="center"/>
              <w:rPr>
                <w:rFonts w:ascii="宋体" w:hAnsi="宋体" w:cs="宋体"/>
                <w:szCs w:val="21"/>
              </w:rPr>
            </w:pPr>
            <w:r>
              <w:rPr>
                <w:rFonts w:ascii="宋体" w:hAnsi="宋体" w:cs="宋体" w:hint="eastAsia"/>
                <w:szCs w:val="21"/>
              </w:rPr>
              <w:t>4</w:t>
            </w:r>
          </w:p>
        </w:tc>
        <w:tc>
          <w:tcPr>
            <w:tcW w:w="1843" w:type="dxa"/>
            <w:vAlign w:val="center"/>
          </w:tcPr>
          <w:p w14:paraId="7093DF9A" w14:textId="77777777" w:rsidR="00BE5377" w:rsidRDefault="00BE5377" w:rsidP="003638A2">
            <w:pPr>
              <w:jc w:val="left"/>
              <w:rPr>
                <w:rFonts w:ascii="宋体" w:hAnsi="宋体"/>
              </w:rPr>
            </w:pPr>
            <w:r>
              <w:rPr>
                <w:rFonts w:ascii="宋体" w:hAnsi="宋体" w:cs="宋体" w:hint="eastAsia"/>
                <w:bCs/>
                <w:szCs w:val="21"/>
              </w:rPr>
              <w:t>履约能力</w:t>
            </w:r>
          </w:p>
        </w:tc>
        <w:tc>
          <w:tcPr>
            <w:tcW w:w="735" w:type="dxa"/>
            <w:vAlign w:val="center"/>
          </w:tcPr>
          <w:p w14:paraId="73F6174B" w14:textId="77777777" w:rsidR="00BE5377" w:rsidRDefault="00BE5377" w:rsidP="00302E7D">
            <w:pPr>
              <w:autoSpaceDE w:val="0"/>
              <w:autoSpaceDN w:val="0"/>
              <w:adjustRightInd w:val="0"/>
              <w:spacing w:line="260" w:lineRule="exact"/>
              <w:jc w:val="center"/>
              <w:rPr>
                <w:szCs w:val="21"/>
              </w:rPr>
            </w:pPr>
            <w:r>
              <w:rPr>
                <w:rFonts w:hint="eastAsia"/>
                <w:szCs w:val="21"/>
              </w:rPr>
              <w:t>5</w:t>
            </w:r>
          </w:p>
        </w:tc>
        <w:tc>
          <w:tcPr>
            <w:tcW w:w="4950" w:type="dxa"/>
            <w:vAlign w:val="center"/>
          </w:tcPr>
          <w:p w14:paraId="42E89E4B" w14:textId="77777777" w:rsidR="00BE5377" w:rsidRDefault="00BE5377" w:rsidP="00302E7D">
            <w:pPr>
              <w:widowControl/>
              <w:snapToGrid w:val="0"/>
              <w:rPr>
                <w:rFonts w:ascii="宋体" w:hAnsi="宋体" w:cs="宋体"/>
                <w:sz w:val="20"/>
              </w:rPr>
            </w:pPr>
            <w:r>
              <w:rPr>
                <w:rFonts w:ascii="宋体" w:hAnsi="宋体" w:cs="宋体" w:hint="eastAsia"/>
                <w:bCs/>
                <w:szCs w:val="21"/>
              </w:rPr>
              <w:t>报价人需提供证明其在广州市内具有办公场所，并配备相应的设施设备等情况</w:t>
            </w:r>
            <w:r w:rsidR="007646E5">
              <w:rPr>
                <w:rFonts w:ascii="宋体" w:hAnsi="宋体" w:cs="宋体" w:hint="eastAsia"/>
                <w:bCs/>
                <w:szCs w:val="21"/>
              </w:rPr>
              <w:t>(提供图片或办公场所使用证明)</w:t>
            </w:r>
            <w:r>
              <w:rPr>
                <w:rFonts w:ascii="宋体" w:hAnsi="宋体" w:cs="宋体" w:hint="eastAsia"/>
                <w:bCs/>
                <w:szCs w:val="21"/>
              </w:rPr>
              <w:t>。有得5分，无得0分。</w:t>
            </w:r>
          </w:p>
        </w:tc>
      </w:tr>
      <w:tr w:rsidR="00BE5377" w:rsidRPr="00CE4BFD" w14:paraId="50DF2A81" w14:textId="77777777" w:rsidTr="0001292C">
        <w:trPr>
          <w:jc w:val="center"/>
        </w:trPr>
        <w:tc>
          <w:tcPr>
            <w:tcW w:w="817" w:type="dxa"/>
            <w:vAlign w:val="center"/>
          </w:tcPr>
          <w:p w14:paraId="2D454983" w14:textId="77777777" w:rsidR="00BE5377" w:rsidRPr="00CE4BFD" w:rsidRDefault="00BE5377" w:rsidP="002D563D">
            <w:pPr>
              <w:spacing w:line="220" w:lineRule="atLeast"/>
              <w:jc w:val="center"/>
              <w:rPr>
                <w:rFonts w:ascii="宋体" w:hAnsi="宋体" w:cs="宋体"/>
                <w:szCs w:val="21"/>
              </w:rPr>
            </w:pPr>
            <w:r>
              <w:rPr>
                <w:rFonts w:ascii="宋体" w:hAnsi="宋体" w:cs="宋体" w:hint="eastAsia"/>
                <w:szCs w:val="21"/>
              </w:rPr>
              <w:t>5</w:t>
            </w:r>
          </w:p>
        </w:tc>
        <w:tc>
          <w:tcPr>
            <w:tcW w:w="1843" w:type="dxa"/>
            <w:vAlign w:val="center"/>
          </w:tcPr>
          <w:p w14:paraId="5621E78D" w14:textId="77777777" w:rsidR="00BE5377" w:rsidRPr="002D36AB" w:rsidRDefault="00BE5377" w:rsidP="00955281">
            <w:pPr>
              <w:spacing w:line="220" w:lineRule="atLeast"/>
              <w:rPr>
                <w:rFonts w:ascii="宋体" w:hAnsi="宋体" w:cs="宋体"/>
                <w:szCs w:val="21"/>
              </w:rPr>
            </w:pPr>
            <w:r>
              <w:rPr>
                <w:rFonts w:ascii="宋体" w:hAnsi="宋体" w:cs="宋体" w:hint="eastAsia"/>
                <w:szCs w:val="21"/>
              </w:rPr>
              <w:t>保险服务</w:t>
            </w:r>
          </w:p>
        </w:tc>
        <w:tc>
          <w:tcPr>
            <w:tcW w:w="735" w:type="dxa"/>
            <w:vAlign w:val="center"/>
          </w:tcPr>
          <w:p w14:paraId="6DBCF891" w14:textId="77777777" w:rsidR="00BE5377" w:rsidRPr="00CE4BFD" w:rsidRDefault="00BE5377" w:rsidP="002D563D">
            <w:pPr>
              <w:spacing w:line="220" w:lineRule="atLeast"/>
              <w:jc w:val="center"/>
              <w:rPr>
                <w:rFonts w:ascii="宋体" w:hAnsi="宋体" w:cs="宋体"/>
                <w:szCs w:val="21"/>
              </w:rPr>
            </w:pPr>
            <w:r>
              <w:rPr>
                <w:rFonts w:ascii="宋体" w:hAnsi="宋体" w:cs="宋体" w:hint="eastAsia"/>
                <w:szCs w:val="21"/>
              </w:rPr>
              <w:t>5</w:t>
            </w:r>
          </w:p>
        </w:tc>
        <w:tc>
          <w:tcPr>
            <w:tcW w:w="4950" w:type="dxa"/>
            <w:vAlign w:val="center"/>
          </w:tcPr>
          <w:p w14:paraId="0598C58B" w14:textId="77777777" w:rsidR="00BE5377" w:rsidRPr="00CE4BFD" w:rsidRDefault="00BE5377" w:rsidP="002D563D">
            <w:pPr>
              <w:spacing w:line="220" w:lineRule="atLeast"/>
              <w:rPr>
                <w:rFonts w:ascii="宋体" w:hAnsi="宋体" w:cs="宋体"/>
                <w:szCs w:val="21"/>
              </w:rPr>
            </w:pPr>
            <w:r>
              <w:rPr>
                <w:rFonts w:ascii="宋体" w:hAnsi="宋体" w:cs="宋体" w:hint="eastAsia"/>
                <w:color w:val="333333"/>
                <w:kern w:val="0"/>
                <w:szCs w:val="21"/>
              </w:rPr>
              <w:t>为酒店配送服务购买</w:t>
            </w:r>
            <w:r w:rsidRPr="000A266E">
              <w:rPr>
                <w:rFonts w:hint="eastAsia"/>
                <w:szCs w:val="21"/>
              </w:rPr>
              <w:t>公众责任险或普通商业责任险</w:t>
            </w:r>
          </w:p>
        </w:tc>
      </w:tr>
      <w:tr w:rsidR="00BE5377" w:rsidRPr="00CE4BFD" w14:paraId="71F417B4" w14:textId="77777777" w:rsidTr="0001292C">
        <w:trPr>
          <w:jc w:val="center"/>
        </w:trPr>
        <w:tc>
          <w:tcPr>
            <w:tcW w:w="817" w:type="dxa"/>
            <w:vAlign w:val="center"/>
          </w:tcPr>
          <w:p w14:paraId="1C6E7BDE" w14:textId="77777777" w:rsidR="00BE5377" w:rsidRPr="00CE4BFD" w:rsidRDefault="00BE5377" w:rsidP="002D563D">
            <w:pPr>
              <w:spacing w:line="220" w:lineRule="atLeast"/>
              <w:jc w:val="center"/>
              <w:rPr>
                <w:rFonts w:ascii="宋体" w:hAnsi="宋体" w:cs="宋体"/>
                <w:szCs w:val="21"/>
              </w:rPr>
            </w:pPr>
            <w:r>
              <w:rPr>
                <w:rFonts w:ascii="宋体" w:hAnsi="宋体" w:cs="宋体" w:hint="eastAsia"/>
                <w:szCs w:val="21"/>
              </w:rPr>
              <w:t>6</w:t>
            </w:r>
          </w:p>
        </w:tc>
        <w:tc>
          <w:tcPr>
            <w:tcW w:w="1843" w:type="dxa"/>
            <w:vAlign w:val="center"/>
          </w:tcPr>
          <w:p w14:paraId="5592C7CB" w14:textId="77777777" w:rsidR="00BE5377" w:rsidRPr="002D36AB" w:rsidRDefault="00BE5377" w:rsidP="00955281">
            <w:pPr>
              <w:spacing w:line="220" w:lineRule="atLeast"/>
              <w:rPr>
                <w:rFonts w:ascii="宋体" w:hAnsi="宋体" w:cs="宋体"/>
                <w:szCs w:val="21"/>
              </w:rPr>
            </w:pPr>
            <w:r>
              <w:rPr>
                <w:rFonts w:ascii="宋体" w:hAnsi="宋体" w:cs="宋体" w:hint="eastAsia"/>
                <w:szCs w:val="21"/>
              </w:rPr>
              <w:t>发票服务</w:t>
            </w:r>
          </w:p>
        </w:tc>
        <w:tc>
          <w:tcPr>
            <w:tcW w:w="735" w:type="dxa"/>
            <w:vAlign w:val="center"/>
          </w:tcPr>
          <w:p w14:paraId="7B078FE8" w14:textId="77777777" w:rsidR="00BE5377" w:rsidRPr="00CE4BFD" w:rsidRDefault="00BE5377" w:rsidP="002D563D">
            <w:pPr>
              <w:spacing w:line="220" w:lineRule="atLeast"/>
              <w:jc w:val="center"/>
              <w:rPr>
                <w:rFonts w:ascii="宋体" w:hAnsi="宋体" w:cs="宋体"/>
                <w:szCs w:val="21"/>
              </w:rPr>
            </w:pPr>
            <w:r>
              <w:rPr>
                <w:rFonts w:ascii="宋体" w:hAnsi="宋体" w:cs="宋体" w:hint="eastAsia"/>
                <w:szCs w:val="21"/>
              </w:rPr>
              <w:t>5</w:t>
            </w:r>
          </w:p>
        </w:tc>
        <w:tc>
          <w:tcPr>
            <w:tcW w:w="4950" w:type="dxa"/>
            <w:vAlign w:val="center"/>
          </w:tcPr>
          <w:p w14:paraId="6C28BD53" w14:textId="77777777" w:rsidR="00BE5377" w:rsidRDefault="00BE5377" w:rsidP="002D563D">
            <w:pPr>
              <w:spacing w:line="220" w:lineRule="atLeast"/>
              <w:rPr>
                <w:rFonts w:ascii="宋体" w:hAnsi="宋体" w:cs="宋体"/>
                <w:color w:val="333333"/>
                <w:kern w:val="0"/>
                <w:szCs w:val="21"/>
              </w:rPr>
            </w:pPr>
            <w:r>
              <w:rPr>
                <w:rFonts w:ascii="宋体" w:hAnsi="宋体" w:cs="宋体" w:hint="eastAsia"/>
                <w:color w:val="333333"/>
                <w:kern w:val="0"/>
                <w:szCs w:val="21"/>
              </w:rPr>
              <w:t>提供增值税专用发票</w:t>
            </w:r>
          </w:p>
        </w:tc>
      </w:tr>
      <w:tr w:rsidR="00BE5377" w:rsidRPr="00CE4BFD" w14:paraId="46F3A9E1" w14:textId="77777777" w:rsidTr="0001292C">
        <w:trPr>
          <w:jc w:val="center"/>
        </w:trPr>
        <w:tc>
          <w:tcPr>
            <w:tcW w:w="817" w:type="dxa"/>
            <w:vAlign w:val="center"/>
          </w:tcPr>
          <w:p w14:paraId="3C3E4CA7" w14:textId="77777777" w:rsidR="00BE5377" w:rsidRDefault="00BE5377" w:rsidP="002D563D">
            <w:pPr>
              <w:spacing w:line="220" w:lineRule="atLeast"/>
              <w:jc w:val="center"/>
              <w:rPr>
                <w:rFonts w:ascii="宋体" w:hAnsi="宋体" w:cs="宋体"/>
                <w:szCs w:val="21"/>
              </w:rPr>
            </w:pPr>
            <w:r>
              <w:rPr>
                <w:rFonts w:ascii="宋体" w:hAnsi="宋体" w:cs="宋体" w:hint="eastAsia"/>
                <w:szCs w:val="21"/>
              </w:rPr>
              <w:t>7</w:t>
            </w:r>
          </w:p>
        </w:tc>
        <w:tc>
          <w:tcPr>
            <w:tcW w:w="1843" w:type="dxa"/>
            <w:vAlign w:val="center"/>
          </w:tcPr>
          <w:p w14:paraId="3D0F6AAD" w14:textId="77777777" w:rsidR="00BE5377" w:rsidRDefault="00BE5377" w:rsidP="00955281">
            <w:pPr>
              <w:spacing w:line="220" w:lineRule="atLeast"/>
              <w:rPr>
                <w:rFonts w:ascii="宋体" w:hAnsi="宋体" w:cs="宋体"/>
                <w:szCs w:val="21"/>
              </w:rPr>
            </w:pPr>
            <w:r>
              <w:rPr>
                <w:rFonts w:ascii="宋体" w:hAnsi="宋体" w:cs="宋体" w:hint="eastAsia"/>
                <w:szCs w:val="21"/>
              </w:rPr>
              <w:t>企业信用</w:t>
            </w:r>
          </w:p>
        </w:tc>
        <w:tc>
          <w:tcPr>
            <w:tcW w:w="735" w:type="dxa"/>
            <w:vAlign w:val="center"/>
          </w:tcPr>
          <w:p w14:paraId="137C37AE" w14:textId="77777777" w:rsidR="00BE5377" w:rsidRDefault="00BE5377" w:rsidP="002D563D">
            <w:pPr>
              <w:spacing w:line="220" w:lineRule="atLeast"/>
              <w:jc w:val="center"/>
              <w:rPr>
                <w:rFonts w:ascii="宋体" w:hAnsi="宋体" w:cs="宋体"/>
                <w:szCs w:val="21"/>
              </w:rPr>
            </w:pPr>
            <w:r>
              <w:rPr>
                <w:rFonts w:ascii="宋体" w:hAnsi="宋体" w:cs="宋体" w:hint="eastAsia"/>
                <w:szCs w:val="21"/>
              </w:rPr>
              <w:t>5</w:t>
            </w:r>
          </w:p>
        </w:tc>
        <w:tc>
          <w:tcPr>
            <w:tcW w:w="4950" w:type="dxa"/>
            <w:vAlign w:val="center"/>
          </w:tcPr>
          <w:p w14:paraId="1F70D6F8" w14:textId="77777777" w:rsidR="00BE5377" w:rsidRDefault="00BE5377" w:rsidP="002D563D">
            <w:pPr>
              <w:spacing w:line="220" w:lineRule="atLeast"/>
              <w:rPr>
                <w:rFonts w:ascii="宋体" w:hAnsi="宋体" w:cs="宋体"/>
                <w:color w:val="333333"/>
                <w:kern w:val="0"/>
                <w:szCs w:val="21"/>
              </w:rPr>
            </w:pPr>
            <w:r>
              <w:rPr>
                <w:rFonts w:ascii="宋体" w:hAnsi="宋体" w:cs="宋体"/>
                <w:color w:val="333333"/>
                <w:kern w:val="0"/>
                <w:szCs w:val="21"/>
              </w:rPr>
              <w:t>具有良好的商业信誉和健全的财务会计制度，提供</w:t>
            </w:r>
            <w:proofErr w:type="gramStart"/>
            <w:r>
              <w:rPr>
                <w:rFonts w:ascii="宋体" w:hAnsi="宋体" w:cs="宋体" w:hint="eastAsia"/>
                <w:color w:val="333333"/>
                <w:kern w:val="0"/>
                <w:szCs w:val="21"/>
              </w:rPr>
              <w:t>信用网</w:t>
            </w:r>
            <w:proofErr w:type="gramEnd"/>
            <w:r>
              <w:rPr>
                <w:rFonts w:ascii="宋体" w:hAnsi="宋体" w:cs="宋体" w:hint="eastAsia"/>
                <w:color w:val="333333"/>
                <w:kern w:val="0"/>
                <w:szCs w:val="21"/>
              </w:rPr>
              <w:t>相关截图</w:t>
            </w:r>
          </w:p>
        </w:tc>
      </w:tr>
      <w:tr w:rsidR="00082574" w:rsidRPr="00CE4BFD" w14:paraId="46AA1E4C" w14:textId="77777777" w:rsidTr="0001292C">
        <w:trPr>
          <w:jc w:val="center"/>
        </w:trPr>
        <w:tc>
          <w:tcPr>
            <w:tcW w:w="817" w:type="dxa"/>
            <w:vAlign w:val="center"/>
          </w:tcPr>
          <w:p w14:paraId="0CC90903" w14:textId="77777777" w:rsidR="00082574" w:rsidRPr="00CE4BFD" w:rsidRDefault="00082574" w:rsidP="00082574">
            <w:pPr>
              <w:spacing w:line="220" w:lineRule="atLeast"/>
              <w:jc w:val="center"/>
              <w:rPr>
                <w:rFonts w:ascii="宋体" w:hAnsi="宋体" w:cs="宋体"/>
                <w:szCs w:val="21"/>
              </w:rPr>
            </w:pPr>
            <w:r>
              <w:rPr>
                <w:rFonts w:ascii="宋体" w:hAnsi="宋体" w:cs="宋体" w:hint="eastAsia"/>
                <w:szCs w:val="21"/>
              </w:rPr>
              <w:t>8</w:t>
            </w:r>
          </w:p>
        </w:tc>
        <w:tc>
          <w:tcPr>
            <w:tcW w:w="1843" w:type="dxa"/>
            <w:vAlign w:val="center"/>
          </w:tcPr>
          <w:p w14:paraId="176B7DA0" w14:textId="54C35327" w:rsidR="00082574" w:rsidRPr="00CE4BFD" w:rsidRDefault="00082574" w:rsidP="00082574">
            <w:pPr>
              <w:spacing w:line="220" w:lineRule="atLeast"/>
              <w:rPr>
                <w:rFonts w:ascii="宋体" w:hAnsi="宋体" w:cs="宋体"/>
                <w:szCs w:val="21"/>
              </w:rPr>
            </w:pPr>
            <w:r>
              <w:rPr>
                <w:rFonts w:ascii="宋体" w:hAnsi="宋体" w:cs="仿宋"/>
                <w:szCs w:val="21"/>
              </w:rPr>
              <w:t>配送服务计划</w:t>
            </w:r>
          </w:p>
        </w:tc>
        <w:tc>
          <w:tcPr>
            <w:tcW w:w="735" w:type="dxa"/>
            <w:vAlign w:val="center"/>
          </w:tcPr>
          <w:p w14:paraId="11BF2C2F" w14:textId="77777777" w:rsidR="00082574" w:rsidRPr="00CE4BFD" w:rsidRDefault="00082574" w:rsidP="00082574">
            <w:pPr>
              <w:spacing w:line="220" w:lineRule="atLeast"/>
              <w:jc w:val="center"/>
              <w:rPr>
                <w:rFonts w:ascii="宋体" w:hAnsi="宋体" w:cs="宋体"/>
                <w:szCs w:val="21"/>
              </w:rPr>
            </w:pPr>
            <w:r>
              <w:rPr>
                <w:rFonts w:ascii="宋体" w:hAnsi="宋体" w:cs="宋体" w:hint="eastAsia"/>
                <w:szCs w:val="21"/>
              </w:rPr>
              <w:t>5</w:t>
            </w:r>
          </w:p>
        </w:tc>
        <w:tc>
          <w:tcPr>
            <w:tcW w:w="4950" w:type="dxa"/>
            <w:vAlign w:val="center"/>
          </w:tcPr>
          <w:p w14:paraId="5BCF9EA2" w14:textId="77777777" w:rsidR="00082574" w:rsidRDefault="00082574" w:rsidP="00082574">
            <w:pPr>
              <w:tabs>
                <w:tab w:val="left" w:pos="840"/>
                <w:tab w:val="left" w:pos="2912"/>
              </w:tabs>
              <w:spacing w:after="240"/>
              <w:rPr>
                <w:rFonts w:ascii="宋体" w:hAnsi="宋体" w:cs="仿宋"/>
                <w:szCs w:val="21"/>
              </w:rPr>
            </w:pPr>
            <w:r>
              <w:rPr>
                <w:rFonts w:ascii="宋体" w:hAnsi="宋体" w:cs="仿宋"/>
                <w:szCs w:val="21"/>
              </w:rPr>
              <w:t>配送服务计划完善、针对性强、可操作性高的得5分；</w:t>
            </w:r>
          </w:p>
          <w:p w14:paraId="20AB8C59" w14:textId="059C64B1" w:rsidR="00082574" w:rsidRDefault="00082574" w:rsidP="00082574">
            <w:pPr>
              <w:tabs>
                <w:tab w:val="left" w:pos="840"/>
                <w:tab w:val="left" w:pos="2912"/>
              </w:tabs>
              <w:spacing w:after="240"/>
              <w:rPr>
                <w:rFonts w:ascii="宋体" w:hAnsi="宋体" w:cs="仿宋"/>
                <w:szCs w:val="21"/>
              </w:rPr>
            </w:pPr>
            <w:r>
              <w:rPr>
                <w:rFonts w:ascii="宋体" w:hAnsi="宋体" w:cs="仿宋"/>
                <w:szCs w:val="21"/>
              </w:rPr>
              <w:t>配送服务计划比较完善、针对性比较好、可操作性比较高的得3分；</w:t>
            </w:r>
          </w:p>
          <w:p w14:paraId="6E0EBE5E" w14:textId="47059FDE" w:rsidR="00082574" w:rsidRPr="00082574" w:rsidRDefault="00082574" w:rsidP="00082574">
            <w:pPr>
              <w:tabs>
                <w:tab w:val="left" w:pos="840"/>
                <w:tab w:val="left" w:pos="2912"/>
              </w:tabs>
              <w:spacing w:after="240"/>
              <w:rPr>
                <w:rFonts w:ascii="宋体" w:hAnsi="宋体" w:cs="宋体"/>
                <w:szCs w:val="21"/>
              </w:rPr>
            </w:pPr>
            <w:r>
              <w:rPr>
                <w:rFonts w:ascii="宋体" w:hAnsi="宋体" w:cs="仿宋"/>
                <w:szCs w:val="21"/>
              </w:rPr>
              <w:t>配送服务计划一般、针对性一般、可操作性一般的得1分；</w:t>
            </w:r>
          </w:p>
        </w:tc>
      </w:tr>
      <w:tr w:rsidR="00082574" w:rsidRPr="00CE4BFD" w14:paraId="35D9EF6A" w14:textId="77777777" w:rsidTr="0001292C">
        <w:trPr>
          <w:jc w:val="center"/>
        </w:trPr>
        <w:tc>
          <w:tcPr>
            <w:tcW w:w="817" w:type="dxa"/>
            <w:vAlign w:val="center"/>
          </w:tcPr>
          <w:p w14:paraId="07593715" w14:textId="77777777" w:rsidR="00082574" w:rsidRPr="00CE4BFD" w:rsidRDefault="00082574" w:rsidP="00082574">
            <w:pPr>
              <w:spacing w:line="220" w:lineRule="atLeast"/>
              <w:jc w:val="center"/>
              <w:rPr>
                <w:rFonts w:ascii="宋体" w:hAnsi="宋体" w:cs="宋体"/>
                <w:szCs w:val="21"/>
              </w:rPr>
            </w:pPr>
            <w:r>
              <w:rPr>
                <w:rFonts w:ascii="宋体" w:hAnsi="宋体" w:cs="宋体" w:hint="eastAsia"/>
                <w:szCs w:val="21"/>
              </w:rPr>
              <w:t>9</w:t>
            </w:r>
          </w:p>
        </w:tc>
        <w:tc>
          <w:tcPr>
            <w:tcW w:w="1843" w:type="dxa"/>
            <w:vAlign w:val="center"/>
          </w:tcPr>
          <w:p w14:paraId="04A2E292" w14:textId="77777777" w:rsidR="00082574" w:rsidRPr="00CE4BFD" w:rsidRDefault="00082574" w:rsidP="00082574">
            <w:pPr>
              <w:spacing w:line="220" w:lineRule="atLeast"/>
              <w:rPr>
                <w:rFonts w:ascii="宋体" w:hAnsi="宋体" w:cs="宋体"/>
                <w:szCs w:val="21"/>
              </w:rPr>
            </w:pPr>
            <w:r>
              <w:rPr>
                <w:rFonts w:ascii="Arial" w:hAnsi="Arial" w:cs="Arial" w:hint="eastAsia"/>
                <w:sz w:val="22"/>
              </w:rPr>
              <w:t>供货周期</w:t>
            </w:r>
          </w:p>
        </w:tc>
        <w:tc>
          <w:tcPr>
            <w:tcW w:w="735" w:type="dxa"/>
            <w:vAlign w:val="center"/>
          </w:tcPr>
          <w:p w14:paraId="77DAA884" w14:textId="77777777" w:rsidR="00082574" w:rsidRPr="00CE4BFD" w:rsidRDefault="00082574" w:rsidP="00082574">
            <w:pPr>
              <w:spacing w:line="220" w:lineRule="atLeast"/>
              <w:jc w:val="center"/>
              <w:rPr>
                <w:rFonts w:ascii="宋体" w:hAnsi="宋体" w:cs="宋体"/>
                <w:szCs w:val="21"/>
              </w:rPr>
            </w:pPr>
            <w:r>
              <w:rPr>
                <w:rFonts w:ascii="宋体" w:hAnsi="宋体" w:cs="宋体" w:hint="eastAsia"/>
                <w:szCs w:val="21"/>
              </w:rPr>
              <w:t>5</w:t>
            </w:r>
          </w:p>
        </w:tc>
        <w:tc>
          <w:tcPr>
            <w:tcW w:w="4950" w:type="dxa"/>
            <w:vAlign w:val="center"/>
          </w:tcPr>
          <w:p w14:paraId="1A7FD9F9" w14:textId="77777777" w:rsidR="00082574" w:rsidRPr="00CE4BFD" w:rsidRDefault="00082574" w:rsidP="00082574">
            <w:pPr>
              <w:spacing w:line="220" w:lineRule="atLeast"/>
              <w:rPr>
                <w:rFonts w:ascii="宋体" w:hAnsi="宋体" w:cs="宋体"/>
                <w:szCs w:val="21"/>
              </w:rPr>
            </w:pPr>
            <w:r>
              <w:rPr>
                <w:rFonts w:ascii="Arial" w:hAnsi="Arial" w:cs="Arial" w:hint="eastAsia"/>
                <w:sz w:val="22"/>
              </w:rPr>
              <w:t>配合酒店送货时间，可以控制采购物品的时间达到酒店使用要求</w:t>
            </w:r>
          </w:p>
        </w:tc>
      </w:tr>
      <w:tr w:rsidR="00082574" w:rsidRPr="00CE4BFD" w14:paraId="2CA1B646" w14:textId="77777777" w:rsidTr="0001292C">
        <w:trPr>
          <w:jc w:val="center"/>
        </w:trPr>
        <w:tc>
          <w:tcPr>
            <w:tcW w:w="817" w:type="dxa"/>
            <w:vAlign w:val="center"/>
          </w:tcPr>
          <w:p w14:paraId="04C273B4" w14:textId="77777777" w:rsidR="00082574" w:rsidRPr="00CE4BFD" w:rsidRDefault="00082574" w:rsidP="00082574">
            <w:pPr>
              <w:spacing w:line="220" w:lineRule="atLeast"/>
              <w:jc w:val="center"/>
              <w:rPr>
                <w:rFonts w:ascii="宋体" w:hAnsi="宋体" w:cs="宋体"/>
                <w:szCs w:val="21"/>
              </w:rPr>
            </w:pPr>
            <w:r>
              <w:rPr>
                <w:rFonts w:ascii="宋体" w:hAnsi="宋体" w:cs="宋体" w:hint="eastAsia"/>
                <w:szCs w:val="21"/>
              </w:rPr>
              <w:t>10</w:t>
            </w:r>
          </w:p>
        </w:tc>
        <w:tc>
          <w:tcPr>
            <w:tcW w:w="1843" w:type="dxa"/>
            <w:vAlign w:val="center"/>
          </w:tcPr>
          <w:p w14:paraId="32DD6ABA" w14:textId="77777777" w:rsidR="00082574" w:rsidRPr="00CE4BFD" w:rsidRDefault="00082574" w:rsidP="00082574">
            <w:pPr>
              <w:spacing w:line="220" w:lineRule="atLeast"/>
              <w:rPr>
                <w:rFonts w:ascii="宋体" w:hAnsi="宋体" w:cs="宋体"/>
                <w:szCs w:val="21"/>
              </w:rPr>
            </w:pPr>
            <w:r>
              <w:rPr>
                <w:rFonts w:ascii="Arial" w:hAnsi="Arial" w:cs="Arial" w:hint="eastAsia"/>
                <w:sz w:val="22"/>
              </w:rPr>
              <w:t>售后服务</w:t>
            </w:r>
          </w:p>
        </w:tc>
        <w:tc>
          <w:tcPr>
            <w:tcW w:w="735" w:type="dxa"/>
            <w:vAlign w:val="center"/>
          </w:tcPr>
          <w:p w14:paraId="73542D18" w14:textId="77777777" w:rsidR="00082574" w:rsidRPr="00CE4BFD" w:rsidRDefault="00082574" w:rsidP="00082574">
            <w:pPr>
              <w:spacing w:line="220" w:lineRule="atLeast"/>
              <w:jc w:val="center"/>
              <w:rPr>
                <w:rFonts w:ascii="宋体" w:hAnsi="宋体" w:cs="宋体"/>
                <w:szCs w:val="21"/>
              </w:rPr>
            </w:pPr>
            <w:r>
              <w:rPr>
                <w:rFonts w:ascii="宋体" w:hAnsi="宋体" w:cs="宋体" w:hint="eastAsia"/>
                <w:szCs w:val="21"/>
              </w:rPr>
              <w:t>5</w:t>
            </w:r>
          </w:p>
        </w:tc>
        <w:tc>
          <w:tcPr>
            <w:tcW w:w="4950" w:type="dxa"/>
            <w:vAlign w:val="center"/>
          </w:tcPr>
          <w:p w14:paraId="7F52F584" w14:textId="77777777" w:rsidR="00082574" w:rsidRPr="00CE4BFD" w:rsidRDefault="00082574" w:rsidP="00082574">
            <w:pPr>
              <w:spacing w:line="220" w:lineRule="atLeast"/>
              <w:rPr>
                <w:rFonts w:ascii="宋体" w:hAnsi="宋体" w:cs="宋体"/>
                <w:szCs w:val="21"/>
              </w:rPr>
            </w:pPr>
            <w:r>
              <w:rPr>
                <w:rFonts w:ascii="Arial" w:hAnsi="Arial" w:cs="Arial" w:hint="eastAsia"/>
                <w:sz w:val="22"/>
              </w:rPr>
              <w:t>货品质量问题无条件更换退货的；更有效的延长商品的售后维修、保养、服务时间</w:t>
            </w:r>
          </w:p>
        </w:tc>
      </w:tr>
    </w:tbl>
    <w:p w14:paraId="52DA75DE" w14:textId="77777777" w:rsidR="000F0121" w:rsidRDefault="000F0121">
      <w:pPr>
        <w:tabs>
          <w:tab w:val="left" w:pos="360"/>
          <w:tab w:val="left" w:pos="840"/>
        </w:tabs>
        <w:ind w:left="839"/>
        <w:rPr>
          <w:rFonts w:ascii="宋体" w:hAnsi="宋体"/>
        </w:rPr>
      </w:pPr>
    </w:p>
    <w:p w14:paraId="21E8A8B5" w14:textId="77777777" w:rsidR="002D563D" w:rsidRDefault="002D563D">
      <w:pPr>
        <w:tabs>
          <w:tab w:val="left" w:pos="360"/>
          <w:tab w:val="left" w:pos="840"/>
        </w:tabs>
        <w:ind w:left="839"/>
        <w:rPr>
          <w:rFonts w:ascii="Arial" w:hAnsi="Arial"/>
          <w:szCs w:val="21"/>
        </w:rPr>
      </w:pPr>
      <w:r>
        <w:t>2</w:t>
      </w:r>
      <w:r>
        <w:rPr>
          <w:rFonts w:hint="eastAsia"/>
        </w:rPr>
        <w:t>）价格评审细则：</w:t>
      </w:r>
      <w:r>
        <w:rPr>
          <w:rFonts w:hint="eastAsia"/>
          <w:highlight w:val="yellow"/>
        </w:rPr>
        <w:t>价格分满分</w:t>
      </w:r>
      <w:r w:rsidR="004668FB">
        <w:rPr>
          <w:rFonts w:hint="eastAsia"/>
          <w:highlight w:val="yellow"/>
        </w:rPr>
        <w:t>35</w:t>
      </w:r>
      <w:r>
        <w:rPr>
          <w:highlight w:val="yellow"/>
        </w:rPr>
        <w:t xml:space="preserve">  </w:t>
      </w:r>
      <w:r>
        <w:rPr>
          <w:rFonts w:hint="eastAsia"/>
          <w:highlight w:val="yellow"/>
        </w:rPr>
        <w:t>分</w:t>
      </w:r>
      <w:r>
        <w:rPr>
          <w:rFonts w:hint="eastAsia"/>
        </w:rPr>
        <w:t>，各供应商的</w:t>
      </w:r>
      <w:r>
        <w:rPr>
          <w:rFonts w:ascii="Arial" w:hAnsi="Arial" w:hint="eastAsia"/>
          <w:szCs w:val="21"/>
        </w:rPr>
        <w:t>价格</w:t>
      </w:r>
      <w:r>
        <w:rPr>
          <w:rFonts w:hint="eastAsia"/>
        </w:rPr>
        <w:t>得</w:t>
      </w:r>
      <w:r>
        <w:rPr>
          <w:rFonts w:ascii="Arial" w:hAnsi="Arial" w:hint="eastAsia"/>
          <w:szCs w:val="21"/>
        </w:rPr>
        <w:t>分</w:t>
      </w:r>
      <w:r>
        <w:rPr>
          <w:rFonts w:hint="eastAsia"/>
        </w:rPr>
        <w:t>按如下标准计算</w:t>
      </w:r>
      <w:r>
        <w:rPr>
          <w:rFonts w:ascii="Arial" w:hAnsi="Arial" w:hint="eastAsia"/>
          <w:szCs w:val="21"/>
        </w:rPr>
        <w:t>：</w:t>
      </w:r>
    </w:p>
    <w:p w14:paraId="759CE02C" w14:textId="77777777" w:rsidR="0026436F" w:rsidRPr="0026436F" w:rsidRDefault="0026436F">
      <w:pPr>
        <w:tabs>
          <w:tab w:val="left" w:pos="360"/>
          <w:tab w:val="left" w:pos="840"/>
        </w:tabs>
        <w:ind w:left="839"/>
        <w:rPr>
          <w:rFonts w:ascii="Arial" w:hAnsi="Arial"/>
          <w:szCs w:val="21"/>
        </w:rPr>
      </w:pPr>
    </w:p>
    <w:p w14:paraId="1E50EF93" w14:textId="1360F056" w:rsidR="002D563D" w:rsidRPr="004668FB" w:rsidRDefault="00313D55" w:rsidP="004668FB">
      <w:pPr>
        <w:pStyle w:val="affff4"/>
        <w:numPr>
          <w:ilvl w:val="4"/>
          <w:numId w:val="26"/>
        </w:numPr>
        <w:ind w:firstLineChars="0"/>
        <w:rPr>
          <w:b/>
          <w:szCs w:val="21"/>
        </w:rPr>
      </w:pPr>
      <w:r w:rsidRPr="004668FB">
        <w:rPr>
          <w:rFonts w:ascii="宋体" w:hAnsi="宋体" w:hint="eastAsia"/>
          <w:b/>
          <w:szCs w:val="21"/>
        </w:rPr>
        <w:t>加权平均</w:t>
      </w:r>
      <w:r w:rsidR="002D563D" w:rsidRPr="004668FB">
        <w:rPr>
          <w:rFonts w:hint="eastAsia"/>
          <w:b/>
          <w:szCs w:val="21"/>
        </w:rPr>
        <w:t>价：取所有通过初步评审的供应商</w:t>
      </w:r>
      <w:r w:rsidR="007B535A">
        <w:rPr>
          <w:rFonts w:hint="eastAsia"/>
          <w:b/>
          <w:szCs w:val="21"/>
        </w:rPr>
        <w:t>各产品</w:t>
      </w:r>
      <w:r w:rsidR="00923008">
        <w:rPr>
          <w:rFonts w:hint="eastAsia"/>
          <w:b/>
          <w:szCs w:val="21"/>
        </w:rPr>
        <w:t>用量</w:t>
      </w:r>
      <w:r w:rsidR="007B535A">
        <w:rPr>
          <w:rFonts w:hint="eastAsia"/>
          <w:b/>
          <w:szCs w:val="21"/>
        </w:rPr>
        <w:t>的</w:t>
      </w:r>
      <w:r w:rsidR="002D563D" w:rsidRPr="004668FB">
        <w:rPr>
          <w:rFonts w:hint="eastAsia"/>
          <w:b/>
          <w:szCs w:val="21"/>
        </w:rPr>
        <w:t>报价</w:t>
      </w:r>
      <w:r w:rsidR="00F75124">
        <w:rPr>
          <w:rFonts w:hint="eastAsia"/>
          <w:b/>
          <w:szCs w:val="21"/>
        </w:rPr>
        <w:t>总额</w:t>
      </w:r>
      <w:r w:rsidR="002D563D" w:rsidRPr="004668FB">
        <w:rPr>
          <w:rFonts w:hint="eastAsia"/>
          <w:b/>
          <w:szCs w:val="21"/>
        </w:rPr>
        <w:t>的</w:t>
      </w:r>
      <w:r w:rsidR="007B535A">
        <w:rPr>
          <w:rFonts w:hint="eastAsia"/>
          <w:b/>
          <w:szCs w:val="21"/>
        </w:rPr>
        <w:t>最低</w:t>
      </w:r>
      <w:r w:rsidR="0094343C" w:rsidRPr="004668FB">
        <w:rPr>
          <w:rFonts w:hint="eastAsia"/>
          <w:b/>
          <w:szCs w:val="21"/>
        </w:rPr>
        <w:t>加权</w:t>
      </w:r>
      <w:r w:rsidR="002D563D" w:rsidRPr="004668FB">
        <w:rPr>
          <w:rFonts w:hint="eastAsia"/>
          <w:b/>
          <w:szCs w:val="21"/>
        </w:rPr>
        <w:t>平均</w:t>
      </w:r>
      <w:r w:rsidR="0094343C" w:rsidRPr="004668FB">
        <w:rPr>
          <w:rFonts w:hint="eastAsia"/>
          <w:b/>
          <w:szCs w:val="21"/>
        </w:rPr>
        <w:t>值</w:t>
      </w:r>
      <w:r w:rsidR="002D563D" w:rsidRPr="004668FB">
        <w:rPr>
          <w:rFonts w:hint="eastAsia"/>
          <w:b/>
          <w:szCs w:val="21"/>
        </w:rPr>
        <w:t>作为</w:t>
      </w:r>
      <w:r w:rsidRPr="004668FB">
        <w:rPr>
          <w:rFonts w:hint="eastAsia"/>
          <w:b/>
          <w:szCs w:val="21"/>
        </w:rPr>
        <w:t>中标产品的</w:t>
      </w:r>
      <w:r w:rsidR="007646E5">
        <w:rPr>
          <w:rFonts w:hint="eastAsia"/>
          <w:b/>
          <w:szCs w:val="21"/>
        </w:rPr>
        <w:t>选定</w:t>
      </w:r>
      <w:r w:rsidR="004668FB" w:rsidRPr="004668FB">
        <w:rPr>
          <w:rFonts w:hint="eastAsia"/>
          <w:b/>
          <w:szCs w:val="21"/>
        </w:rPr>
        <w:t>(</w:t>
      </w:r>
      <w:r w:rsidR="004668FB" w:rsidRPr="004668FB">
        <w:rPr>
          <w:rFonts w:hint="eastAsia"/>
          <w:b/>
          <w:szCs w:val="21"/>
        </w:rPr>
        <w:t>近三个月的酒店用量为权重</w:t>
      </w:r>
      <w:r w:rsidR="004668FB" w:rsidRPr="004668FB">
        <w:rPr>
          <w:rFonts w:hint="eastAsia"/>
          <w:b/>
          <w:szCs w:val="21"/>
        </w:rPr>
        <w:t>,</w:t>
      </w:r>
      <w:r w:rsidR="004668FB" w:rsidRPr="004668FB">
        <w:rPr>
          <w:rFonts w:hint="eastAsia"/>
          <w:b/>
          <w:szCs w:val="21"/>
        </w:rPr>
        <w:t>请见附件报价产品目录</w:t>
      </w:r>
      <w:r w:rsidR="004668FB" w:rsidRPr="004668FB">
        <w:rPr>
          <w:rFonts w:hint="eastAsia"/>
          <w:b/>
          <w:szCs w:val="21"/>
        </w:rPr>
        <w:t>)</w:t>
      </w:r>
    </w:p>
    <w:p w14:paraId="220389FC" w14:textId="5DFA57D4" w:rsidR="004668FB" w:rsidRPr="004668FB" w:rsidRDefault="00F4406B" w:rsidP="004668FB">
      <w:pPr>
        <w:ind w:left="1680"/>
        <w:rPr>
          <w:b/>
          <w:szCs w:val="21"/>
        </w:rPr>
      </w:pPr>
      <w:r w:rsidRPr="00F4406B">
        <w:rPr>
          <w:rFonts w:hint="eastAsia"/>
          <w:b/>
          <w:szCs w:val="21"/>
        </w:rPr>
        <w:t>计算方式</w:t>
      </w:r>
      <w:r>
        <w:rPr>
          <w:rFonts w:hint="eastAsia"/>
          <w:b/>
          <w:szCs w:val="21"/>
        </w:rPr>
        <w:t>:[1</w:t>
      </w:r>
      <w:r>
        <w:rPr>
          <w:b/>
          <w:szCs w:val="21"/>
        </w:rPr>
        <w:t>-</w:t>
      </w:r>
      <w:r>
        <w:rPr>
          <w:rFonts w:hint="eastAsia"/>
          <w:b/>
          <w:szCs w:val="21"/>
        </w:rPr>
        <w:t>（</w:t>
      </w:r>
      <w:r w:rsidR="008E1899">
        <w:rPr>
          <w:rFonts w:hint="eastAsia"/>
          <w:b/>
          <w:szCs w:val="21"/>
        </w:rPr>
        <w:t>其他供应商总金额</w:t>
      </w:r>
      <w:r>
        <w:rPr>
          <w:b/>
          <w:szCs w:val="21"/>
        </w:rPr>
        <w:t>-</w:t>
      </w:r>
      <w:r w:rsidR="008E1899">
        <w:rPr>
          <w:rFonts w:hint="eastAsia"/>
          <w:b/>
          <w:szCs w:val="21"/>
        </w:rPr>
        <w:t>最低供应商总金额</w:t>
      </w:r>
      <w:r>
        <w:rPr>
          <w:rFonts w:hint="eastAsia"/>
          <w:b/>
          <w:szCs w:val="21"/>
        </w:rPr>
        <w:t>）</w:t>
      </w:r>
      <w:r>
        <w:rPr>
          <w:rFonts w:hint="eastAsia"/>
          <w:b/>
          <w:szCs w:val="21"/>
        </w:rPr>
        <w:t>/</w:t>
      </w:r>
      <w:r w:rsidR="008E1899">
        <w:rPr>
          <w:rFonts w:hint="eastAsia"/>
          <w:b/>
          <w:szCs w:val="21"/>
        </w:rPr>
        <w:t>最低供应商总金额</w:t>
      </w:r>
      <w:r>
        <w:rPr>
          <w:rFonts w:hint="eastAsia"/>
          <w:b/>
          <w:szCs w:val="21"/>
        </w:rPr>
        <w:t>]*</w:t>
      </w:r>
      <w:r>
        <w:rPr>
          <w:b/>
          <w:szCs w:val="21"/>
        </w:rPr>
        <w:t>35</w:t>
      </w:r>
    </w:p>
    <w:p w14:paraId="7CD14922" w14:textId="77777777" w:rsidR="002D563D" w:rsidRDefault="002D563D" w:rsidP="004668FB">
      <w:pPr>
        <w:ind w:leftChars="810" w:left="1701"/>
        <w:rPr>
          <w:szCs w:val="21"/>
        </w:rPr>
      </w:pPr>
      <w:r>
        <w:rPr>
          <w:rFonts w:ascii="宋体" w:hAnsi="宋体" w:hint="eastAsia"/>
          <w:szCs w:val="21"/>
        </w:rPr>
        <w:t>（</w:t>
      </w:r>
      <w:r w:rsidR="004668FB">
        <w:rPr>
          <w:rFonts w:ascii="宋体" w:hAnsi="宋体" w:hint="eastAsia"/>
          <w:szCs w:val="21"/>
        </w:rPr>
        <w:t>2</w:t>
      </w:r>
      <w:r>
        <w:rPr>
          <w:rFonts w:ascii="宋体" w:hAnsi="宋体" w:hint="eastAsia"/>
          <w:szCs w:val="21"/>
        </w:rPr>
        <w:t>）</w:t>
      </w:r>
      <w:r>
        <w:rPr>
          <w:rFonts w:hint="eastAsia"/>
          <w:szCs w:val="21"/>
        </w:rPr>
        <w:t>按上述方法计算的结果保存两位小数，第三位四舍五入。</w:t>
      </w:r>
    </w:p>
    <w:p w14:paraId="03EF8D39" w14:textId="77777777" w:rsidR="000B0D1F" w:rsidRDefault="000B0D1F">
      <w:pPr>
        <w:ind w:leftChars="540" w:left="1701" w:hangingChars="270" w:hanging="567"/>
        <w:rPr>
          <w:szCs w:val="21"/>
        </w:rPr>
      </w:pPr>
    </w:p>
    <w:p w14:paraId="18097E87" w14:textId="77777777" w:rsidR="002D563D" w:rsidRDefault="002D563D">
      <w:pPr>
        <w:pStyle w:val="2"/>
        <w:numPr>
          <w:ilvl w:val="0"/>
          <w:numId w:val="13"/>
        </w:numPr>
        <w:tabs>
          <w:tab w:val="left" w:pos="360"/>
        </w:tabs>
        <w:rPr>
          <w:rFonts w:ascii="Times New Roman" w:hAnsi="Times New Roman"/>
        </w:rPr>
      </w:pPr>
      <w:bookmarkStart w:id="37" w:name="_Toc353536742"/>
      <w:bookmarkEnd w:id="37"/>
      <w:r>
        <w:rPr>
          <w:rFonts w:ascii="Times New Roman" w:hAnsi="Times New Roman" w:hint="eastAsia"/>
        </w:rPr>
        <w:lastRenderedPageBreak/>
        <w:tab/>
      </w:r>
      <w:r>
        <w:rPr>
          <w:rFonts w:ascii="Times New Roman" w:hAnsi="Times New Roman" w:hint="eastAsia"/>
        </w:rPr>
        <w:tab/>
      </w:r>
      <w:bookmarkStart w:id="38" w:name="_Toc22149469"/>
      <w:r>
        <w:rPr>
          <w:rFonts w:ascii="Times New Roman" w:hAnsi="Times New Roman" w:hint="eastAsia"/>
        </w:rPr>
        <w:t>综合得分计算</w:t>
      </w:r>
      <w:bookmarkEnd w:id="38"/>
    </w:p>
    <w:p w14:paraId="3F47CB13" w14:textId="77777777" w:rsidR="002D563D" w:rsidRDefault="002D563D">
      <w:pPr>
        <w:numPr>
          <w:ilvl w:val="1"/>
          <w:numId w:val="13"/>
        </w:numPr>
        <w:tabs>
          <w:tab w:val="left" w:pos="360"/>
          <w:tab w:val="left" w:pos="840"/>
        </w:tabs>
        <w:ind w:left="840" w:hanging="840"/>
      </w:pPr>
      <w:r>
        <w:rPr>
          <w:rFonts w:ascii="宋体" w:hAnsi="宋体" w:hint="eastAsia"/>
          <w:szCs w:val="21"/>
        </w:rPr>
        <w:t>综合得分＝商务技术</w:t>
      </w:r>
      <w:r>
        <w:rPr>
          <w:rFonts w:ascii="宋体" w:hAnsi="宋体" w:hint="eastAsia"/>
        </w:rPr>
        <w:t>得分+</w:t>
      </w:r>
      <w:r>
        <w:rPr>
          <w:rFonts w:ascii="宋体" w:hAnsi="宋体" w:hint="eastAsia"/>
          <w:szCs w:val="21"/>
        </w:rPr>
        <w:t>价格得分</w:t>
      </w:r>
      <w:r>
        <w:rPr>
          <w:rFonts w:hint="eastAsia"/>
        </w:rPr>
        <w:t>。</w:t>
      </w:r>
    </w:p>
    <w:p w14:paraId="40465D10" w14:textId="77777777" w:rsidR="002D563D" w:rsidRDefault="002D563D">
      <w:pPr>
        <w:pStyle w:val="2"/>
        <w:numPr>
          <w:ilvl w:val="0"/>
          <w:numId w:val="13"/>
        </w:numPr>
        <w:tabs>
          <w:tab w:val="left" w:pos="360"/>
        </w:tabs>
        <w:rPr>
          <w:rFonts w:ascii="Times New Roman" w:hAnsi="Times New Roman"/>
        </w:rPr>
      </w:pPr>
      <w:bookmarkStart w:id="39" w:name="_Toc353536744"/>
      <w:bookmarkStart w:id="40" w:name="_Toc353536745"/>
      <w:bookmarkStart w:id="41" w:name="_Toc353536746"/>
      <w:bookmarkStart w:id="42" w:name="_Toc353536747"/>
      <w:bookmarkStart w:id="43" w:name="_Toc353536748"/>
      <w:bookmarkEnd w:id="39"/>
      <w:bookmarkEnd w:id="40"/>
      <w:bookmarkEnd w:id="41"/>
      <w:bookmarkEnd w:id="42"/>
      <w:bookmarkEnd w:id="43"/>
      <w:r>
        <w:rPr>
          <w:rFonts w:ascii="Times New Roman" w:hAnsi="Times New Roman" w:hint="eastAsia"/>
        </w:rPr>
        <w:tab/>
      </w:r>
      <w:r>
        <w:rPr>
          <w:rFonts w:ascii="Times New Roman" w:hAnsi="Times New Roman" w:hint="eastAsia"/>
        </w:rPr>
        <w:tab/>
      </w:r>
      <w:bookmarkStart w:id="44" w:name="_Toc37035402"/>
      <w:bookmarkStart w:id="45" w:name="_Toc22149470"/>
      <w:r>
        <w:rPr>
          <w:rFonts w:ascii="Times New Roman" w:hAnsi="Times New Roman" w:hint="eastAsia"/>
        </w:rPr>
        <w:t>成交供应商的确定</w:t>
      </w:r>
      <w:bookmarkEnd w:id="44"/>
      <w:bookmarkEnd w:id="45"/>
    </w:p>
    <w:p w14:paraId="666CFB63" w14:textId="77777777" w:rsidR="002D563D" w:rsidRDefault="002D563D">
      <w:pPr>
        <w:numPr>
          <w:ilvl w:val="1"/>
          <w:numId w:val="13"/>
        </w:numPr>
        <w:tabs>
          <w:tab w:val="left" w:pos="360"/>
          <w:tab w:val="left" w:pos="840"/>
        </w:tabs>
        <w:ind w:left="840" w:hanging="840"/>
        <w:rPr>
          <w:sz w:val="24"/>
        </w:rPr>
      </w:pPr>
      <w:r>
        <w:rPr>
          <w:rFonts w:hint="eastAsia"/>
        </w:rPr>
        <w:t>评审小组按综合得分从高到低排序，推荐综合得分最高的报价人为第一成交候选人，综合得分次高者为第二成交候选人，依次类推，评审小组将推荐总得分前</w:t>
      </w:r>
      <w:r>
        <w:rPr>
          <w:rFonts w:hint="eastAsia"/>
        </w:rPr>
        <w:t>3</w:t>
      </w:r>
      <w:r>
        <w:rPr>
          <w:rFonts w:hint="eastAsia"/>
        </w:rPr>
        <w:t>名的报价人为成交候选人。如出现总得分相同，评审价低者排名靠前，若评审价仍相同，则由评审小组投票，按少数服从多数原则确定供应商排名先后。</w:t>
      </w:r>
    </w:p>
    <w:p w14:paraId="7DF4F73A" w14:textId="77777777" w:rsidR="002D563D" w:rsidRDefault="002D563D">
      <w:pPr>
        <w:tabs>
          <w:tab w:val="left" w:pos="840"/>
        </w:tabs>
        <w:rPr>
          <w:sz w:val="24"/>
        </w:rPr>
      </w:pPr>
    </w:p>
    <w:p w14:paraId="39BD6C59" w14:textId="77777777" w:rsidR="002D563D" w:rsidRDefault="002D563D">
      <w:pPr>
        <w:numPr>
          <w:ilvl w:val="1"/>
          <w:numId w:val="13"/>
        </w:numPr>
        <w:tabs>
          <w:tab w:val="left" w:pos="360"/>
          <w:tab w:val="left" w:pos="840"/>
        </w:tabs>
        <w:ind w:left="840" w:hanging="840"/>
        <w:rPr>
          <w:sz w:val="24"/>
        </w:rPr>
      </w:pPr>
      <w:r>
        <w:rPr>
          <w:rFonts w:hint="eastAsia"/>
        </w:rPr>
        <w:t>采购人根据评审小组的推荐，</w:t>
      </w:r>
      <w:r>
        <w:rPr>
          <w:rFonts w:ascii="宋体" w:hint="eastAsia"/>
        </w:rPr>
        <w:t>确定本项目成交供应商</w:t>
      </w:r>
      <w:r>
        <w:rPr>
          <w:rFonts w:hint="eastAsia"/>
        </w:rPr>
        <w:t>。</w:t>
      </w:r>
    </w:p>
    <w:p w14:paraId="32F26AF9"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46" w:name="_Toc37035403"/>
      <w:bookmarkStart w:id="47" w:name="_Toc22149471"/>
      <w:r>
        <w:rPr>
          <w:rFonts w:ascii="Times New Roman" w:hAnsi="Times New Roman" w:hint="eastAsia"/>
        </w:rPr>
        <w:t>与采购人的接触</w:t>
      </w:r>
      <w:bookmarkEnd w:id="46"/>
      <w:bookmarkEnd w:id="47"/>
    </w:p>
    <w:p w14:paraId="18FEA7BA" w14:textId="77777777" w:rsidR="002D563D" w:rsidRDefault="002D563D">
      <w:pPr>
        <w:numPr>
          <w:ilvl w:val="1"/>
          <w:numId w:val="13"/>
        </w:numPr>
        <w:tabs>
          <w:tab w:val="left" w:pos="360"/>
          <w:tab w:val="left" w:pos="840"/>
        </w:tabs>
        <w:ind w:left="840" w:hanging="840"/>
      </w:pPr>
      <w:r>
        <w:rPr>
          <w:rFonts w:hint="eastAsia"/>
        </w:rPr>
        <w:t>除供应商须知的相关规定外，从报价文件截至之日起至授予合同期间，未经采购人书面要求，供应商不得就与其项目报价文件有关的事项与采购人联系。</w:t>
      </w:r>
    </w:p>
    <w:p w14:paraId="7C75592B" w14:textId="77777777" w:rsidR="002D563D" w:rsidRDefault="002D563D">
      <w:pPr>
        <w:pStyle w:val="af7"/>
        <w:tabs>
          <w:tab w:val="left" w:pos="840"/>
        </w:tabs>
        <w:rPr>
          <w:rFonts w:ascii="Times New Roman" w:hAnsi="Times New Roman"/>
        </w:rPr>
      </w:pPr>
    </w:p>
    <w:p w14:paraId="3CEAB537" w14:textId="77777777" w:rsidR="002D563D" w:rsidRDefault="002D563D">
      <w:pPr>
        <w:numPr>
          <w:ilvl w:val="1"/>
          <w:numId w:val="13"/>
        </w:numPr>
        <w:tabs>
          <w:tab w:val="left" w:pos="360"/>
          <w:tab w:val="left" w:pos="840"/>
        </w:tabs>
        <w:ind w:left="840" w:hanging="840"/>
        <w:rPr>
          <w:sz w:val="24"/>
        </w:rPr>
      </w:pPr>
      <w:r>
        <w:rPr>
          <w:rFonts w:hint="eastAsia"/>
        </w:rPr>
        <w:t>供应商试图对评审小组的评审或采购人授予合同的决定进行影响，都可能导致其报价文件被拒绝。</w:t>
      </w:r>
    </w:p>
    <w:p w14:paraId="1336DCB8" w14:textId="77777777" w:rsidR="002D563D" w:rsidRDefault="002D563D">
      <w:pPr>
        <w:pStyle w:val="1"/>
        <w:jc w:val="center"/>
        <w:rPr>
          <w:rFonts w:eastAsia="黑体"/>
        </w:rPr>
      </w:pPr>
      <w:bookmarkStart w:id="48" w:name="_Toc472608697"/>
      <w:bookmarkStart w:id="49" w:name="_Toc520146468"/>
      <w:bookmarkStart w:id="50" w:name="_Toc22149472"/>
      <w:r>
        <w:rPr>
          <w:rFonts w:eastAsia="黑体" w:hint="eastAsia"/>
        </w:rPr>
        <w:lastRenderedPageBreak/>
        <w:t>六、授予合同</w:t>
      </w:r>
      <w:bookmarkEnd w:id="48"/>
      <w:bookmarkEnd w:id="49"/>
      <w:bookmarkEnd w:id="50"/>
    </w:p>
    <w:p w14:paraId="3ABE3B3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rPr>
        <w:t xml:space="preserve"> </w:t>
      </w:r>
      <w:bookmarkStart w:id="51" w:name="_Toc98040829"/>
      <w:bookmarkStart w:id="52" w:name="_Toc22149473"/>
      <w:r>
        <w:rPr>
          <w:rFonts w:ascii="Times New Roman" w:hAnsi="Times New Roman" w:hint="eastAsia"/>
        </w:rPr>
        <w:t>资格后审</w:t>
      </w:r>
      <w:bookmarkEnd w:id="51"/>
      <w:bookmarkEnd w:id="52"/>
    </w:p>
    <w:p w14:paraId="2EF35613" w14:textId="77777777" w:rsidR="002D563D" w:rsidRDefault="002D563D">
      <w:pPr>
        <w:numPr>
          <w:ilvl w:val="1"/>
          <w:numId w:val="13"/>
        </w:numPr>
        <w:tabs>
          <w:tab w:val="left" w:pos="360"/>
          <w:tab w:val="left" w:pos="840"/>
        </w:tabs>
        <w:ind w:left="840" w:hanging="840"/>
      </w:pPr>
      <w:r>
        <w:rPr>
          <w:rFonts w:hint="eastAsia"/>
        </w:rPr>
        <w:t>采购决定将考虑供应商的财务、服务能力等，其基础是审查供应商提交的资格证明文件和其它采购人认为必要的、合适的资料。</w:t>
      </w:r>
    </w:p>
    <w:p w14:paraId="4839D23F" w14:textId="77777777" w:rsidR="002D563D" w:rsidRDefault="002D563D">
      <w:pPr>
        <w:pStyle w:val="af7"/>
        <w:tabs>
          <w:tab w:val="left" w:pos="840"/>
        </w:tabs>
        <w:rPr>
          <w:rFonts w:ascii="Times New Roman" w:hAnsi="Times New Roman"/>
        </w:rPr>
      </w:pPr>
    </w:p>
    <w:p w14:paraId="6D438F54" w14:textId="77777777" w:rsidR="002D563D" w:rsidRDefault="002D563D">
      <w:pPr>
        <w:numPr>
          <w:ilvl w:val="1"/>
          <w:numId w:val="13"/>
        </w:numPr>
        <w:tabs>
          <w:tab w:val="left" w:pos="360"/>
          <w:tab w:val="left" w:pos="840"/>
        </w:tabs>
        <w:ind w:left="840" w:hanging="840"/>
      </w:pPr>
      <w:r>
        <w:rPr>
          <w:rFonts w:hint="eastAsia"/>
        </w:rPr>
        <w:t>如果审查通过，则将合同授予符合第</w:t>
      </w:r>
      <w:r>
        <w:rPr>
          <w:rFonts w:hint="eastAsia"/>
        </w:rPr>
        <w:t>33.1</w:t>
      </w:r>
      <w:r>
        <w:rPr>
          <w:rFonts w:hint="eastAsia"/>
        </w:rPr>
        <w:t>条规定的供应商；如果审查没有通过，则取消其成交资格。在此情况下，评审小组将对技术和商务上充分满足采购文件要求的供应商中，综合得分次高的供应</w:t>
      </w:r>
      <w:proofErr w:type="gramStart"/>
      <w:r>
        <w:rPr>
          <w:rFonts w:hint="eastAsia"/>
        </w:rPr>
        <w:t>商能否</w:t>
      </w:r>
      <w:proofErr w:type="gramEnd"/>
      <w:r>
        <w:rPr>
          <w:rFonts w:hint="eastAsia"/>
        </w:rPr>
        <w:t>满意地履行合同义务作类似的审查，或重新组织采购。</w:t>
      </w:r>
    </w:p>
    <w:p w14:paraId="53DE7E8E"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rPr>
        <w:t xml:space="preserve"> </w:t>
      </w:r>
      <w:bookmarkStart w:id="53" w:name="_Toc22149474"/>
      <w:r>
        <w:rPr>
          <w:rFonts w:ascii="Times New Roman" w:hAnsi="Times New Roman" w:hint="eastAsia"/>
        </w:rPr>
        <w:t>合同授予标准</w:t>
      </w:r>
      <w:bookmarkEnd w:id="53"/>
    </w:p>
    <w:p w14:paraId="19A9DCF0" w14:textId="77777777" w:rsidR="002D563D" w:rsidRDefault="002D563D">
      <w:pPr>
        <w:numPr>
          <w:ilvl w:val="1"/>
          <w:numId w:val="13"/>
        </w:numPr>
        <w:tabs>
          <w:tab w:val="left" w:pos="360"/>
          <w:tab w:val="left" w:pos="840"/>
        </w:tabs>
        <w:ind w:left="840" w:hanging="840"/>
      </w:pPr>
      <w:r>
        <w:rPr>
          <w:rFonts w:hint="eastAsia"/>
        </w:rPr>
        <w:t>除第</w:t>
      </w:r>
      <w:r>
        <w:rPr>
          <w:rFonts w:hint="eastAsia"/>
        </w:rPr>
        <w:t>31</w:t>
      </w:r>
      <w:r>
        <w:rPr>
          <w:rFonts w:hint="eastAsia"/>
        </w:rPr>
        <w:t>条的规定之外，采购人将把合同授予被确定为实质上响应采购文件的要求并具有履行合同能力的符合采购需求、综合得分最高的供应商。</w:t>
      </w:r>
    </w:p>
    <w:p w14:paraId="248DA461"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4" w:name="_Toc22149475"/>
      <w:r>
        <w:rPr>
          <w:rFonts w:ascii="Times New Roman" w:hAnsi="Times New Roman" w:hint="eastAsia"/>
        </w:rPr>
        <w:t>授予合同时更改采购服务数量的权力</w:t>
      </w:r>
      <w:bookmarkEnd w:id="54"/>
    </w:p>
    <w:p w14:paraId="68E7D1C3" w14:textId="77777777" w:rsidR="002D563D" w:rsidRDefault="002D563D">
      <w:pPr>
        <w:numPr>
          <w:ilvl w:val="1"/>
          <w:numId w:val="13"/>
        </w:numPr>
        <w:tabs>
          <w:tab w:val="left" w:pos="360"/>
          <w:tab w:val="left" w:pos="840"/>
        </w:tabs>
        <w:ind w:left="840" w:hanging="840"/>
      </w:pPr>
      <w:r>
        <w:rPr>
          <w:rFonts w:hint="eastAsia"/>
        </w:rPr>
        <w:t>采购人在授予合同时有权在一定的幅度内对报价表中规定的服务数量予以增加或减少，但不得对单价或其它的条款和条件做任何实质改变。</w:t>
      </w:r>
    </w:p>
    <w:p w14:paraId="20670C58"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5" w:name="_Toc22149476"/>
      <w:r>
        <w:rPr>
          <w:rFonts w:ascii="Times New Roman" w:hAnsi="Times New Roman" w:hint="eastAsia"/>
        </w:rPr>
        <w:t>接受和拒绝</w:t>
      </w:r>
      <w:proofErr w:type="gramStart"/>
      <w:r>
        <w:rPr>
          <w:rFonts w:ascii="Times New Roman" w:hAnsi="Times New Roman" w:hint="eastAsia"/>
        </w:rPr>
        <w:t>任何或</w:t>
      </w:r>
      <w:proofErr w:type="gramEnd"/>
      <w:r>
        <w:rPr>
          <w:rFonts w:ascii="Times New Roman" w:hAnsi="Times New Roman" w:hint="eastAsia"/>
        </w:rPr>
        <w:t>所有报价文件的权力</w:t>
      </w:r>
      <w:bookmarkEnd w:id="55"/>
    </w:p>
    <w:p w14:paraId="2C515207" w14:textId="77777777" w:rsidR="002D563D" w:rsidRDefault="002D563D">
      <w:pPr>
        <w:numPr>
          <w:ilvl w:val="1"/>
          <w:numId w:val="13"/>
        </w:numPr>
        <w:tabs>
          <w:tab w:val="left" w:pos="360"/>
          <w:tab w:val="left" w:pos="840"/>
        </w:tabs>
        <w:ind w:left="840" w:hanging="840"/>
      </w:pPr>
      <w:r>
        <w:rPr>
          <w:rFonts w:hint="eastAsia"/>
        </w:rPr>
        <w:t>采购人保留在签署合同之前任何时候根据评审小组的决定拒绝所有或任何报价文件，以及宣布所有或任何项目报价文件无效的权力，对受影响的供应商不承担任何责任，也无义务向受影响的供应</w:t>
      </w:r>
      <w:proofErr w:type="gramStart"/>
      <w:r>
        <w:rPr>
          <w:rFonts w:hint="eastAsia"/>
        </w:rPr>
        <w:t>商解释</w:t>
      </w:r>
      <w:proofErr w:type="gramEnd"/>
      <w:r>
        <w:rPr>
          <w:rFonts w:hint="eastAsia"/>
        </w:rPr>
        <w:t>采取这一行动的理由。</w:t>
      </w:r>
    </w:p>
    <w:p w14:paraId="46C4AA03"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6" w:name="_Toc22149477"/>
      <w:r>
        <w:rPr>
          <w:rFonts w:ascii="Times New Roman" w:hAnsi="Times New Roman" w:hint="eastAsia"/>
        </w:rPr>
        <w:t>成交通知书</w:t>
      </w:r>
      <w:bookmarkEnd w:id="56"/>
    </w:p>
    <w:p w14:paraId="01BB1C45" w14:textId="77777777" w:rsidR="002D563D" w:rsidRDefault="002D563D">
      <w:pPr>
        <w:numPr>
          <w:ilvl w:val="1"/>
          <w:numId w:val="13"/>
        </w:numPr>
        <w:tabs>
          <w:tab w:val="clear" w:pos="360"/>
          <w:tab w:val="left" w:pos="851"/>
        </w:tabs>
        <w:spacing w:after="240"/>
        <w:ind w:left="851" w:hanging="851"/>
      </w:pPr>
      <w:r>
        <w:rPr>
          <w:rFonts w:hint="eastAsia"/>
        </w:rPr>
        <w:t>在项目有效期期满之前，采购人将经过采购人确认的成交通知书以书面形式通知成交供应商。</w:t>
      </w:r>
    </w:p>
    <w:p w14:paraId="02383B1E" w14:textId="77777777" w:rsidR="002D563D" w:rsidRDefault="002D563D">
      <w:pPr>
        <w:numPr>
          <w:ilvl w:val="1"/>
          <w:numId w:val="13"/>
        </w:numPr>
        <w:tabs>
          <w:tab w:val="left" w:pos="360"/>
          <w:tab w:val="left" w:pos="840"/>
        </w:tabs>
        <w:spacing w:after="240"/>
        <w:ind w:left="840" w:hanging="840"/>
      </w:pPr>
      <w:r>
        <w:rPr>
          <w:rFonts w:hint="eastAsia"/>
        </w:rPr>
        <w:t>成交通知书将是合同的一个组成部分。</w:t>
      </w:r>
    </w:p>
    <w:p w14:paraId="42409C48"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7" w:name="_Toc22149478"/>
      <w:r>
        <w:rPr>
          <w:rFonts w:ascii="Times New Roman" w:hAnsi="Times New Roman" w:hint="eastAsia"/>
        </w:rPr>
        <w:t>签订合同</w:t>
      </w:r>
      <w:bookmarkEnd w:id="57"/>
    </w:p>
    <w:p w14:paraId="43B85157" w14:textId="77777777" w:rsidR="002D563D" w:rsidRDefault="002D563D">
      <w:pPr>
        <w:numPr>
          <w:ilvl w:val="1"/>
          <w:numId w:val="13"/>
        </w:numPr>
        <w:tabs>
          <w:tab w:val="left" w:pos="360"/>
          <w:tab w:val="left" w:pos="840"/>
        </w:tabs>
        <w:ind w:left="840" w:hanging="840"/>
      </w:pPr>
      <w:r>
        <w:rPr>
          <w:rFonts w:hint="eastAsia"/>
        </w:rPr>
        <w:t>成交供应商在收到成交通知书后，应派遣其授权在合同上签字的代表与</w:t>
      </w:r>
      <w:r w:rsidR="0043539D">
        <w:rPr>
          <w:rFonts w:hint="eastAsia"/>
        </w:rPr>
        <w:t>广州白云国际机场股份有限公司铂尔</w:t>
      </w:r>
      <w:proofErr w:type="gramStart"/>
      <w:r w:rsidR="0043539D">
        <w:rPr>
          <w:rFonts w:hint="eastAsia"/>
        </w:rPr>
        <w:t>曼</w:t>
      </w:r>
      <w:proofErr w:type="gramEnd"/>
      <w:r w:rsidR="0043539D">
        <w:rPr>
          <w:rFonts w:hint="eastAsia"/>
        </w:rPr>
        <w:t>大酒店铂尔</w:t>
      </w:r>
      <w:proofErr w:type="gramStart"/>
      <w:r w:rsidR="0043539D">
        <w:rPr>
          <w:rFonts w:hint="eastAsia"/>
        </w:rPr>
        <w:t>曼</w:t>
      </w:r>
      <w:proofErr w:type="gramEnd"/>
      <w:r w:rsidR="0043539D">
        <w:rPr>
          <w:rFonts w:hint="eastAsia"/>
        </w:rPr>
        <w:t>大酒店</w:t>
      </w:r>
      <w:r>
        <w:rPr>
          <w:rFonts w:hint="eastAsia"/>
        </w:rPr>
        <w:t>签署合同。</w:t>
      </w:r>
    </w:p>
    <w:p w14:paraId="11154AFA" w14:textId="77777777" w:rsidR="002D563D" w:rsidRDefault="002D563D">
      <w:pPr>
        <w:pStyle w:val="af7"/>
        <w:tabs>
          <w:tab w:val="left" w:pos="840"/>
        </w:tabs>
        <w:rPr>
          <w:rFonts w:ascii="Times New Roman" w:hAnsi="Times New Roman"/>
        </w:rPr>
      </w:pPr>
    </w:p>
    <w:p w14:paraId="78EA2086" w14:textId="77777777" w:rsidR="002D563D" w:rsidRDefault="002D563D">
      <w:pPr>
        <w:numPr>
          <w:ilvl w:val="1"/>
          <w:numId w:val="13"/>
        </w:numPr>
        <w:tabs>
          <w:tab w:val="left" w:pos="360"/>
          <w:tab w:val="left" w:pos="840"/>
        </w:tabs>
        <w:spacing w:after="240"/>
        <w:ind w:left="839" w:hanging="839"/>
      </w:pPr>
      <w:r>
        <w:rPr>
          <w:rFonts w:hint="eastAsia"/>
        </w:rPr>
        <w:t>合同的组成基于本采购文件的以下部分以及项目报价文件的相应的部分：</w:t>
      </w:r>
    </w:p>
    <w:p w14:paraId="48EEAE5D" w14:textId="77777777" w:rsidR="002D563D" w:rsidRDefault="002D563D">
      <w:pPr>
        <w:pStyle w:val="af7"/>
        <w:ind w:left="720"/>
        <w:rPr>
          <w:rFonts w:ascii="Times New Roman" w:hAnsi="Times New Roman"/>
        </w:rPr>
      </w:pPr>
      <w:r>
        <w:rPr>
          <w:rFonts w:ascii="Times New Roman" w:hAnsi="Times New Roman" w:hint="eastAsia"/>
        </w:rPr>
        <w:lastRenderedPageBreak/>
        <w:t>（</w:t>
      </w:r>
      <w:r>
        <w:rPr>
          <w:rFonts w:ascii="Times New Roman" w:hAnsi="Times New Roman" w:hint="eastAsia"/>
        </w:rPr>
        <w:t>1</w:t>
      </w:r>
      <w:r>
        <w:rPr>
          <w:rFonts w:ascii="Times New Roman" w:hAnsi="Times New Roman" w:hint="eastAsia"/>
        </w:rPr>
        <w:t>）</w:t>
      </w:r>
      <w:r>
        <w:rPr>
          <w:rFonts w:ascii="Times New Roman" w:hAnsi="Times New Roman" w:hint="eastAsia"/>
        </w:rPr>
        <w:t xml:space="preserve">  </w:t>
      </w:r>
      <w:r>
        <w:rPr>
          <w:rFonts w:ascii="Times New Roman" w:hAnsi="Times New Roman" w:hint="eastAsia"/>
        </w:rPr>
        <w:tab/>
      </w:r>
      <w:r>
        <w:rPr>
          <w:rFonts w:ascii="Times New Roman" w:hAnsi="Times New Roman" w:hint="eastAsia"/>
        </w:rPr>
        <w:t>第三部分</w:t>
      </w:r>
      <w:r>
        <w:rPr>
          <w:rFonts w:ascii="Times New Roman" w:hAnsi="Times New Roman" w:hint="eastAsia"/>
        </w:rPr>
        <w:tab/>
      </w:r>
      <w:r>
        <w:rPr>
          <w:rFonts w:ascii="Times New Roman" w:hAnsi="Times New Roman" w:hint="eastAsia"/>
        </w:rPr>
        <w:t>合同条款</w:t>
      </w:r>
    </w:p>
    <w:p w14:paraId="07A3FF07" w14:textId="77777777" w:rsidR="002D563D" w:rsidRDefault="002D563D">
      <w:pPr>
        <w:pStyle w:val="af7"/>
        <w:ind w:left="7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 xml:space="preserve"> </w:t>
      </w:r>
      <w:r>
        <w:rPr>
          <w:rFonts w:ascii="Times New Roman" w:hAnsi="Times New Roman" w:hint="eastAsia"/>
        </w:rPr>
        <w:tab/>
      </w:r>
      <w:r>
        <w:rPr>
          <w:rFonts w:ascii="Times New Roman" w:hAnsi="Times New Roman" w:hint="eastAsia"/>
        </w:rPr>
        <w:t>采购人的澄清文件</w:t>
      </w:r>
    </w:p>
    <w:p w14:paraId="397B6FD5" w14:textId="77777777" w:rsidR="002D563D" w:rsidRDefault="002D563D">
      <w:pPr>
        <w:pStyle w:val="af7"/>
        <w:ind w:left="7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 xml:space="preserve"> </w:t>
      </w:r>
      <w:r>
        <w:rPr>
          <w:rFonts w:ascii="Times New Roman" w:hAnsi="Times New Roman" w:hint="eastAsia"/>
        </w:rPr>
        <w:tab/>
      </w:r>
      <w:r>
        <w:rPr>
          <w:rFonts w:ascii="Times New Roman" w:hAnsi="Times New Roman" w:hint="eastAsia"/>
        </w:rPr>
        <w:t>第五部分</w:t>
      </w:r>
      <w:r>
        <w:rPr>
          <w:rFonts w:ascii="Times New Roman" w:hAnsi="Times New Roman" w:hint="eastAsia"/>
        </w:rPr>
        <w:tab/>
      </w:r>
      <w:r>
        <w:rPr>
          <w:rFonts w:hint="eastAsia"/>
        </w:rPr>
        <w:t>用户需求书</w:t>
      </w:r>
    </w:p>
    <w:p w14:paraId="4F7E125F" w14:textId="77777777" w:rsidR="002D563D" w:rsidRDefault="002D563D">
      <w:pPr>
        <w:pStyle w:val="af7"/>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r>
        <w:rPr>
          <w:rFonts w:ascii="Times New Roman" w:hAnsi="Times New Roman" w:hint="eastAsia"/>
        </w:rPr>
        <w:t>5</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报价人的报价文件</w:t>
      </w:r>
    </w:p>
    <w:p w14:paraId="3293B81B" w14:textId="77777777" w:rsidR="002D563D" w:rsidRDefault="002D563D">
      <w:pPr>
        <w:numPr>
          <w:ilvl w:val="1"/>
          <w:numId w:val="13"/>
        </w:numPr>
        <w:tabs>
          <w:tab w:val="left" w:pos="360"/>
          <w:tab w:val="left" w:pos="840"/>
        </w:tabs>
        <w:ind w:left="840" w:hanging="840"/>
      </w:pPr>
      <w:r>
        <w:rPr>
          <w:rFonts w:hint="eastAsia"/>
        </w:rPr>
        <w:t>如果成交供应商没有按照</w:t>
      </w:r>
      <w:proofErr w:type="gramStart"/>
      <w:r>
        <w:rPr>
          <w:rFonts w:hint="eastAsia"/>
        </w:rPr>
        <w:t>上述第</w:t>
      </w:r>
      <w:r>
        <w:rPr>
          <w:rFonts w:hint="eastAsia"/>
        </w:rPr>
        <w:t>3</w:t>
      </w:r>
      <w:r>
        <w:t>3</w:t>
      </w:r>
      <w:proofErr w:type="gramEnd"/>
      <w:r>
        <w:rPr>
          <w:rFonts w:hint="eastAsia"/>
        </w:rPr>
        <w:t>.1</w:t>
      </w:r>
      <w:r>
        <w:rPr>
          <w:rFonts w:hint="eastAsia"/>
        </w:rPr>
        <w:t>条规定执行，采购人将有充分理由取消该成交决定。在此情况下，采购人可将合同授予其他满足采购要求的供应商，或重新组织采购。</w:t>
      </w:r>
    </w:p>
    <w:p w14:paraId="680AA55E" w14:textId="77777777" w:rsidR="002D563D" w:rsidRDefault="002D563D">
      <w:pPr>
        <w:pStyle w:val="2"/>
        <w:numPr>
          <w:ilvl w:val="0"/>
          <w:numId w:val="13"/>
        </w:numPr>
        <w:tabs>
          <w:tab w:val="left" w:pos="360"/>
        </w:tabs>
        <w:rPr>
          <w:rFonts w:ascii="Times New Roman" w:hAnsi="Times New Roman"/>
        </w:rPr>
      </w:pPr>
      <w:bookmarkStart w:id="58" w:name="_Toc488318889"/>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bookmarkStart w:id="59" w:name="_Toc22149479"/>
      <w:r>
        <w:rPr>
          <w:rFonts w:ascii="Times New Roman" w:hAnsi="Times New Roman" w:hint="eastAsia"/>
        </w:rPr>
        <w:t>成交结果通知</w:t>
      </w:r>
      <w:bookmarkEnd w:id="58"/>
      <w:bookmarkEnd w:id="59"/>
    </w:p>
    <w:p w14:paraId="7B7704E0" w14:textId="77777777" w:rsidR="002D563D" w:rsidRDefault="002D563D">
      <w:pPr>
        <w:numPr>
          <w:ilvl w:val="1"/>
          <w:numId w:val="13"/>
        </w:numPr>
        <w:tabs>
          <w:tab w:val="clear" w:pos="360"/>
          <w:tab w:val="left" w:pos="851"/>
        </w:tabs>
        <w:ind w:left="851" w:hanging="851"/>
      </w:pPr>
      <w:r>
        <w:rPr>
          <w:rFonts w:hint="eastAsia"/>
        </w:rPr>
        <w:t>采购人将在广东省机场管理集团有限公司招标、采购管理平台</w:t>
      </w:r>
      <w:r>
        <w:rPr>
          <w:rFonts w:hint="eastAsia"/>
        </w:rPr>
        <w:t>(wz.gdairport.</w:t>
      </w:r>
      <w:r>
        <w:t>com</w:t>
      </w:r>
      <w:r>
        <w:rPr>
          <w:rFonts w:hint="eastAsia"/>
        </w:rPr>
        <w:t>)</w:t>
      </w:r>
      <w:r>
        <w:rPr>
          <w:rFonts w:hint="eastAsia"/>
        </w:rPr>
        <w:t>发布采购结果，并于公示完毕后</w:t>
      </w:r>
      <w:r>
        <w:rPr>
          <w:rFonts w:hint="eastAsia"/>
        </w:rPr>
        <w:t xml:space="preserve">14 </w:t>
      </w:r>
      <w:proofErr w:type="gramStart"/>
      <w:r>
        <w:rPr>
          <w:rFonts w:hint="eastAsia"/>
        </w:rPr>
        <w:t>个</w:t>
      </w:r>
      <w:proofErr w:type="gramEnd"/>
      <w:r>
        <w:rPr>
          <w:rFonts w:hint="eastAsia"/>
        </w:rPr>
        <w:t>工作日内向成交供应商发出《成交通知书》。</w:t>
      </w:r>
    </w:p>
    <w:p w14:paraId="2002FDA3" w14:textId="77777777" w:rsidR="002D563D" w:rsidRDefault="002D563D">
      <w:pPr>
        <w:pStyle w:val="a0"/>
      </w:pPr>
    </w:p>
    <w:p w14:paraId="2DC91E39" w14:textId="77777777" w:rsidR="002D563D" w:rsidRDefault="002D563D">
      <w:pPr>
        <w:ind w:firstLineChars="350" w:firstLine="735"/>
        <w:outlineLvl w:val="0"/>
        <w:sectPr w:rsidR="002D563D">
          <w:headerReference w:type="even" r:id="rId14"/>
          <w:headerReference w:type="default" r:id="rId15"/>
          <w:footerReference w:type="default" r:id="rId16"/>
          <w:headerReference w:type="first" r:id="rId17"/>
          <w:pgSz w:w="11906" w:h="16838"/>
          <w:pgMar w:top="1402" w:right="1511" w:bottom="1246" w:left="1575" w:header="737" w:footer="680" w:gutter="0"/>
          <w:cols w:space="720"/>
          <w:titlePg/>
          <w:docGrid w:type="lines" w:linePitch="312"/>
        </w:sectPr>
      </w:pPr>
    </w:p>
    <w:p w14:paraId="1799398A" w14:textId="77777777" w:rsidR="002D563D" w:rsidRDefault="002D563D">
      <w:pPr>
        <w:widowControl/>
        <w:tabs>
          <w:tab w:val="left" w:pos="567"/>
        </w:tabs>
        <w:autoSpaceDE w:val="0"/>
        <w:autoSpaceDN w:val="0"/>
        <w:textAlignment w:val="bottom"/>
        <w:rPr>
          <w:b/>
          <w:sz w:val="31"/>
        </w:rPr>
      </w:pPr>
    </w:p>
    <w:p w14:paraId="6C412BE3" w14:textId="77777777" w:rsidR="002D563D" w:rsidRDefault="002D563D">
      <w:pPr>
        <w:widowControl/>
        <w:tabs>
          <w:tab w:val="left" w:pos="567"/>
        </w:tabs>
        <w:autoSpaceDE w:val="0"/>
        <w:autoSpaceDN w:val="0"/>
        <w:ind w:left="567" w:hanging="567"/>
        <w:jc w:val="center"/>
        <w:textAlignment w:val="bottom"/>
        <w:rPr>
          <w:b/>
          <w:sz w:val="31"/>
        </w:rPr>
      </w:pPr>
    </w:p>
    <w:p w14:paraId="1B3D8B9E" w14:textId="77777777" w:rsidR="002D563D" w:rsidRDefault="002D563D">
      <w:pPr>
        <w:widowControl/>
        <w:tabs>
          <w:tab w:val="left" w:pos="567"/>
        </w:tabs>
        <w:autoSpaceDE w:val="0"/>
        <w:autoSpaceDN w:val="0"/>
        <w:ind w:left="567" w:hanging="567"/>
        <w:jc w:val="center"/>
        <w:textAlignment w:val="bottom"/>
        <w:rPr>
          <w:b/>
          <w:sz w:val="31"/>
        </w:rPr>
      </w:pPr>
    </w:p>
    <w:p w14:paraId="2321F275" w14:textId="77777777" w:rsidR="002D563D" w:rsidRDefault="002D563D">
      <w:pPr>
        <w:widowControl/>
        <w:tabs>
          <w:tab w:val="left" w:pos="567"/>
        </w:tabs>
        <w:autoSpaceDE w:val="0"/>
        <w:autoSpaceDN w:val="0"/>
        <w:ind w:left="567" w:hanging="567"/>
        <w:jc w:val="center"/>
        <w:textAlignment w:val="bottom"/>
        <w:rPr>
          <w:b/>
          <w:sz w:val="31"/>
        </w:rPr>
      </w:pPr>
    </w:p>
    <w:p w14:paraId="685F45F9"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第三部分</w:t>
      </w:r>
    </w:p>
    <w:p w14:paraId="2A0C48A3" w14:textId="77777777" w:rsidR="002D563D" w:rsidRDefault="002D563D">
      <w:pPr>
        <w:widowControl/>
        <w:tabs>
          <w:tab w:val="left" w:pos="567"/>
        </w:tabs>
        <w:autoSpaceDE w:val="0"/>
        <w:autoSpaceDN w:val="0"/>
        <w:ind w:left="567" w:hanging="567"/>
        <w:jc w:val="center"/>
        <w:textAlignment w:val="bottom"/>
        <w:rPr>
          <w:rFonts w:eastAsia="黑体"/>
          <w:b/>
          <w:sz w:val="52"/>
        </w:rPr>
      </w:pPr>
    </w:p>
    <w:p w14:paraId="344B4D43"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合</w:t>
      </w:r>
      <w:r>
        <w:rPr>
          <w:rFonts w:eastAsia="黑体" w:hint="eastAsia"/>
          <w:b/>
          <w:sz w:val="52"/>
        </w:rPr>
        <w:t xml:space="preserve">  </w:t>
      </w:r>
      <w:r>
        <w:rPr>
          <w:rFonts w:eastAsia="黑体" w:hint="eastAsia"/>
          <w:b/>
          <w:sz w:val="52"/>
        </w:rPr>
        <w:t>同</w:t>
      </w:r>
      <w:r>
        <w:rPr>
          <w:rFonts w:eastAsia="黑体" w:hint="eastAsia"/>
          <w:b/>
          <w:sz w:val="52"/>
        </w:rPr>
        <w:t xml:space="preserve">  </w:t>
      </w:r>
      <w:r>
        <w:rPr>
          <w:rFonts w:eastAsia="黑体" w:hint="eastAsia"/>
          <w:b/>
          <w:sz w:val="52"/>
        </w:rPr>
        <w:t>条</w:t>
      </w:r>
      <w:r>
        <w:rPr>
          <w:rFonts w:eastAsia="黑体" w:hint="eastAsia"/>
          <w:b/>
          <w:sz w:val="52"/>
        </w:rPr>
        <w:t xml:space="preserve">  </w:t>
      </w:r>
      <w:r>
        <w:rPr>
          <w:rFonts w:eastAsia="黑体" w:hint="eastAsia"/>
          <w:b/>
          <w:sz w:val="52"/>
        </w:rPr>
        <w:t>款</w:t>
      </w:r>
    </w:p>
    <w:p w14:paraId="47DFD815" w14:textId="77777777" w:rsidR="006A6EC1" w:rsidRDefault="006A6EC1">
      <w:pPr>
        <w:widowControl/>
        <w:tabs>
          <w:tab w:val="left" w:pos="567"/>
        </w:tabs>
        <w:autoSpaceDE w:val="0"/>
        <w:autoSpaceDN w:val="0"/>
        <w:ind w:left="567" w:hanging="567"/>
        <w:jc w:val="center"/>
        <w:textAlignment w:val="bottom"/>
        <w:outlineLvl w:val="0"/>
        <w:rPr>
          <w:rFonts w:eastAsia="黑体"/>
          <w:b/>
          <w:sz w:val="52"/>
        </w:rPr>
      </w:pPr>
    </w:p>
    <w:p w14:paraId="7171882D" w14:textId="77777777" w:rsidR="006A6EC1" w:rsidRPr="00D2238E" w:rsidRDefault="006A6EC1" w:rsidP="006A6EC1">
      <w:pPr>
        <w:spacing w:line="360" w:lineRule="auto"/>
        <w:ind w:right="560" w:firstLineChars="447" w:firstLine="1974"/>
        <w:rPr>
          <w:b/>
          <w:color w:val="000000"/>
          <w:sz w:val="44"/>
          <w:szCs w:val="44"/>
        </w:rPr>
      </w:pPr>
      <w:r w:rsidRPr="00D2238E">
        <w:rPr>
          <w:rFonts w:hint="eastAsia"/>
          <w:b/>
          <w:color w:val="000000"/>
          <w:sz w:val="44"/>
          <w:szCs w:val="44"/>
        </w:rPr>
        <w:t>广州白云机场铂尔</w:t>
      </w:r>
      <w:proofErr w:type="gramStart"/>
      <w:r w:rsidRPr="00D2238E">
        <w:rPr>
          <w:rFonts w:hint="eastAsia"/>
          <w:b/>
          <w:color w:val="000000"/>
          <w:sz w:val="44"/>
          <w:szCs w:val="44"/>
        </w:rPr>
        <w:t>曼</w:t>
      </w:r>
      <w:proofErr w:type="gramEnd"/>
      <w:r w:rsidRPr="00D2238E">
        <w:rPr>
          <w:rFonts w:hint="eastAsia"/>
          <w:b/>
          <w:color w:val="000000"/>
          <w:sz w:val="44"/>
          <w:szCs w:val="44"/>
        </w:rPr>
        <w:t>大酒店</w:t>
      </w:r>
    </w:p>
    <w:p w14:paraId="2B820B6D" w14:textId="77777777" w:rsidR="006A6EC1" w:rsidRPr="00D2238E" w:rsidRDefault="006A6EC1" w:rsidP="006A6EC1">
      <w:pPr>
        <w:spacing w:line="360" w:lineRule="auto"/>
        <w:ind w:right="560" w:firstLineChars="693" w:firstLine="3061"/>
        <w:rPr>
          <w:b/>
          <w:color w:val="000000"/>
          <w:sz w:val="44"/>
          <w:szCs w:val="44"/>
        </w:rPr>
      </w:pPr>
      <w:r>
        <w:rPr>
          <w:rFonts w:hint="eastAsia"/>
          <w:b/>
          <w:color w:val="000000"/>
          <w:sz w:val="44"/>
          <w:szCs w:val="44"/>
        </w:rPr>
        <w:t>食品类</w:t>
      </w:r>
      <w:r w:rsidRPr="00D2238E">
        <w:rPr>
          <w:rFonts w:hint="eastAsia"/>
          <w:b/>
          <w:color w:val="000000"/>
          <w:sz w:val="44"/>
          <w:szCs w:val="44"/>
        </w:rPr>
        <w:t>采购协议</w:t>
      </w:r>
    </w:p>
    <w:p w14:paraId="36FD2FC9" w14:textId="77777777" w:rsidR="006A6EC1" w:rsidRPr="00D2238E" w:rsidRDefault="006A6EC1" w:rsidP="006A6EC1">
      <w:pPr>
        <w:spacing w:line="360" w:lineRule="auto"/>
        <w:ind w:right="560"/>
        <w:rPr>
          <w:color w:val="000000"/>
          <w:sz w:val="28"/>
          <w:szCs w:val="28"/>
        </w:rPr>
      </w:pPr>
      <w:r w:rsidRPr="00D2238E">
        <w:rPr>
          <w:rFonts w:hint="eastAsia"/>
          <w:color w:val="000000"/>
          <w:sz w:val="28"/>
          <w:szCs w:val="28"/>
        </w:rPr>
        <w:t>买方：</w:t>
      </w:r>
      <w:r>
        <w:rPr>
          <w:rFonts w:hint="eastAsia"/>
          <w:color w:val="000000"/>
          <w:sz w:val="28"/>
          <w:szCs w:val="28"/>
        </w:rPr>
        <w:t>广州白云国际机场股份有限公司铂尔</w:t>
      </w:r>
      <w:proofErr w:type="gramStart"/>
      <w:r>
        <w:rPr>
          <w:rFonts w:hint="eastAsia"/>
          <w:color w:val="000000"/>
          <w:sz w:val="28"/>
          <w:szCs w:val="28"/>
        </w:rPr>
        <w:t>曼</w:t>
      </w:r>
      <w:proofErr w:type="gramEnd"/>
      <w:r>
        <w:rPr>
          <w:rFonts w:hint="eastAsia"/>
          <w:color w:val="000000"/>
          <w:sz w:val="28"/>
          <w:szCs w:val="28"/>
        </w:rPr>
        <w:t>大酒店</w:t>
      </w:r>
    </w:p>
    <w:p w14:paraId="2A1F0E08" w14:textId="77777777" w:rsidR="006A6EC1" w:rsidRPr="00D2238E" w:rsidRDefault="006A6EC1" w:rsidP="006A6EC1">
      <w:pPr>
        <w:spacing w:line="360" w:lineRule="auto"/>
        <w:ind w:right="560"/>
        <w:rPr>
          <w:color w:val="000000"/>
          <w:sz w:val="28"/>
          <w:szCs w:val="28"/>
        </w:rPr>
      </w:pPr>
      <w:r>
        <w:rPr>
          <w:rFonts w:hint="eastAsia"/>
          <w:color w:val="000000"/>
          <w:sz w:val="28"/>
          <w:szCs w:val="28"/>
        </w:rPr>
        <w:t>地址：广州市白云机场空港酒店路</w:t>
      </w:r>
      <w:r>
        <w:rPr>
          <w:rFonts w:hint="eastAsia"/>
          <w:color w:val="000000"/>
          <w:sz w:val="28"/>
          <w:szCs w:val="28"/>
        </w:rPr>
        <w:t>1</w:t>
      </w:r>
      <w:r>
        <w:rPr>
          <w:rFonts w:hint="eastAsia"/>
          <w:color w:val="000000"/>
          <w:sz w:val="28"/>
          <w:szCs w:val="28"/>
        </w:rPr>
        <w:t>号</w:t>
      </w:r>
    </w:p>
    <w:p w14:paraId="046A24D9" w14:textId="77777777" w:rsidR="006A6EC1" w:rsidRDefault="006A6EC1" w:rsidP="006A6EC1">
      <w:pPr>
        <w:spacing w:line="360" w:lineRule="auto"/>
        <w:ind w:right="560"/>
        <w:rPr>
          <w:color w:val="000000"/>
          <w:sz w:val="28"/>
          <w:szCs w:val="28"/>
        </w:rPr>
      </w:pPr>
      <w:r w:rsidRPr="00D2238E">
        <w:rPr>
          <w:rFonts w:hint="eastAsia"/>
          <w:color w:val="000000"/>
          <w:sz w:val="28"/>
          <w:szCs w:val="28"/>
        </w:rPr>
        <w:t>电话：</w:t>
      </w:r>
      <w:r w:rsidRPr="00D2238E">
        <w:rPr>
          <w:rFonts w:hint="eastAsia"/>
          <w:color w:val="000000"/>
          <w:sz w:val="28"/>
          <w:szCs w:val="28"/>
        </w:rPr>
        <w:t xml:space="preserve">020-36068866              </w:t>
      </w:r>
      <w:r w:rsidRPr="00D2238E">
        <w:rPr>
          <w:rFonts w:hint="eastAsia"/>
          <w:color w:val="000000"/>
          <w:sz w:val="28"/>
          <w:szCs w:val="28"/>
        </w:rPr>
        <w:t>传真：</w:t>
      </w:r>
      <w:r w:rsidRPr="00D2238E">
        <w:rPr>
          <w:rFonts w:hint="eastAsia"/>
          <w:color w:val="000000"/>
          <w:sz w:val="28"/>
          <w:szCs w:val="28"/>
        </w:rPr>
        <w:t>020-36068899</w:t>
      </w:r>
    </w:p>
    <w:p w14:paraId="7714476F" w14:textId="77777777" w:rsidR="006A6EC1" w:rsidRDefault="006A6EC1" w:rsidP="006A6EC1">
      <w:pPr>
        <w:spacing w:line="360" w:lineRule="auto"/>
        <w:ind w:right="560"/>
        <w:rPr>
          <w:sz w:val="28"/>
          <w:szCs w:val="28"/>
        </w:rPr>
      </w:pPr>
      <w:r>
        <w:rPr>
          <w:rFonts w:hint="eastAsia"/>
          <w:sz w:val="28"/>
          <w:szCs w:val="28"/>
        </w:rPr>
        <w:t>卖方：</w:t>
      </w:r>
    </w:p>
    <w:p w14:paraId="60056CC7" w14:textId="77777777" w:rsidR="006A6EC1" w:rsidRDefault="006A6EC1" w:rsidP="006A6EC1">
      <w:pPr>
        <w:spacing w:line="360" w:lineRule="auto"/>
        <w:ind w:right="560"/>
        <w:rPr>
          <w:sz w:val="24"/>
        </w:rPr>
      </w:pPr>
      <w:r>
        <w:rPr>
          <w:rFonts w:hint="eastAsia"/>
          <w:sz w:val="28"/>
          <w:szCs w:val="28"/>
        </w:rPr>
        <w:t>地址：</w:t>
      </w:r>
      <w:r w:rsidRPr="006A6A0D">
        <w:rPr>
          <w:rFonts w:hint="eastAsia"/>
          <w:sz w:val="24"/>
        </w:rPr>
        <w:t xml:space="preserve"> </w:t>
      </w:r>
    </w:p>
    <w:p w14:paraId="4B2AE715" w14:textId="77777777" w:rsidR="006A6EC1" w:rsidRDefault="006A6EC1" w:rsidP="006A6EC1">
      <w:pPr>
        <w:spacing w:line="360" w:lineRule="auto"/>
        <w:ind w:right="560"/>
        <w:rPr>
          <w:sz w:val="28"/>
          <w:szCs w:val="28"/>
        </w:rPr>
      </w:pPr>
      <w:r>
        <w:rPr>
          <w:rFonts w:hint="eastAsia"/>
          <w:sz w:val="28"/>
          <w:szCs w:val="28"/>
        </w:rPr>
        <w:t>电话：</w:t>
      </w:r>
      <w:r>
        <w:rPr>
          <w:rFonts w:hint="eastAsia"/>
          <w:sz w:val="28"/>
          <w:szCs w:val="28"/>
        </w:rPr>
        <w:t xml:space="preserve">  </w:t>
      </w:r>
      <w:r>
        <w:rPr>
          <w:rFonts w:hint="eastAsia"/>
          <w:sz w:val="28"/>
          <w:szCs w:val="28"/>
        </w:rPr>
        <w:t>传真：</w:t>
      </w:r>
    </w:p>
    <w:p w14:paraId="47EFF3D5" w14:textId="77777777" w:rsidR="006A6EC1" w:rsidRPr="008B4F3D" w:rsidRDefault="006A6EC1" w:rsidP="006A6EC1">
      <w:pPr>
        <w:spacing w:line="560" w:lineRule="exact"/>
        <w:rPr>
          <w:color w:val="000000"/>
          <w:sz w:val="24"/>
        </w:rPr>
      </w:pPr>
      <w:r w:rsidRPr="008B4F3D">
        <w:rPr>
          <w:rFonts w:hint="eastAsia"/>
          <w:color w:val="000000"/>
          <w:sz w:val="24"/>
        </w:rPr>
        <w:t>经买卖双方协商一致</w:t>
      </w:r>
      <w:r>
        <w:rPr>
          <w:rFonts w:hint="eastAsia"/>
          <w:color w:val="000000"/>
          <w:sz w:val="24"/>
        </w:rPr>
        <w:t>，就采购食品</w:t>
      </w:r>
      <w:proofErr w:type="gramStart"/>
      <w:r>
        <w:rPr>
          <w:rFonts w:hint="eastAsia"/>
          <w:color w:val="000000"/>
          <w:sz w:val="24"/>
        </w:rPr>
        <w:t>类</w:t>
      </w:r>
      <w:r w:rsidRPr="008B4F3D">
        <w:rPr>
          <w:rFonts w:hint="eastAsia"/>
          <w:color w:val="000000"/>
          <w:sz w:val="24"/>
        </w:rPr>
        <w:t>签订</w:t>
      </w:r>
      <w:proofErr w:type="gramEnd"/>
      <w:r w:rsidRPr="008B4F3D">
        <w:rPr>
          <w:rFonts w:hint="eastAsia"/>
          <w:color w:val="000000"/>
          <w:sz w:val="24"/>
        </w:rPr>
        <w:t>本协议。具体约定如下：</w:t>
      </w:r>
    </w:p>
    <w:p w14:paraId="5B6A1F19" w14:textId="77777777" w:rsidR="006A6EC1" w:rsidRPr="008B4F3D" w:rsidRDefault="006A6EC1" w:rsidP="006A6EC1">
      <w:pPr>
        <w:spacing w:line="560" w:lineRule="exact"/>
        <w:rPr>
          <w:b/>
          <w:color w:val="000000"/>
          <w:sz w:val="24"/>
        </w:rPr>
      </w:pPr>
      <w:r w:rsidRPr="008B4F3D">
        <w:rPr>
          <w:rFonts w:hint="eastAsia"/>
          <w:b/>
          <w:color w:val="000000"/>
          <w:sz w:val="24"/>
        </w:rPr>
        <w:t>第一条</w:t>
      </w:r>
      <w:r w:rsidRPr="008B4F3D">
        <w:rPr>
          <w:rFonts w:hint="eastAsia"/>
          <w:b/>
          <w:color w:val="000000"/>
          <w:sz w:val="24"/>
        </w:rPr>
        <w:t xml:space="preserve">  </w:t>
      </w:r>
      <w:r w:rsidRPr="008B4F3D">
        <w:rPr>
          <w:rFonts w:hint="eastAsia"/>
          <w:b/>
          <w:color w:val="000000"/>
          <w:sz w:val="24"/>
        </w:rPr>
        <w:t>货品的名称、品种和数量</w:t>
      </w:r>
    </w:p>
    <w:p w14:paraId="1137F16E" w14:textId="77777777" w:rsidR="006A6EC1" w:rsidRPr="008B4F3D" w:rsidRDefault="006A6EC1" w:rsidP="006A6EC1">
      <w:pPr>
        <w:numPr>
          <w:ilvl w:val="0"/>
          <w:numId w:val="28"/>
        </w:numPr>
        <w:spacing w:line="560" w:lineRule="exact"/>
        <w:ind w:left="426" w:right="560" w:hanging="426"/>
        <w:rPr>
          <w:color w:val="000000"/>
          <w:sz w:val="24"/>
        </w:rPr>
      </w:pPr>
      <w:r w:rsidRPr="008B4F3D">
        <w:rPr>
          <w:rFonts w:hint="eastAsia"/>
          <w:color w:val="000000"/>
          <w:sz w:val="24"/>
        </w:rPr>
        <w:t>货品的名称和品种：按买方的订单要求。</w:t>
      </w:r>
    </w:p>
    <w:p w14:paraId="2A35B94B" w14:textId="77777777" w:rsidR="006A6EC1" w:rsidRPr="008B4F3D" w:rsidRDefault="006A6EC1" w:rsidP="006A6EC1">
      <w:pPr>
        <w:numPr>
          <w:ilvl w:val="0"/>
          <w:numId w:val="28"/>
        </w:numPr>
        <w:spacing w:line="560" w:lineRule="exact"/>
        <w:ind w:left="426" w:right="560" w:hanging="426"/>
        <w:rPr>
          <w:color w:val="000000"/>
          <w:sz w:val="24"/>
        </w:rPr>
      </w:pPr>
      <w:r w:rsidRPr="008B4F3D">
        <w:rPr>
          <w:rFonts w:hint="eastAsia"/>
          <w:color w:val="000000"/>
          <w:sz w:val="24"/>
        </w:rPr>
        <w:t>货品的数量：按买方的订单要求。</w:t>
      </w:r>
    </w:p>
    <w:p w14:paraId="6A122BCA" w14:textId="77777777" w:rsidR="006A6EC1" w:rsidRPr="008B4F3D" w:rsidRDefault="006A6EC1" w:rsidP="006A6EC1">
      <w:pPr>
        <w:spacing w:line="560" w:lineRule="exact"/>
        <w:ind w:right="560"/>
        <w:rPr>
          <w:b/>
          <w:color w:val="000000"/>
          <w:sz w:val="24"/>
        </w:rPr>
      </w:pPr>
      <w:r w:rsidRPr="008B4F3D">
        <w:rPr>
          <w:rFonts w:hint="eastAsia"/>
          <w:b/>
          <w:color w:val="000000"/>
          <w:sz w:val="24"/>
        </w:rPr>
        <w:t>第二条</w:t>
      </w:r>
      <w:r w:rsidRPr="008B4F3D">
        <w:rPr>
          <w:rFonts w:hint="eastAsia"/>
          <w:b/>
          <w:color w:val="000000"/>
          <w:sz w:val="24"/>
        </w:rPr>
        <w:t xml:space="preserve">  </w:t>
      </w:r>
      <w:r w:rsidRPr="008B4F3D">
        <w:rPr>
          <w:rFonts w:hint="eastAsia"/>
          <w:b/>
          <w:color w:val="000000"/>
          <w:sz w:val="24"/>
        </w:rPr>
        <w:t>货品的等级、质量</w:t>
      </w:r>
    </w:p>
    <w:p w14:paraId="5626D167" w14:textId="77777777" w:rsidR="006A6EC1" w:rsidRPr="008B4F3D" w:rsidRDefault="006A6EC1" w:rsidP="006A6EC1">
      <w:pPr>
        <w:numPr>
          <w:ilvl w:val="1"/>
          <w:numId w:val="29"/>
        </w:numPr>
        <w:spacing w:line="560" w:lineRule="exact"/>
        <w:ind w:left="426" w:right="560" w:hanging="426"/>
        <w:rPr>
          <w:color w:val="0000FF"/>
          <w:sz w:val="24"/>
        </w:rPr>
      </w:pPr>
      <w:r w:rsidRPr="008B4F3D">
        <w:rPr>
          <w:rFonts w:hint="eastAsia"/>
          <w:color w:val="0000FF"/>
          <w:sz w:val="24"/>
        </w:rPr>
        <w:t>卖方保证交付的产品为符合双方约定且符合国家有关法律、法规规定的质量、技</w:t>
      </w:r>
      <w:r w:rsidRPr="008B4F3D">
        <w:rPr>
          <w:rFonts w:hint="eastAsia"/>
          <w:color w:val="0000FF"/>
          <w:sz w:val="24"/>
        </w:rPr>
        <w:lastRenderedPageBreak/>
        <w:t>术、卫生、安全要求的全新产品。卖方应对其所交付的产品质量安全负责。</w:t>
      </w:r>
    </w:p>
    <w:p w14:paraId="2A3C4146" w14:textId="77777777" w:rsidR="006A6EC1" w:rsidRPr="008B4F3D" w:rsidRDefault="006A6EC1" w:rsidP="006A6EC1">
      <w:pPr>
        <w:numPr>
          <w:ilvl w:val="1"/>
          <w:numId w:val="29"/>
        </w:numPr>
        <w:spacing w:line="560" w:lineRule="exact"/>
        <w:ind w:left="426" w:right="560" w:hanging="426"/>
        <w:rPr>
          <w:color w:val="0000FF"/>
          <w:sz w:val="24"/>
        </w:rPr>
      </w:pPr>
      <w:r w:rsidRPr="008B4F3D">
        <w:rPr>
          <w:rFonts w:hint="eastAsia"/>
          <w:color w:val="0000FF"/>
          <w:sz w:val="24"/>
        </w:rPr>
        <w:t>如双方约定以样板作为产品质量标准，并经双方签字实际封存样品的，以样品作为质量验收依据。双方未封存样品，也未约定其他验收标准的，按照国家规定的产品质量标准或者行业标准进行验收。</w:t>
      </w:r>
    </w:p>
    <w:p w14:paraId="64A0E0A3" w14:textId="77777777" w:rsidR="006A6EC1" w:rsidRPr="00F60E39" w:rsidRDefault="006A6EC1" w:rsidP="006A6EC1">
      <w:pPr>
        <w:numPr>
          <w:ilvl w:val="1"/>
          <w:numId w:val="29"/>
        </w:numPr>
        <w:spacing w:line="560" w:lineRule="exact"/>
        <w:ind w:left="426" w:right="560" w:hanging="426"/>
        <w:rPr>
          <w:color w:val="0000FF"/>
          <w:szCs w:val="21"/>
        </w:rPr>
      </w:pPr>
      <w:r w:rsidRPr="00F60E39">
        <w:rPr>
          <w:rFonts w:hint="eastAsia"/>
          <w:color w:val="0000FF"/>
          <w:szCs w:val="21"/>
        </w:rPr>
        <w:t>双方对产品质量是否符合约定标准发生争执的，以国家有关部门鉴定结果为准。</w:t>
      </w:r>
    </w:p>
    <w:p w14:paraId="0AD6AEA0" w14:textId="77777777" w:rsidR="006A6EC1" w:rsidRPr="008B4F3D" w:rsidRDefault="006A6EC1" w:rsidP="006A6EC1">
      <w:pPr>
        <w:spacing w:line="560" w:lineRule="exact"/>
        <w:ind w:right="560"/>
        <w:rPr>
          <w:b/>
          <w:color w:val="000000"/>
          <w:sz w:val="24"/>
        </w:rPr>
      </w:pPr>
      <w:r w:rsidRPr="008B4F3D">
        <w:rPr>
          <w:rFonts w:hint="eastAsia"/>
          <w:b/>
          <w:color w:val="000000"/>
          <w:sz w:val="24"/>
        </w:rPr>
        <w:t>第三条</w:t>
      </w:r>
      <w:r w:rsidRPr="008B4F3D">
        <w:rPr>
          <w:rFonts w:hint="eastAsia"/>
          <w:b/>
          <w:color w:val="000000"/>
          <w:sz w:val="24"/>
        </w:rPr>
        <w:t xml:space="preserve">  </w:t>
      </w:r>
      <w:r w:rsidRPr="008B4F3D">
        <w:rPr>
          <w:rFonts w:hint="eastAsia"/>
          <w:b/>
          <w:color w:val="000000"/>
          <w:sz w:val="24"/>
        </w:rPr>
        <w:t>货品的价格、货款结算</w:t>
      </w:r>
    </w:p>
    <w:p w14:paraId="68F5E8B2" w14:textId="77777777" w:rsidR="006A6EC1" w:rsidRPr="006400B3" w:rsidRDefault="006A6EC1" w:rsidP="006A6EC1">
      <w:pPr>
        <w:numPr>
          <w:ilvl w:val="1"/>
          <w:numId w:val="26"/>
        </w:numPr>
        <w:spacing w:line="560" w:lineRule="exact"/>
        <w:ind w:left="0" w:right="560" w:firstLine="0"/>
        <w:rPr>
          <w:color w:val="000000"/>
          <w:sz w:val="24"/>
        </w:rPr>
      </w:pPr>
      <w:r w:rsidRPr="006400B3">
        <w:rPr>
          <w:rFonts w:hint="eastAsia"/>
          <w:color w:val="000000"/>
          <w:sz w:val="24"/>
        </w:rPr>
        <w:t>货品的价格</w:t>
      </w:r>
    </w:p>
    <w:p w14:paraId="3CECD3D3" w14:textId="77777777" w:rsidR="006A6EC1" w:rsidRPr="008B4F3D" w:rsidRDefault="006A6EC1" w:rsidP="006A6EC1">
      <w:pPr>
        <w:numPr>
          <w:ilvl w:val="2"/>
          <w:numId w:val="26"/>
        </w:numPr>
        <w:spacing w:line="560" w:lineRule="exact"/>
        <w:ind w:leftChars="1" w:left="424" w:rightChars="267" w:right="561" w:hangingChars="176" w:hanging="422"/>
        <w:rPr>
          <w:color w:val="000000"/>
          <w:sz w:val="24"/>
        </w:rPr>
      </w:pPr>
      <w:r w:rsidRPr="008B4F3D">
        <w:rPr>
          <w:rFonts w:hint="eastAsia"/>
          <w:color w:val="000000"/>
          <w:sz w:val="24"/>
        </w:rPr>
        <w:t>卖方根据买方询价单向买方提交货品报价单供买方参考，买方以三家报价对比原则和市场调查情况最终确定货品成交价格，鲜货类报价每</w:t>
      </w:r>
      <w:r w:rsidR="006D24B1">
        <w:rPr>
          <w:rFonts w:hint="eastAsia"/>
          <w:color w:val="000000"/>
          <w:sz w:val="24"/>
        </w:rPr>
        <w:t>三十</w:t>
      </w:r>
      <w:r w:rsidRPr="008B4F3D">
        <w:rPr>
          <w:rFonts w:hint="eastAsia"/>
          <w:color w:val="000000"/>
          <w:sz w:val="24"/>
        </w:rPr>
        <w:t>天有效，酒水类报价每季度有效，在有效期内</w:t>
      </w:r>
      <w:proofErr w:type="gramStart"/>
      <w:r w:rsidRPr="008B4F3D">
        <w:rPr>
          <w:rFonts w:hint="eastAsia"/>
          <w:color w:val="000000"/>
          <w:sz w:val="24"/>
        </w:rPr>
        <w:t>不做价</w:t>
      </w:r>
      <w:proofErr w:type="gramEnd"/>
      <w:r w:rsidRPr="008B4F3D">
        <w:rPr>
          <w:rFonts w:hint="eastAsia"/>
          <w:color w:val="000000"/>
          <w:sz w:val="24"/>
        </w:rPr>
        <w:t>格调整，卖方应照常供货。</w:t>
      </w:r>
    </w:p>
    <w:p w14:paraId="6487135A" w14:textId="77777777" w:rsidR="006A6EC1" w:rsidRPr="008B4F3D" w:rsidRDefault="006A6EC1" w:rsidP="006A6EC1">
      <w:pPr>
        <w:numPr>
          <w:ilvl w:val="2"/>
          <w:numId w:val="26"/>
        </w:numPr>
        <w:spacing w:line="560" w:lineRule="exact"/>
        <w:ind w:leftChars="1" w:left="424" w:rightChars="267" w:right="561" w:hangingChars="176" w:hanging="422"/>
        <w:rPr>
          <w:color w:val="000000"/>
          <w:sz w:val="24"/>
        </w:rPr>
      </w:pPr>
      <w:r w:rsidRPr="008B4F3D">
        <w:rPr>
          <w:rFonts w:hint="eastAsia"/>
          <w:color w:val="000000"/>
          <w:sz w:val="24"/>
        </w:rPr>
        <w:t>若出现市场价格大幅上涨的特殊情况，卖方须以书面形式通知买方，双方协商确定货品成交价格，反之，若市场价格下浮，则双方也将调整价格。</w:t>
      </w:r>
    </w:p>
    <w:p w14:paraId="2CFE4B66" w14:textId="77777777" w:rsidR="006A6EC1" w:rsidRPr="008B4F3D" w:rsidRDefault="006A6EC1" w:rsidP="006A6EC1">
      <w:pPr>
        <w:numPr>
          <w:ilvl w:val="1"/>
          <w:numId w:val="26"/>
        </w:numPr>
        <w:spacing w:line="560" w:lineRule="exact"/>
        <w:ind w:left="0" w:right="561" w:firstLine="0"/>
        <w:rPr>
          <w:color w:val="000000"/>
          <w:sz w:val="24"/>
        </w:rPr>
      </w:pPr>
      <w:r w:rsidRPr="008B4F3D">
        <w:rPr>
          <w:rFonts w:hint="eastAsia"/>
          <w:color w:val="000000"/>
          <w:sz w:val="24"/>
        </w:rPr>
        <w:t>货款结算</w:t>
      </w:r>
    </w:p>
    <w:p w14:paraId="329F4A84" w14:textId="0CDAFF92" w:rsidR="006A6EC1" w:rsidRDefault="006A6EC1" w:rsidP="006A6EC1">
      <w:pPr>
        <w:pStyle w:val="affff4"/>
        <w:numPr>
          <w:ilvl w:val="3"/>
          <w:numId w:val="26"/>
        </w:numPr>
        <w:snapToGrid/>
        <w:spacing w:line="560" w:lineRule="exact"/>
        <w:ind w:left="851" w:firstLineChars="0"/>
        <w:rPr>
          <w:szCs w:val="24"/>
        </w:rPr>
      </w:pPr>
      <w:r w:rsidRPr="008B4F3D">
        <w:rPr>
          <w:rFonts w:hint="eastAsia"/>
          <w:szCs w:val="24"/>
        </w:rPr>
        <w:t>买卖双方于每月</w:t>
      </w:r>
      <w:r w:rsidRPr="008B4F3D">
        <w:rPr>
          <w:rFonts w:hint="eastAsia"/>
          <w:szCs w:val="24"/>
        </w:rPr>
        <w:t>15</w:t>
      </w:r>
      <w:r w:rsidRPr="008B4F3D">
        <w:rPr>
          <w:rFonts w:hint="eastAsia"/>
          <w:szCs w:val="24"/>
        </w:rPr>
        <w:t>日前核对货款，</w:t>
      </w:r>
      <w:proofErr w:type="gramStart"/>
      <w:r w:rsidRPr="008B4F3D">
        <w:rPr>
          <w:rFonts w:hint="eastAsia"/>
          <w:szCs w:val="24"/>
        </w:rPr>
        <w:t>买方月</w:t>
      </w:r>
      <w:proofErr w:type="gramEnd"/>
      <w:r w:rsidRPr="008B4F3D">
        <w:rPr>
          <w:rFonts w:hint="eastAsia"/>
          <w:szCs w:val="24"/>
        </w:rPr>
        <w:t>结</w:t>
      </w:r>
      <w:r w:rsidR="00AE37C1">
        <w:rPr>
          <w:szCs w:val="24"/>
        </w:rPr>
        <w:t>4</w:t>
      </w:r>
      <w:r w:rsidRPr="008B4F3D">
        <w:rPr>
          <w:rFonts w:hint="eastAsia"/>
          <w:szCs w:val="24"/>
        </w:rPr>
        <w:t>5</w:t>
      </w:r>
      <w:r w:rsidRPr="008B4F3D">
        <w:rPr>
          <w:rFonts w:hint="eastAsia"/>
          <w:szCs w:val="24"/>
        </w:rPr>
        <w:t>天内支付货款，卖方应提供相应有效的增值税专用发票。</w:t>
      </w:r>
    </w:p>
    <w:p w14:paraId="23FA8837" w14:textId="77777777" w:rsidR="006A6EC1" w:rsidRDefault="006A6EC1" w:rsidP="006A6EC1">
      <w:pPr>
        <w:pStyle w:val="affff4"/>
        <w:numPr>
          <w:ilvl w:val="3"/>
          <w:numId w:val="26"/>
        </w:numPr>
        <w:snapToGrid/>
        <w:spacing w:line="560" w:lineRule="exact"/>
        <w:ind w:left="851" w:firstLineChars="0"/>
        <w:rPr>
          <w:szCs w:val="24"/>
        </w:rPr>
      </w:pPr>
      <w:r>
        <w:rPr>
          <w:rFonts w:hint="eastAsia"/>
          <w:szCs w:val="24"/>
        </w:rPr>
        <w:t>乙方以甲方采购结算总金额的</w:t>
      </w:r>
      <w:r>
        <w:rPr>
          <w:rFonts w:hint="eastAsia"/>
          <w:szCs w:val="24"/>
        </w:rPr>
        <w:t>1%</w:t>
      </w:r>
      <w:r>
        <w:rPr>
          <w:rFonts w:hint="eastAsia"/>
          <w:szCs w:val="24"/>
        </w:rPr>
        <w:t>作为销售折扣返还，每季度折扣返还由甲方在应支付给乙方的每季度次月货款中扣除相应的返还金额。</w:t>
      </w:r>
    </w:p>
    <w:p w14:paraId="5D486CC9" w14:textId="77777777" w:rsidR="006A6EC1" w:rsidRPr="008B4F3D" w:rsidRDefault="006A6EC1" w:rsidP="006A6EC1">
      <w:pPr>
        <w:numPr>
          <w:ilvl w:val="0"/>
          <w:numId w:val="27"/>
        </w:numPr>
        <w:spacing w:line="560" w:lineRule="exact"/>
        <w:ind w:right="561"/>
        <w:rPr>
          <w:b/>
          <w:color w:val="000000"/>
          <w:sz w:val="24"/>
        </w:rPr>
      </w:pPr>
      <w:r w:rsidRPr="008B4F3D">
        <w:rPr>
          <w:rFonts w:hint="eastAsia"/>
          <w:b/>
          <w:color w:val="000000"/>
          <w:sz w:val="24"/>
        </w:rPr>
        <w:t xml:space="preserve">  </w:t>
      </w:r>
      <w:r w:rsidRPr="008B4F3D">
        <w:rPr>
          <w:rFonts w:hint="eastAsia"/>
          <w:b/>
          <w:color w:val="000000"/>
          <w:sz w:val="24"/>
        </w:rPr>
        <w:t>交货期限、地点和方式</w:t>
      </w:r>
    </w:p>
    <w:p w14:paraId="3E824DCF" w14:textId="77777777" w:rsidR="006A6EC1" w:rsidRPr="008B4F3D" w:rsidRDefault="006A6EC1" w:rsidP="006A6EC1">
      <w:pPr>
        <w:numPr>
          <w:ilvl w:val="0"/>
          <w:numId w:val="30"/>
        </w:numPr>
        <w:spacing w:line="560" w:lineRule="exact"/>
        <w:ind w:right="561"/>
        <w:rPr>
          <w:color w:val="000000"/>
          <w:sz w:val="24"/>
        </w:rPr>
      </w:pPr>
      <w:r w:rsidRPr="008B4F3D">
        <w:rPr>
          <w:rFonts w:hint="eastAsia"/>
          <w:color w:val="000000"/>
          <w:sz w:val="24"/>
        </w:rPr>
        <w:t>交货期限：卖方按买方的订单要求时间交付买方所订购的全部货品。卖方送货时间为周一至周日</w:t>
      </w:r>
      <w:r w:rsidRPr="008B4F3D">
        <w:rPr>
          <w:rFonts w:hint="eastAsia"/>
          <w:color w:val="000000"/>
          <w:sz w:val="24"/>
        </w:rPr>
        <w:t>8:00</w:t>
      </w:r>
      <w:r w:rsidRPr="008B4F3D">
        <w:rPr>
          <w:rFonts w:hint="eastAsia"/>
          <w:color w:val="000000"/>
          <w:sz w:val="24"/>
        </w:rPr>
        <w:t>至</w:t>
      </w:r>
      <w:r w:rsidRPr="008B4F3D">
        <w:rPr>
          <w:rFonts w:hint="eastAsia"/>
          <w:color w:val="000000"/>
          <w:sz w:val="24"/>
        </w:rPr>
        <w:t>17:00</w:t>
      </w:r>
      <w:r w:rsidRPr="008B4F3D">
        <w:rPr>
          <w:rFonts w:hint="eastAsia"/>
          <w:color w:val="000000"/>
          <w:sz w:val="24"/>
        </w:rPr>
        <w:t>，送货到达时间应提前通知买方。如遇特殊情况，双方协商解决。</w:t>
      </w:r>
    </w:p>
    <w:p w14:paraId="27EFE288" w14:textId="77777777" w:rsidR="006A6EC1" w:rsidRPr="008B4F3D" w:rsidRDefault="006A6EC1" w:rsidP="006A6EC1">
      <w:pPr>
        <w:numPr>
          <w:ilvl w:val="0"/>
          <w:numId w:val="30"/>
        </w:numPr>
        <w:spacing w:line="560" w:lineRule="exact"/>
        <w:ind w:right="561"/>
        <w:rPr>
          <w:color w:val="000000"/>
          <w:sz w:val="24"/>
        </w:rPr>
      </w:pPr>
      <w:r w:rsidRPr="008B4F3D">
        <w:rPr>
          <w:rFonts w:hint="eastAsia"/>
          <w:color w:val="000000"/>
          <w:sz w:val="24"/>
        </w:rPr>
        <w:t>交货地点：</w:t>
      </w:r>
      <w:r w:rsidRPr="008B4F3D">
        <w:rPr>
          <w:rFonts w:hint="eastAsia"/>
          <w:color w:val="000000"/>
          <w:sz w:val="24"/>
          <w:u w:val="single"/>
        </w:rPr>
        <w:t xml:space="preserve">   </w:t>
      </w:r>
      <w:r w:rsidRPr="008B4F3D">
        <w:rPr>
          <w:rFonts w:hint="eastAsia"/>
          <w:color w:val="000000"/>
          <w:sz w:val="24"/>
          <w:u w:val="single"/>
        </w:rPr>
        <w:t>广州市白云区人和镇白云机场铂尔</w:t>
      </w:r>
      <w:proofErr w:type="gramStart"/>
      <w:r w:rsidRPr="008B4F3D">
        <w:rPr>
          <w:rFonts w:hint="eastAsia"/>
          <w:color w:val="000000"/>
          <w:sz w:val="24"/>
          <w:u w:val="single"/>
        </w:rPr>
        <w:t>曼</w:t>
      </w:r>
      <w:proofErr w:type="gramEnd"/>
      <w:r w:rsidRPr="008B4F3D">
        <w:rPr>
          <w:rFonts w:hint="eastAsia"/>
          <w:color w:val="000000"/>
          <w:sz w:val="24"/>
          <w:u w:val="single"/>
        </w:rPr>
        <w:t>大酒店内</w:t>
      </w:r>
      <w:r w:rsidRPr="008B4F3D">
        <w:rPr>
          <w:rFonts w:hint="eastAsia"/>
          <w:color w:val="000000"/>
          <w:sz w:val="24"/>
          <w:u w:val="single"/>
        </w:rPr>
        <w:t xml:space="preserve">  </w:t>
      </w:r>
    </w:p>
    <w:p w14:paraId="38D23733" w14:textId="77777777" w:rsidR="006A6EC1" w:rsidRPr="008B4F3D" w:rsidRDefault="006A6EC1" w:rsidP="006A6EC1">
      <w:pPr>
        <w:numPr>
          <w:ilvl w:val="0"/>
          <w:numId w:val="30"/>
        </w:numPr>
        <w:spacing w:line="560" w:lineRule="exact"/>
        <w:ind w:right="561"/>
        <w:rPr>
          <w:color w:val="000000"/>
          <w:sz w:val="24"/>
        </w:rPr>
      </w:pPr>
      <w:r w:rsidRPr="008B4F3D">
        <w:rPr>
          <w:rFonts w:hint="eastAsia"/>
          <w:color w:val="000000"/>
          <w:sz w:val="24"/>
        </w:rPr>
        <w:t>货品到达买方指定地点，买卖双方共同验收，并由双方代表签署验货记录，各执一份。对于验收不合格的货物，卖方应无条件退换并承担相关费用和违约责任。</w:t>
      </w:r>
    </w:p>
    <w:p w14:paraId="739C776A" w14:textId="77777777" w:rsidR="006A6EC1" w:rsidRPr="008B4F3D" w:rsidRDefault="006A6EC1" w:rsidP="006A6EC1">
      <w:pPr>
        <w:spacing w:line="560" w:lineRule="exact"/>
        <w:ind w:right="561"/>
        <w:rPr>
          <w:b/>
          <w:color w:val="000000"/>
          <w:sz w:val="24"/>
        </w:rPr>
      </w:pPr>
      <w:r w:rsidRPr="008B4F3D">
        <w:rPr>
          <w:rFonts w:hint="eastAsia"/>
          <w:b/>
          <w:color w:val="000000"/>
          <w:sz w:val="24"/>
        </w:rPr>
        <w:t>第五条</w:t>
      </w:r>
      <w:r w:rsidRPr="008B4F3D">
        <w:rPr>
          <w:rFonts w:hint="eastAsia"/>
          <w:b/>
          <w:color w:val="000000"/>
          <w:sz w:val="24"/>
        </w:rPr>
        <w:t xml:space="preserve">  </w:t>
      </w:r>
      <w:r w:rsidRPr="008B4F3D">
        <w:rPr>
          <w:rFonts w:hint="eastAsia"/>
          <w:b/>
          <w:color w:val="000000"/>
          <w:sz w:val="24"/>
        </w:rPr>
        <w:t>违约责任</w:t>
      </w:r>
    </w:p>
    <w:p w14:paraId="549E202F" w14:textId="77777777" w:rsidR="006A6EC1" w:rsidRPr="008B4F3D" w:rsidRDefault="006A6EC1" w:rsidP="006A6EC1">
      <w:pPr>
        <w:numPr>
          <w:ilvl w:val="1"/>
          <w:numId w:val="31"/>
        </w:numPr>
        <w:spacing w:line="560" w:lineRule="exact"/>
        <w:ind w:right="561" w:hanging="840"/>
        <w:rPr>
          <w:color w:val="000000"/>
          <w:sz w:val="24"/>
        </w:rPr>
      </w:pPr>
      <w:r w:rsidRPr="008B4F3D">
        <w:rPr>
          <w:rFonts w:hint="eastAsia"/>
          <w:color w:val="000000"/>
          <w:sz w:val="24"/>
        </w:rPr>
        <w:lastRenderedPageBreak/>
        <w:t>卖方的违约责任</w:t>
      </w:r>
    </w:p>
    <w:p w14:paraId="51457C85" w14:textId="77777777" w:rsidR="006A6EC1" w:rsidRPr="008B4F3D" w:rsidRDefault="006A6EC1" w:rsidP="006A6EC1">
      <w:pPr>
        <w:numPr>
          <w:ilvl w:val="1"/>
          <w:numId w:val="32"/>
        </w:numPr>
        <w:spacing w:line="560" w:lineRule="exact"/>
        <w:ind w:left="426" w:right="561" w:hanging="426"/>
        <w:rPr>
          <w:color w:val="000000"/>
          <w:sz w:val="24"/>
        </w:rPr>
      </w:pPr>
      <w:r w:rsidRPr="008B4F3D">
        <w:rPr>
          <w:rFonts w:hint="eastAsia"/>
          <w:color w:val="000000"/>
          <w:sz w:val="24"/>
        </w:rPr>
        <w:t>如交付的货品残损、短少或规格、质量、数量与约定不符或者不符合国家、地方、行业标准的，买方有权拒收货物、换货、退货或者向卖方索赔。因货品不符合订单约定或标准的检验费，以及因换货、退货而产生的包装、装卸、运输和仓储等费用由卖方自行承担，给买方造成损失的，买方有权要求卖方赔偿。</w:t>
      </w:r>
    </w:p>
    <w:p w14:paraId="71C6E529" w14:textId="77777777" w:rsidR="006A6EC1" w:rsidRPr="008B4F3D" w:rsidRDefault="006A6EC1" w:rsidP="006A6EC1">
      <w:pPr>
        <w:numPr>
          <w:ilvl w:val="1"/>
          <w:numId w:val="32"/>
        </w:numPr>
        <w:spacing w:line="560" w:lineRule="exact"/>
        <w:ind w:left="426" w:right="561" w:hanging="426"/>
        <w:rPr>
          <w:color w:val="000000"/>
          <w:sz w:val="24"/>
        </w:rPr>
      </w:pPr>
      <w:r w:rsidRPr="008B4F3D">
        <w:rPr>
          <w:rFonts w:hint="eastAsia"/>
          <w:color w:val="000000"/>
          <w:sz w:val="24"/>
        </w:rPr>
        <w:t>卖方逾期交货的，买方有权要求退货，并应自逾期之当日起，按日计算，由卖方向买方支付订单总金额千分之三的违约金。因退货而产生的包装、装卸、运输和仓储等费用由卖方自行承担，给买方造成损失的，买方有权要求卖方赔偿。</w:t>
      </w:r>
    </w:p>
    <w:p w14:paraId="765256D8" w14:textId="77777777" w:rsidR="006A6EC1" w:rsidRPr="008B4F3D" w:rsidRDefault="006A6EC1" w:rsidP="006A6EC1">
      <w:pPr>
        <w:numPr>
          <w:ilvl w:val="1"/>
          <w:numId w:val="32"/>
        </w:numPr>
        <w:spacing w:line="560" w:lineRule="exact"/>
        <w:ind w:left="426" w:right="561" w:hanging="426"/>
        <w:rPr>
          <w:color w:val="000000"/>
          <w:sz w:val="24"/>
        </w:rPr>
      </w:pPr>
      <w:r w:rsidRPr="008B4F3D">
        <w:rPr>
          <w:rFonts w:hint="eastAsia"/>
          <w:color w:val="000000"/>
          <w:sz w:val="24"/>
        </w:rPr>
        <w:t>若卖方因价格关系随意不提供货源，影响买方日常运作，经警告后仍未改正的，合同自动解除。</w:t>
      </w:r>
    </w:p>
    <w:p w14:paraId="4FDA8D89" w14:textId="77777777" w:rsidR="006A6EC1" w:rsidRPr="008B4F3D" w:rsidRDefault="006A6EC1" w:rsidP="006A6EC1">
      <w:pPr>
        <w:numPr>
          <w:ilvl w:val="1"/>
          <w:numId w:val="32"/>
        </w:numPr>
        <w:spacing w:line="560" w:lineRule="exact"/>
        <w:ind w:left="426" w:right="561" w:hanging="426"/>
        <w:rPr>
          <w:color w:val="000000"/>
          <w:sz w:val="24"/>
        </w:rPr>
      </w:pPr>
      <w:r w:rsidRPr="008B4F3D">
        <w:rPr>
          <w:rFonts w:hint="eastAsia"/>
          <w:color w:val="000000"/>
          <w:sz w:val="24"/>
        </w:rPr>
        <w:t>卖方供应货品必须达到国家卫生及行业标准，若不符合相关规定，经警告后仍不能达到标准的，买方有权解除此协议。</w:t>
      </w:r>
    </w:p>
    <w:p w14:paraId="0E749E5C" w14:textId="77777777" w:rsidR="006A6EC1" w:rsidRPr="008B4F3D" w:rsidRDefault="006A6EC1" w:rsidP="006A6EC1">
      <w:pPr>
        <w:numPr>
          <w:ilvl w:val="1"/>
          <w:numId w:val="32"/>
        </w:numPr>
        <w:spacing w:line="560" w:lineRule="exact"/>
        <w:ind w:left="426" w:right="561" w:hanging="426"/>
        <w:rPr>
          <w:color w:val="000000"/>
          <w:sz w:val="24"/>
        </w:rPr>
      </w:pPr>
      <w:r w:rsidRPr="008B4F3D">
        <w:rPr>
          <w:rFonts w:hint="eastAsia"/>
          <w:color w:val="0000FF"/>
          <w:sz w:val="24"/>
        </w:rPr>
        <w:t>卖方保证提供的产品均为原装正品，不侵犯任何第三方的知识产权。</w:t>
      </w:r>
    </w:p>
    <w:p w14:paraId="2AEBDDE1" w14:textId="77777777" w:rsidR="006A6EC1" w:rsidRPr="008B4F3D" w:rsidRDefault="006A6EC1" w:rsidP="006A6EC1">
      <w:pPr>
        <w:numPr>
          <w:ilvl w:val="1"/>
          <w:numId w:val="31"/>
        </w:numPr>
        <w:spacing w:line="560" w:lineRule="exact"/>
        <w:ind w:right="561" w:hanging="840"/>
        <w:rPr>
          <w:color w:val="000000"/>
          <w:sz w:val="24"/>
        </w:rPr>
      </w:pPr>
      <w:r w:rsidRPr="008B4F3D">
        <w:rPr>
          <w:rFonts w:hint="eastAsia"/>
          <w:color w:val="000000"/>
          <w:sz w:val="24"/>
        </w:rPr>
        <w:t>买方的违约责任</w:t>
      </w:r>
    </w:p>
    <w:p w14:paraId="35ABCBE4" w14:textId="77777777" w:rsidR="006A6EC1" w:rsidRPr="008B4F3D" w:rsidRDefault="006A6EC1" w:rsidP="006A6EC1">
      <w:pPr>
        <w:spacing w:line="560" w:lineRule="exact"/>
        <w:ind w:right="561" w:firstLineChars="186" w:firstLine="435"/>
        <w:rPr>
          <w:color w:val="000000"/>
          <w:spacing w:val="-6"/>
          <w:sz w:val="24"/>
        </w:rPr>
      </w:pPr>
      <w:r w:rsidRPr="008B4F3D">
        <w:rPr>
          <w:rFonts w:hint="eastAsia"/>
          <w:color w:val="000000"/>
          <w:spacing w:val="-6"/>
          <w:sz w:val="24"/>
        </w:rPr>
        <w:t>买方逾期付款的，应按逾期付款金额每日千分之三计算，向卖方支付违约金。</w:t>
      </w:r>
    </w:p>
    <w:p w14:paraId="1AB9CACA" w14:textId="77777777" w:rsidR="006A6EC1" w:rsidRPr="008B4F3D" w:rsidRDefault="006A6EC1" w:rsidP="006A6EC1">
      <w:pPr>
        <w:numPr>
          <w:ilvl w:val="1"/>
          <w:numId w:val="31"/>
        </w:numPr>
        <w:spacing w:line="560" w:lineRule="exact"/>
        <w:ind w:right="561" w:hanging="840"/>
        <w:rPr>
          <w:rFonts w:ascii="宋体" w:hAnsi="宋体"/>
          <w:color w:val="000000"/>
          <w:sz w:val="24"/>
        </w:rPr>
      </w:pPr>
      <w:r w:rsidRPr="008B4F3D">
        <w:rPr>
          <w:rFonts w:ascii="宋体" w:hAnsi="宋体" w:hint="eastAsia"/>
          <w:color w:val="000000"/>
          <w:sz w:val="24"/>
        </w:rPr>
        <w:t>双方的违约责任</w:t>
      </w:r>
    </w:p>
    <w:p w14:paraId="64A55C81" w14:textId="77777777" w:rsidR="006A6EC1" w:rsidRPr="008B4F3D" w:rsidRDefault="006A6EC1" w:rsidP="006A6EC1">
      <w:pPr>
        <w:spacing w:line="560" w:lineRule="exact"/>
        <w:ind w:right="561" w:firstLineChars="200" w:firstLine="480"/>
        <w:rPr>
          <w:rFonts w:ascii="宋体" w:hAnsi="宋体"/>
          <w:color w:val="000000"/>
          <w:sz w:val="24"/>
        </w:rPr>
      </w:pPr>
      <w:r w:rsidRPr="008B4F3D">
        <w:rPr>
          <w:rFonts w:ascii="宋体" w:hAnsi="宋体" w:hint="eastAsia"/>
          <w:color w:val="000000"/>
          <w:sz w:val="24"/>
        </w:rPr>
        <w:t>如因卖方货品质量不符合标准，引起的事故一切责任由卖方承担；如因买方存贮不当造成货品变质或其它因素造成的事故，应由买方全面负责。</w:t>
      </w:r>
    </w:p>
    <w:p w14:paraId="36DAB8C0" w14:textId="77777777" w:rsidR="006A6EC1" w:rsidRPr="008B4F3D" w:rsidRDefault="006A6EC1" w:rsidP="006A6EC1">
      <w:pPr>
        <w:spacing w:line="560" w:lineRule="exact"/>
        <w:ind w:right="561" w:firstLineChars="200" w:firstLine="480"/>
        <w:rPr>
          <w:rFonts w:ascii="宋体" w:hAnsi="宋体"/>
          <w:color w:val="0000FF"/>
          <w:sz w:val="24"/>
        </w:rPr>
      </w:pPr>
      <w:r w:rsidRPr="008B4F3D">
        <w:rPr>
          <w:rFonts w:hint="eastAsia"/>
          <w:color w:val="0000FF"/>
          <w:sz w:val="24"/>
        </w:rPr>
        <w:t>双方在履行本合同的过程中，均应尊重对方的知识产权，不进行任何侵害对方知识产权的行为。</w:t>
      </w:r>
    </w:p>
    <w:p w14:paraId="7FEE6933" w14:textId="77777777" w:rsidR="006A6EC1" w:rsidRPr="008B4F3D" w:rsidRDefault="006A6EC1" w:rsidP="006A6EC1">
      <w:pPr>
        <w:spacing w:line="560" w:lineRule="exact"/>
        <w:ind w:right="561"/>
        <w:rPr>
          <w:b/>
          <w:color w:val="000000"/>
          <w:sz w:val="24"/>
        </w:rPr>
      </w:pPr>
      <w:r w:rsidRPr="008B4F3D">
        <w:rPr>
          <w:rFonts w:hint="eastAsia"/>
          <w:b/>
          <w:color w:val="000000"/>
          <w:sz w:val="24"/>
        </w:rPr>
        <w:t>第六条</w:t>
      </w:r>
      <w:r w:rsidRPr="008B4F3D">
        <w:rPr>
          <w:rFonts w:hint="eastAsia"/>
          <w:b/>
          <w:color w:val="000000"/>
          <w:sz w:val="24"/>
        </w:rPr>
        <w:t xml:space="preserve">  </w:t>
      </w:r>
      <w:r w:rsidRPr="008B4F3D">
        <w:rPr>
          <w:rFonts w:hint="eastAsia"/>
          <w:b/>
          <w:color w:val="000000"/>
          <w:sz w:val="24"/>
        </w:rPr>
        <w:t>不可抗力</w:t>
      </w:r>
    </w:p>
    <w:p w14:paraId="7846C65B" w14:textId="77777777" w:rsidR="006A6EC1" w:rsidRPr="008B4F3D" w:rsidRDefault="006A6EC1" w:rsidP="006A6EC1">
      <w:pPr>
        <w:numPr>
          <w:ilvl w:val="1"/>
          <w:numId w:val="33"/>
        </w:numPr>
        <w:spacing w:line="560" w:lineRule="exact"/>
        <w:ind w:left="426" w:right="561" w:hanging="426"/>
        <w:rPr>
          <w:color w:val="000000"/>
          <w:sz w:val="24"/>
        </w:rPr>
      </w:pPr>
      <w:r w:rsidRPr="008B4F3D">
        <w:rPr>
          <w:rFonts w:hint="eastAsia"/>
          <w:color w:val="000000"/>
          <w:sz w:val="24"/>
        </w:rPr>
        <w:t>本协议所指不可抗力，是</w:t>
      </w:r>
      <w:proofErr w:type="gramStart"/>
      <w:r w:rsidRPr="008B4F3D">
        <w:rPr>
          <w:rFonts w:hint="eastAsia"/>
          <w:color w:val="000000"/>
          <w:sz w:val="24"/>
        </w:rPr>
        <w:t>指不可</w:t>
      </w:r>
      <w:proofErr w:type="gramEnd"/>
      <w:r w:rsidRPr="008B4F3D">
        <w:rPr>
          <w:rFonts w:hint="eastAsia"/>
          <w:color w:val="000000"/>
          <w:sz w:val="24"/>
        </w:rPr>
        <w:t>预见、不可避免、不可克服的事由。</w:t>
      </w:r>
    </w:p>
    <w:p w14:paraId="4E348293" w14:textId="77777777" w:rsidR="006A6EC1" w:rsidRPr="008B4F3D" w:rsidRDefault="006A6EC1" w:rsidP="006A6EC1">
      <w:pPr>
        <w:numPr>
          <w:ilvl w:val="1"/>
          <w:numId w:val="33"/>
        </w:numPr>
        <w:spacing w:line="560" w:lineRule="exact"/>
        <w:ind w:left="426" w:right="561" w:hanging="426"/>
        <w:rPr>
          <w:color w:val="000000"/>
          <w:sz w:val="24"/>
        </w:rPr>
      </w:pPr>
      <w:r w:rsidRPr="008B4F3D">
        <w:rPr>
          <w:rFonts w:hint="eastAsia"/>
          <w:color w:val="000000"/>
          <w:sz w:val="24"/>
        </w:rPr>
        <w:t>由于不可抗力影响协议的继续或者完全履行时，遭遇不可抗力的一方，应立即将情况书面通知对方，并应在七天内，提供事故详情及合同不能履行、部分不能履行或者需要延期履行的理由的有效证明文件。</w:t>
      </w:r>
    </w:p>
    <w:p w14:paraId="4F82226F" w14:textId="77777777" w:rsidR="006A6EC1" w:rsidRPr="008B4F3D" w:rsidRDefault="006A6EC1" w:rsidP="006A6EC1">
      <w:pPr>
        <w:numPr>
          <w:ilvl w:val="1"/>
          <w:numId w:val="33"/>
        </w:numPr>
        <w:spacing w:line="560" w:lineRule="exact"/>
        <w:ind w:left="426" w:right="561" w:hanging="426"/>
        <w:rPr>
          <w:color w:val="000000"/>
          <w:sz w:val="24"/>
        </w:rPr>
      </w:pPr>
      <w:r w:rsidRPr="008B4F3D">
        <w:rPr>
          <w:rFonts w:hint="eastAsia"/>
          <w:color w:val="000000"/>
          <w:sz w:val="24"/>
        </w:rPr>
        <w:lastRenderedPageBreak/>
        <w:t>按照不可抗力对协议影响的程度，由双方协商解决协议是否履行或者如何履行等相关事宜。</w:t>
      </w:r>
    </w:p>
    <w:p w14:paraId="4E6FDEC8" w14:textId="77777777" w:rsidR="006A6EC1" w:rsidRPr="008B4F3D" w:rsidRDefault="006A6EC1" w:rsidP="006A6EC1">
      <w:pPr>
        <w:spacing w:line="560" w:lineRule="exact"/>
        <w:ind w:right="561"/>
        <w:rPr>
          <w:b/>
          <w:color w:val="000000"/>
          <w:sz w:val="24"/>
        </w:rPr>
      </w:pPr>
      <w:r w:rsidRPr="008B4F3D">
        <w:rPr>
          <w:rFonts w:hint="eastAsia"/>
          <w:b/>
          <w:color w:val="000000"/>
          <w:sz w:val="24"/>
        </w:rPr>
        <w:t>第七条</w:t>
      </w:r>
      <w:r w:rsidRPr="008B4F3D">
        <w:rPr>
          <w:rFonts w:hint="eastAsia"/>
          <w:b/>
          <w:color w:val="000000"/>
          <w:sz w:val="24"/>
        </w:rPr>
        <w:t xml:space="preserve"> </w:t>
      </w:r>
      <w:r w:rsidRPr="008B4F3D">
        <w:rPr>
          <w:rFonts w:hint="eastAsia"/>
          <w:b/>
          <w:color w:val="000000"/>
          <w:sz w:val="24"/>
        </w:rPr>
        <w:t>法律适用和争议解决方式</w:t>
      </w:r>
    </w:p>
    <w:p w14:paraId="34C26C0F" w14:textId="77777777" w:rsidR="006A6EC1" w:rsidRPr="008B4F3D" w:rsidRDefault="006A6EC1" w:rsidP="006A6EC1">
      <w:pPr>
        <w:spacing w:line="560" w:lineRule="exact"/>
        <w:ind w:right="561" w:firstLineChars="192" w:firstLine="461"/>
        <w:rPr>
          <w:color w:val="000000"/>
          <w:sz w:val="24"/>
        </w:rPr>
      </w:pPr>
      <w:r w:rsidRPr="008B4F3D">
        <w:rPr>
          <w:rFonts w:hint="eastAsia"/>
          <w:color w:val="000000"/>
          <w:sz w:val="24"/>
        </w:rPr>
        <w:t>本协议适用中华人民共和国法律。与本协议有关的争议，买卖双方应友好协商解决。经协商不能解决的，提交广州仲裁委员会，按照该仲裁规则仲裁，仲裁裁决具有终局效力。</w:t>
      </w:r>
    </w:p>
    <w:p w14:paraId="21B84747" w14:textId="77777777" w:rsidR="006A6EC1" w:rsidRPr="008B4F3D" w:rsidRDefault="006A6EC1" w:rsidP="006A6EC1">
      <w:pPr>
        <w:spacing w:line="560" w:lineRule="exact"/>
        <w:ind w:right="561"/>
        <w:rPr>
          <w:b/>
          <w:color w:val="000000"/>
          <w:sz w:val="24"/>
        </w:rPr>
      </w:pPr>
      <w:r w:rsidRPr="008B4F3D">
        <w:rPr>
          <w:rFonts w:hint="eastAsia"/>
          <w:b/>
          <w:color w:val="000000"/>
          <w:sz w:val="24"/>
        </w:rPr>
        <w:t>第八条</w:t>
      </w:r>
      <w:r w:rsidRPr="008B4F3D">
        <w:rPr>
          <w:rFonts w:hint="eastAsia"/>
          <w:b/>
          <w:color w:val="000000"/>
          <w:sz w:val="24"/>
        </w:rPr>
        <w:t xml:space="preserve"> </w:t>
      </w:r>
      <w:r w:rsidRPr="008B4F3D">
        <w:rPr>
          <w:rFonts w:hint="eastAsia"/>
          <w:b/>
          <w:color w:val="000000"/>
          <w:sz w:val="24"/>
        </w:rPr>
        <w:t>协议终止</w:t>
      </w:r>
    </w:p>
    <w:p w14:paraId="359341BD" w14:textId="77777777" w:rsidR="006A6EC1" w:rsidRDefault="006A6EC1" w:rsidP="006A6EC1">
      <w:pPr>
        <w:spacing w:line="560" w:lineRule="exact"/>
        <w:ind w:right="561" w:firstLineChars="192" w:firstLine="461"/>
        <w:rPr>
          <w:color w:val="000000"/>
          <w:sz w:val="24"/>
        </w:rPr>
      </w:pPr>
      <w:r w:rsidRPr="008B4F3D">
        <w:rPr>
          <w:rFonts w:hint="eastAsia"/>
          <w:color w:val="000000"/>
          <w:sz w:val="24"/>
        </w:rPr>
        <w:t>买卖双方均有权提前</w:t>
      </w:r>
      <w:r w:rsidRPr="008B4F3D">
        <w:rPr>
          <w:rFonts w:hint="eastAsia"/>
          <w:color w:val="000000"/>
          <w:sz w:val="24"/>
        </w:rPr>
        <w:t>7</w:t>
      </w:r>
      <w:r w:rsidRPr="008B4F3D">
        <w:rPr>
          <w:rFonts w:hint="eastAsia"/>
          <w:color w:val="000000"/>
          <w:sz w:val="24"/>
        </w:rPr>
        <w:t>天采用书面形式通知对方终止协议，接到要求终止协议通知的一方均无权反对。</w:t>
      </w:r>
    </w:p>
    <w:p w14:paraId="6D4DCC6B" w14:textId="77777777" w:rsidR="006A6EC1" w:rsidRDefault="006A6EC1" w:rsidP="006A6EC1">
      <w:pPr>
        <w:spacing w:line="560" w:lineRule="exact"/>
        <w:ind w:right="561" w:firstLineChars="192" w:firstLine="461"/>
        <w:rPr>
          <w:color w:val="000000"/>
          <w:sz w:val="24"/>
        </w:rPr>
      </w:pPr>
    </w:p>
    <w:p w14:paraId="5CA82020" w14:textId="77777777" w:rsidR="006A6EC1" w:rsidRPr="008B4F3D" w:rsidRDefault="006A6EC1" w:rsidP="006A6EC1">
      <w:pPr>
        <w:spacing w:line="560" w:lineRule="exact"/>
        <w:ind w:right="561" w:firstLineChars="192" w:firstLine="461"/>
        <w:rPr>
          <w:color w:val="000000"/>
          <w:sz w:val="24"/>
        </w:rPr>
      </w:pPr>
    </w:p>
    <w:p w14:paraId="38E5642F" w14:textId="77777777" w:rsidR="006A6EC1" w:rsidRPr="008B4F3D" w:rsidRDefault="006A6EC1" w:rsidP="006A6EC1">
      <w:pPr>
        <w:spacing w:line="560" w:lineRule="exact"/>
        <w:ind w:right="561"/>
        <w:rPr>
          <w:b/>
          <w:color w:val="000000"/>
          <w:sz w:val="24"/>
        </w:rPr>
      </w:pPr>
      <w:r w:rsidRPr="008B4F3D">
        <w:rPr>
          <w:rFonts w:hint="eastAsia"/>
          <w:b/>
          <w:color w:val="000000"/>
          <w:sz w:val="24"/>
        </w:rPr>
        <w:t>第九条</w:t>
      </w:r>
      <w:r w:rsidRPr="008B4F3D">
        <w:rPr>
          <w:rFonts w:hint="eastAsia"/>
          <w:b/>
          <w:color w:val="000000"/>
          <w:sz w:val="24"/>
        </w:rPr>
        <w:t xml:space="preserve"> </w:t>
      </w:r>
      <w:r w:rsidRPr="008B4F3D">
        <w:rPr>
          <w:rFonts w:hint="eastAsia"/>
          <w:b/>
          <w:color w:val="000000"/>
          <w:sz w:val="24"/>
        </w:rPr>
        <w:t>效力和文本</w:t>
      </w:r>
    </w:p>
    <w:p w14:paraId="534142E1" w14:textId="77777777" w:rsidR="006A6EC1" w:rsidRPr="008B4F3D" w:rsidRDefault="006A6EC1" w:rsidP="006A6EC1">
      <w:pPr>
        <w:spacing w:line="560" w:lineRule="exact"/>
        <w:ind w:right="561" w:firstLineChars="192" w:firstLine="461"/>
        <w:rPr>
          <w:color w:val="000000"/>
          <w:sz w:val="24"/>
        </w:rPr>
      </w:pPr>
      <w:r w:rsidRPr="008B4F3D">
        <w:rPr>
          <w:rFonts w:hint="eastAsia"/>
          <w:color w:val="000000"/>
          <w:sz w:val="24"/>
        </w:rPr>
        <w:t>本协议自买卖双方签章之日起生效，合同有效期为一年。在新协议签订期间，买卖双方的业务来往仍按照本协议的条款内容予以确定，直至新协议签订。本协议正本两份，双方各执一份，具有同等法律效力。</w:t>
      </w:r>
    </w:p>
    <w:p w14:paraId="09AF897C" w14:textId="77777777" w:rsidR="006A6EC1" w:rsidRPr="008B4F3D" w:rsidRDefault="006A6EC1" w:rsidP="006A6EC1">
      <w:pPr>
        <w:spacing w:line="560" w:lineRule="exact"/>
        <w:ind w:right="561" w:firstLineChars="200" w:firstLine="480"/>
        <w:rPr>
          <w:color w:val="000000"/>
          <w:sz w:val="24"/>
        </w:rPr>
      </w:pPr>
      <w:r w:rsidRPr="008B4F3D">
        <w:rPr>
          <w:rFonts w:hint="eastAsia"/>
          <w:color w:val="000000"/>
          <w:sz w:val="24"/>
        </w:rPr>
        <w:t>本协议如有未尽事宜，须经甲乙双方共同协商，</w:t>
      </w:r>
      <w:proofErr w:type="gramStart"/>
      <w:r w:rsidRPr="008B4F3D">
        <w:rPr>
          <w:rFonts w:hint="eastAsia"/>
          <w:color w:val="000000"/>
          <w:sz w:val="24"/>
        </w:rPr>
        <w:t>作出</w:t>
      </w:r>
      <w:proofErr w:type="gramEnd"/>
      <w:r w:rsidRPr="008B4F3D">
        <w:rPr>
          <w:rFonts w:hint="eastAsia"/>
          <w:color w:val="000000"/>
          <w:sz w:val="24"/>
        </w:rPr>
        <w:t>补充规定，补充规定与本协议具有同等效力。</w:t>
      </w:r>
    </w:p>
    <w:p w14:paraId="2E3A020F" w14:textId="77777777" w:rsidR="006A6EC1" w:rsidRPr="008B4F3D" w:rsidRDefault="006A6EC1" w:rsidP="006A6EC1">
      <w:pPr>
        <w:spacing w:line="560" w:lineRule="exact"/>
        <w:ind w:right="561"/>
        <w:rPr>
          <w:color w:val="000000"/>
          <w:sz w:val="24"/>
        </w:rPr>
      </w:pPr>
    </w:p>
    <w:p w14:paraId="026DD324" w14:textId="77777777" w:rsidR="006A6EC1" w:rsidRPr="008B4F3D" w:rsidRDefault="006A6EC1" w:rsidP="006A6EC1">
      <w:pPr>
        <w:spacing w:line="560" w:lineRule="exact"/>
        <w:ind w:right="561"/>
        <w:rPr>
          <w:color w:val="000000"/>
          <w:sz w:val="24"/>
        </w:rPr>
      </w:pPr>
    </w:p>
    <w:p w14:paraId="4A49CFD0" w14:textId="77777777" w:rsidR="006A6EC1" w:rsidRPr="00BE5B19" w:rsidRDefault="006A6EC1" w:rsidP="006A6EC1">
      <w:pPr>
        <w:spacing w:line="360" w:lineRule="auto"/>
        <w:ind w:left="4680" w:right="560" w:hangingChars="1950" w:hanging="4680"/>
        <w:rPr>
          <w:sz w:val="24"/>
        </w:rPr>
      </w:pPr>
      <w:r w:rsidRPr="008B4F3D">
        <w:rPr>
          <w:rFonts w:hint="eastAsia"/>
          <w:color w:val="000000"/>
          <w:sz w:val="24"/>
        </w:rPr>
        <w:t>买方：</w:t>
      </w:r>
      <w:r>
        <w:rPr>
          <w:rFonts w:hint="eastAsia"/>
          <w:color w:val="000000"/>
          <w:sz w:val="24"/>
        </w:rPr>
        <w:t>广州白云国际机场股份</w:t>
      </w:r>
      <w:r w:rsidRPr="008B4F3D">
        <w:rPr>
          <w:rFonts w:hint="eastAsia"/>
          <w:color w:val="000000"/>
          <w:sz w:val="24"/>
        </w:rPr>
        <w:t>有限公司</w:t>
      </w:r>
      <w:r w:rsidRPr="008B4F3D">
        <w:rPr>
          <w:rFonts w:hint="eastAsia"/>
          <w:color w:val="000000"/>
          <w:sz w:val="24"/>
        </w:rPr>
        <w:t xml:space="preserve">  </w:t>
      </w:r>
      <w:r>
        <w:rPr>
          <w:rFonts w:hint="eastAsia"/>
          <w:color w:val="000000"/>
          <w:sz w:val="24"/>
        </w:rPr>
        <w:t xml:space="preserve">   </w:t>
      </w:r>
      <w:r w:rsidRPr="008B4F3D">
        <w:rPr>
          <w:rFonts w:hint="eastAsia"/>
          <w:color w:val="000000"/>
          <w:sz w:val="24"/>
        </w:rPr>
        <w:t>卖方：</w:t>
      </w:r>
      <w:r w:rsidRPr="00BE5B19">
        <w:rPr>
          <w:rFonts w:hint="eastAsia"/>
          <w:sz w:val="24"/>
        </w:rPr>
        <w:t xml:space="preserve"> </w:t>
      </w:r>
    </w:p>
    <w:p w14:paraId="0CB64033" w14:textId="77777777" w:rsidR="006A6EC1" w:rsidRPr="0044138C" w:rsidRDefault="006A6EC1" w:rsidP="006A6EC1">
      <w:pPr>
        <w:spacing w:line="560" w:lineRule="exact"/>
        <w:ind w:right="560" w:firstLineChars="300" w:firstLine="720"/>
        <w:rPr>
          <w:sz w:val="24"/>
        </w:rPr>
      </w:pPr>
      <w:r w:rsidRPr="008B4F3D">
        <w:rPr>
          <w:rFonts w:hint="eastAsia"/>
          <w:color w:val="000000"/>
          <w:sz w:val="24"/>
        </w:rPr>
        <w:t>铂尔</w:t>
      </w:r>
      <w:proofErr w:type="gramStart"/>
      <w:r w:rsidRPr="008B4F3D">
        <w:rPr>
          <w:rFonts w:hint="eastAsia"/>
          <w:color w:val="000000"/>
          <w:sz w:val="24"/>
        </w:rPr>
        <w:t>曼</w:t>
      </w:r>
      <w:proofErr w:type="gramEnd"/>
      <w:r w:rsidRPr="008B4F3D">
        <w:rPr>
          <w:rFonts w:hint="eastAsia"/>
          <w:color w:val="000000"/>
          <w:sz w:val="24"/>
        </w:rPr>
        <w:t>大酒店</w:t>
      </w:r>
      <w:r>
        <w:rPr>
          <w:rFonts w:hint="eastAsia"/>
          <w:color w:val="000000"/>
          <w:sz w:val="24"/>
        </w:rPr>
        <w:t xml:space="preserve">                   </w:t>
      </w:r>
    </w:p>
    <w:p w14:paraId="46C9A2A5" w14:textId="77777777" w:rsidR="006A6EC1" w:rsidRPr="008B4F3D" w:rsidRDefault="006A6EC1" w:rsidP="006A6EC1">
      <w:pPr>
        <w:spacing w:line="560" w:lineRule="exact"/>
        <w:ind w:right="561" w:firstLineChars="150" w:firstLine="360"/>
        <w:rPr>
          <w:color w:val="000000"/>
          <w:sz w:val="24"/>
        </w:rPr>
      </w:pPr>
      <w:r w:rsidRPr="008B4F3D">
        <w:rPr>
          <w:rFonts w:hint="eastAsia"/>
          <w:color w:val="000000"/>
          <w:sz w:val="24"/>
        </w:rPr>
        <w:t>法定代表人或授权代表人：</w:t>
      </w:r>
      <w:r w:rsidRPr="008B4F3D">
        <w:rPr>
          <w:rFonts w:hint="eastAsia"/>
          <w:color w:val="000000"/>
          <w:sz w:val="24"/>
        </w:rPr>
        <w:t xml:space="preserve">             </w:t>
      </w:r>
      <w:r>
        <w:rPr>
          <w:rFonts w:hint="eastAsia"/>
          <w:color w:val="000000"/>
          <w:sz w:val="24"/>
        </w:rPr>
        <w:t xml:space="preserve"> </w:t>
      </w:r>
      <w:r w:rsidRPr="008B4F3D">
        <w:rPr>
          <w:rFonts w:hint="eastAsia"/>
          <w:color w:val="000000"/>
          <w:sz w:val="24"/>
        </w:rPr>
        <w:t>法定代表人或授权代表人：</w:t>
      </w:r>
    </w:p>
    <w:p w14:paraId="40715DAC" w14:textId="77777777" w:rsidR="006A6EC1" w:rsidRDefault="006A6EC1" w:rsidP="006A6EC1">
      <w:pPr>
        <w:spacing w:line="560" w:lineRule="exact"/>
        <w:ind w:right="561" w:firstLineChars="150" w:firstLine="360"/>
        <w:rPr>
          <w:color w:val="000000"/>
          <w:sz w:val="24"/>
        </w:rPr>
      </w:pPr>
    </w:p>
    <w:p w14:paraId="58235F22" w14:textId="77777777" w:rsidR="006A6EC1" w:rsidRPr="00C62B3C" w:rsidRDefault="006A6EC1" w:rsidP="006A6EC1">
      <w:pPr>
        <w:spacing w:line="560" w:lineRule="exact"/>
        <w:ind w:right="561" w:firstLineChars="150" w:firstLine="360"/>
        <w:rPr>
          <w:color w:val="000000"/>
          <w:sz w:val="24"/>
        </w:rPr>
      </w:pPr>
    </w:p>
    <w:p w14:paraId="60057869" w14:textId="77777777" w:rsidR="002D563D" w:rsidRDefault="006A6EC1" w:rsidP="006A6EC1">
      <w:pPr>
        <w:spacing w:line="560" w:lineRule="exact"/>
        <w:ind w:right="561" w:firstLineChars="150" w:firstLine="360"/>
        <w:rPr>
          <w:rFonts w:ascii="宋体" w:hAnsi="宋体"/>
          <w:szCs w:val="21"/>
        </w:rPr>
      </w:pPr>
      <w:r w:rsidRPr="008B4F3D">
        <w:rPr>
          <w:rFonts w:hint="eastAsia"/>
          <w:color w:val="000000"/>
          <w:sz w:val="24"/>
        </w:rPr>
        <w:t>日期：</w:t>
      </w:r>
      <w:r w:rsidRPr="008B4F3D">
        <w:rPr>
          <w:rFonts w:hint="eastAsia"/>
          <w:color w:val="000000"/>
          <w:sz w:val="24"/>
          <w:u w:val="single"/>
        </w:rPr>
        <w:t xml:space="preserve">      </w:t>
      </w:r>
      <w:r w:rsidRPr="008B4F3D">
        <w:rPr>
          <w:rFonts w:hint="eastAsia"/>
          <w:color w:val="000000"/>
          <w:sz w:val="24"/>
        </w:rPr>
        <w:t>年</w:t>
      </w:r>
      <w:r w:rsidRPr="008B4F3D">
        <w:rPr>
          <w:rFonts w:hint="eastAsia"/>
          <w:color w:val="000000"/>
          <w:sz w:val="24"/>
          <w:u w:val="single"/>
        </w:rPr>
        <w:t xml:space="preserve">    </w:t>
      </w:r>
      <w:r w:rsidRPr="008B4F3D">
        <w:rPr>
          <w:rFonts w:hint="eastAsia"/>
          <w:color w:val="000000"/>
          <w:sz w:val="24"/>
        </w:rPr>
        <w:t>月</w:t>
      </w:r>
      <w:r w:rsidRPr="008B4F3D">
        <w:rPr>
          <w:rFonts w:hint="eastAsia"/>
          <w:color w:val="000000"/>
          <w:sz w:val="24"/>
          <w:u w:val="single"/>
        </w:rPr>
        <w:t xml:space="preserve">   </w:t>
      </w:r>
      <w:r w:rsidRPr="008B4F3D">
        <w:rPr>
          <w:rFonts w:hint="eastAsia"/>
          <w:color w:val="000000"/>
          <w:sz w:val="24"/>
        </w:rPr>
        <w:t>日</w:t>
      </w:r>
      <w:r w:rsidRPr="008B4F3D">
        <w:rPr>
          <w:rFonts w:hint="eastAsia"/>
          <w:color w:val="000000"/>
          <w:sz w:val="24"/>
        </w:rPr>
        <w:t xml:space="preserve">             </w:t>
      </w:r>
      <w:r w:rsidRPr="008B4F3D">
        <w:rPr>
          <w:rFonts w:hint="eastAsia"/>
          <w:color w:val="000000"/>
          <w:sz w:val="24"/>
        </w:rPr>
        <w:t>日期：</w:t>
      </w:r>
      <w:r w:rsidRPr="008B4F3D">
        <w:rPr>
          <w:rFonts w:hint="eastAsia"/>
          <w:color w:val="000000"/>
          <w:sz w:val="24"/>
          <w:u w:val="single"/>
        </w:rPr>
        <w:t xml:space="preserve">      </w:t>
      </w:r>
      <w:r w:rsidRPr="008B4F3D">
        <w:rPr>
          <w:rFonts w:hint="eastAsia"/>
          <w:color w:val="000000"/>
          <w:sz w:val="24"/>
        </w:rPr>
        <w:t>年</w:t>
      </w:r>
      <w:r w:rsidRPr="008B4F3D">
        <w:rPr>
          <w:rFonts w:hint="eastAsia"/>
          <w:color w:val="000000"/>
          <w:sz w:val="24"/>
          <w:u w:val="single"/>
        </w:rPr>
        <w:t xml:space="preserve">    </w:t>
      </w:r>
      <w:r w:rsidRPr="008B4F3D">
        <w:rPr>
          <w:rFonts w:hint="eastAsia"/>
          <w:color w:val="000000"/>
          <w:sz w:val="24"/>
        </w:rPr>
        <w:t>月</w:t>
      </w:r>
      <w:r w:rsidRPr="008B4F3D">
        <w:rPr>
          <w:rFonts w:hint="eastAsia"/>
          <w:color w:val="000000"/>
          <w:sz w:val="24"/>
          <w:u w:val="single"/>
        </w:rPr>
        <w:t xml:space="preserve">   </w:t>
      </w:r>
      <w:r w:rsidRPr="008B4F3D">
        <w:rPr>
          <w:rFonts w:hint="eastAsia"/>
          <w:color w:val="000000"/>
          <w:sz w:val="24"/>
        </w:rPr>
        <w:t>日</w:t>
      </w:r>
    </w:p>
    <w:p w14:paraId="4CE944E9" w14:textId="77777777" w:rsidR="002D563D" w:rsidRDefault="002D563D">
      <w:pPr>
        <w:spacing w:line="560" w:lineRule="exact"/>
        <w:jc w:val="left"/>
        <w:rPr>
          <w:b/>
        </w:rPr>
      </w:pPr>
      <w:r>
        <w:rPr>
          <w:rFonts w:ascii="宋体" w:hAnsi="宋体"/>
          <w:szCs w:val="21"/>
        </w:rPr>
        <w:br w:type="page"/>
      </w:r>
    </w:p>
    <w:p w14:paraId="2C0586A6" w14:textId="77777777" w:rsidR="002D563D" w:rsidRDefault="002D563D">
      <w:pPr>
        <w:jc w:val="center"/>
        <w:rPr>
          <w:b/>
          <w:sz w:val="44"/>
        </w:rPr>
      </w:pPr>
    </w:p>
    <w:p w14:paraId="6B0B4646" w14:textId="77777777" w:rsidR="002D563D" w:rsidRDefault="002D563D">
      <w:pPr>
        <w:jc w:val="center"/>
        <w:rPr>
          <w:b/>
          <w:sz w:val="44"/>
        </w:rPr>
      </w:pPr>
    </w:p>
    <w:p w14:paraId="2A93DF92" w14:textId="77777777" w:rsidR="002D563D" w:rsidRDefault="002D563D">
      <w:pPr>
        <w:jc w:val="center"/>
        <w:rPr>
          <w:b/>
          <w:sz w:val="44"/>
        </w:rPr>
      </w:pPr>
    </w:p>
    <w:p w14:paraId="05F4AC80" w14:textId="77777777" w:rsidR="002D563D" w:rsidRDefault="002D563D">
      <w:pPr>
        <w:jc w:val="center"/>
        <w:rPr>
          <w:b/>
          <w:sz w:val="44"/>
        </w:rPr>
      </w:pPr>
    </w:p>
    <w:p w14:paraId="168A506B" w14:textId="77777777" w:rsidR="002D563D" w:rsidRDefault="002D563D">
      <w:pPr>
        <w:jc w:val="center"/>
        <w:rPr>
          <w:b/>
          <w:sz w:val="44"/>
        </w:rPr>
      </w:pPr>
    </w:p>
    <w:p w14:paraId="533BC8E6" w14:textId="77777777" w:rsidR="002D563D" w:rsidRDefault="002D563D">
      <w:pPr>
        <w:jc w:val="center"/>
        <w:rPr>
          <w:b/>
          <w:sz w:val="44"/>
        </w:rPr>
      </w:pPr>
    </w:p>
    <w:p w14:paraId="379709F4" w14:textId="77777777" w:rsidR="002D563D" w:rsidRDefault="002D563D">
      <w:pPr>
        <w:jc w:val="center"/>
        <w:outlineLvl w:val="0"/>
        <w:rPr>
          <w:rFonts w:eastAsia="黑体"/>
          <w:b/>
          <w:sz w:val="52"/>
        </w:rPr>
      </w:pPr>
      <w:r>
        <w:rPr>
          <w:rFonts w:eastAsia="黑体" w:hint="eastAsia"/>
          <w:b/>
          <w:sz w:val="52"/>
        </w:rPr>
        <w:t>第四部分</w:t>
      </w:r>
    </w:p>
    <w:p w14:paraId="3865ACC8" w14:textId="77777777" w:rsidR="002D563D" w:rsidRDefault="002D563D">
      <w:pPr>
        <w:jc w:val="left"/>
        <w:rPr>
          <w:rFonts w:eastAsia="黑体"/>
          <w:b/>
          <w:sz w:val="52"/>
        </w:rPr>
      </w:pPr>
    </w:p>
    <w:p w14:paraId="2FA25803" w14:textId="77777777" w:rsidR="002D563D" w:rsidRDefault="002D563D">
      <w:pPr>
        <w:jc w:val="left"/>
        <w:rPr>
          <w:rFonts w:eastAsia="黑体"/>
          <w:b/>
          <w:sz w:val="52"/>
        </w:rPr>
      </w:pPr>
    </w:p>
    <w:p w14:paraId="02173F63" w14:textId="77777777" w:rsidR="002D563D" w:rsidRDefault="002D563D">
      <w:pPr>
        <w:jc w:val="center"/>
        <w:rPr>
          <w:rFonts w:eastAsia="黑体"/>
          <w:b/>
          <w:sz w:val="52"/>
        </w:rPr>
      </w:pPr>
      <w:r>
        <w:rPr>
          <w:rFonts w:eastAsia="黑体" w:hint="eastAsia"/>
          <w:b/>
          <w:sz w:val="52"/>
        </w:rPr>
        <w:t>项目报价文件格式</w:t>
      </w:r>
    </w:p>
    <w:p w14:paraId="50E779B4" w14:textId="77777777" w:rsidR="002D563D" w:rsidRDefault="002D563D">
      <w:pPr>
        <w:jc w:val="center"/>
        <w:rPr>
          <w:rFonts w:eastAsia="黑体"/>
          <w:b/>
        </w:rPr>
      </w:pPr>
    </w:p>
    <w:p w14:paraId="5B34C5D5" w14:textId="77777777" w:rsidR="002D563D" w:rsidRDefault="002D563D">
      <w:pPr>
        <w:jc w:val="center"/>
        <w:rPr>
          <w:b/>
          <w:sz w:val="44"/>
        </w:rPr>
      </w:pPr>
    </w:p>
    <w:p w14:paraId="12966C40" w14:textId="77777777" w:rsidR="002D563D" w:rsidRDefault="002D563D">
      <w:pPr>
        <w:pStyle w:val="1"/>
        <w:snapToGrid w:val="0"/>
        <w:spacing w:before="240" w:after="240" w:line="240" w:lineRule="auto"/>
        <w:jc w:val="left"/>
        <w:rPr>
          <w:rFonts w:ascii="宋体" w:hAnsi="宋体"/>
          <w:sz w:val="24"/>
        </w:rPr>
      </w:pPr>
      <w:bookmarkStart w:id="60" w:name="_Toc22149480"/>
      <w:bookmarkStart w:id="61" w:name="_Toc520148232"/>
      <w:bookmarkStart w:id="62" w:name="_Toc41125554"/>
      <w:bookmarkStart w:id="63" w:name="_Toc41129151"/>
      <w:bookmarkStart w:id="64" w:name="_Toc41208028"/>
      <w:bookmarkStart w:id="65" w:name="_Toc49317161"/>
      <w:bookmarkStart w:id="66" w:name="_Toc98040837"/>
      <w:bookmarkStart w:id="67" w:name="_Toc187235503"/>
      <w:bookmarkStart w:id="68" w:name="_Toc237246981"/>
      <w:bookmarkStart w:id="69" w:name="_Toc272229620"/>
      <w:bookmarkStart w:id="70" w:name="_Toc353536760"/>
      <w:r>
        <w:rPr>
          <w:rFonts w:ascii="宋体" w:hAnsi="宋体" w:hint="eastAsia"/>
          <w:sz w:val="24"/>
        </w:rPr>
        <w:lastRenderedPageBreak/>
        <w:t>附录</w:t>
      </w:r>
      <w:r>
        <w:rPr>
          <w:rFonts w:ascii="宋体" w:hAnsi="宋体"/>
          <w:sz w:val="24"/>
        </w:rPr>
        <w:t>1</w:t>
      </w:r>
      <w:bookmarkEnd w:id="60"/>
      <w:r>
        <w:rPr>
          <w:rFonts w:ascii="宋体" w:hAnsi="宋体" w:hint="eastAsia"/>
          <w:sz w:val="24"/>
        </w:rPr>
        <w:tab/>
      </w:r>
      <w:bookmarkEnd w:id="61"/>
      <w:bookmarkEnd w:id="62"/>
      <w:bookmarkEnd w:id="63"/>
      <w:bookmarkEnd w:id="64"/>
      <w:bookmarkEnd w:id="65"/>
      <w:bookmarkEnd w:id="66"/>
      <w:bookmarkEnd w:id="67"/>
      <w:bookmarkEnd w:id="68"/>
      <w:bookmarkEnd w:id="69"/>
      <w:bookmarkEnd w:id="70"/>
    </w:p>
    <w:p w14:paraId="2FC38DFF" w14:textId="77777777" w:rsidR="002D563D" w:rsidRDefault="002D563D">
      <w:pPr>
        <w:jc w:val="center"/>
        <w:rPr>
          <w:b/>
          <w:sz w:val="32"/>
        </w:rPr>
      </w:pPr>
      <w:bookmarkStart w:id="71" w:name="_Toc23795_WPSOffice_Level1"/>
      <w:r>
        <w:rPr>
          <w:rFonts w:hint="eastAsia"/>
          <w:b/>
          <w:sz w:val="32"/>
        </w:rPr>
        <w:t>供</w:t>
      </w:r>
      <w:r>
        <w:rPr>
          <w:rFonts w:hint="eastAsia"/>
          <w:b/>
          <w:sz w:val="32"/>
        </w:rPr>
        <w:t xml:space="preserve"> </w:t>
      </w:r>
      <w:r>
        <w:rPr>
          <w:rFonts w:hint="eastAsia"/>
          <w:b/>
          <w:sz w:val="32"/>
        </w:rPr>
        <w:t>应</w:t>
      </w:r>
      <w:r>
        <w:rPr>
          <w:rFonts w:hint="eastAsia"/>
          <w:b/>
          <w:sz w:val="32"/>
        </w:rPr>
        <w:t xml:space="preserve"> </w:t>
      </w:r>
      <w:r>
        <w:rPr>
          <w:rFonts w:hint="eastAsia"/>
          <w:b/>
          <w:sz w:val="32"/>
        </w:rPr>
        <w:t>商</w:t>
      </w:r>
      <w:r>
        <w:rPr>
          <w:rFonts w:hint="eastAsia"/>
          <w:b/>
          <w:sz w:val="32"/>
        </w:rPr>
        <w:t xml:space="preserve"> </w:t>
      </w:r>
      <w:r>
        <w:rPr>
          <w:rFonts w:hint="eastAsia"/>
          <w:b/>
          <w:sz w:val="32"/>
        </w:rPr>
        <w:t>登</w:t>
      </w:r>
      <w:r>
        <w:rPr>
          <w:rFonts w:hint="eastAsia"/>
          <w:b/>
          <w:sz w:val="32"/>
        </w:rPr>
        <w:t xml:space="preserve"> </w:t>
      </w:r>
      <w:r>
        <w:rPr>
          <w:rFonts w:hint="eastAsia"/>
          <w:b/>
          <w:sz w:val="32"/>
        </w:rPr>
        <w:t>记</w:t>
      </w:r>
      <w:r>
        <w:rPr>
          <w:rFonts w:hint="eastAsia"/>
          <w:b/>
          <w:sz w:val="32"/>
        </w:rPr>
        <w:t xml:space="preserve"> </w:t>
      </w:r>
      <w:r>
        <w:rPr>
          <w:rFonts w:hint="eastAsia"/>
          <w:b/>
          <w:sz w:val="32"/>
        </w:rPr>
        <w:t>函</w:t>
      </w:r>
      <w:bookmarkEnd w:id="71"/>
    </w:p>
    <w:p w14:paraId="7C2B32B2" w14:textId="77777777" w:rsidR="002D563D" w:rsidRDefault="0043539D">
      <w:pPr>
        <w:widowControl/>
        <w:spacing w:line="360" w:lineRule="auto"/>
        <w:jc w:val="left"/>
        <w:rPr>
          <w:rFonts w:ascii="宋体" w:hAnsi="宋体" w:cs="宋体"/>
          <w:color w:val="000000"/>
          <w:kern w:val="0"/>
          <w:szCs w:val="21"/>
        </w:rPr>
      </w:pPr>
      <w:bookmarkStart w:id="72" w:name="_Toc133028962"/>
      <w:r>
        <w:rPr>
          <w:rFonts w:ascii="宋体" w:hAnsi="宋体" w:hint="eastAsia"/>
          <w:szCs w:val="21"/>
        </w:rPr>
        <w:t>广州白云国际机场股份有限公司铂尔</w:t>
      </w:r>
      <w:proofErr w:type="gramStart"/>
      <w:r>
        <w:rPr>
          <w:rFonts w:ascii="宋体" w:hAnsi="宋体" w:hint="eastAsia"/>
          <w:szCs w:val="21"/>
        </w:rPr>
        <w:t>曼</w:t>
      </w:r>
      <w:proofErr w:type="gramEnd"/>
      <w:r>
        <w:rPr>
          <w:rFonts w:ascii="宋体" w:hAnsi="宋体" w:hint="eastAsia"/>
          <w:szCs w:val="21"/>
        </w:rPr>
        <w:t>大酒店</w:t>
      </w:r>
      <w:r w:rsidR="002D563D">
        <w:rPr>
          <w:rFonts w:ascii="宋体" w:hAnsi="宋体" w:cs="宋体" w:hint="eastAsia"/>
          <w:color w:val="000000"/>
          <w:kern w:val="0"/>
          <w:szCs w:val="21"/>
        </w:rPr>
        <w:t>:</w:t>
      </w:r>
    </w:p>
    <w:p w14:paraId="2044C64F" w14:textId="77777777" w:rsidR="002D563D" w:rsidRDefault="002D563D">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我单位报名参加</w:t>
      </w:r>
      <w:r w:rsidR="006A6EC1">
        <w:rPr>
          <w:rFonts w:ascii="宋体" w:hint="eastAsia"/>
          <w:szCs w:val="21"/>
        </w:rPr>
        <w:t>铂尔</w:t>
      </w:r>
      <w:proofErr w:type="gramStart"/>
      <w:r w:rsidR="006A6EC1">
        <w:rPr>
          <w:rFonts w:ascii="宋体" w:hint="eastAsia"/>
          <w:szCs w:val="21"/>
        </w:rPr>
        <w:t>曼</w:t>
      </w:r>
      <w:proofErr w:type="gramEnd"/>
      <w:r w:rsidR="006A6EC1">
        <w:rPr>
          <w:rFonts w:ascii="宋体" w:hint="eastAsia"/>
          <w:szCs w:val="21"/>
        </w:rPr>
        <w:t>大酒店</w:t>
      </w:r>
      <w:r w:rsidR="006A6EC1">
        <w:rPr>
          <w:rFonts w:ascii="song" w:hAnsi="song" w:cs="宋体" w:hint="eastAsia"/>
          <w:color w:val="000000"/>
          <w:kern w:val="0"/>
          <w:szCs w:val="21"/>
        </w:rPr>
        <w:t>鲜货类</w:t>
      </w:r>
      <w:r w:rsidR="006A6EC1">
        <w:rPr>
          <w:rFonts w:ascii="宋体" w:hAnsi="宋体" w:cs="宋体" w:hint="eastAsia"/>
          <w:color w:val="000000"/>
          <w:kern w:val="0"/>
          <w:szCs w:val="21"/>
        </w:rPr>
        <w:t>（冻品\海鲜\猪牛肉类\三鸟类\蔬菜类\水果类\半成品类</w:t>
      </w:r>
      <w:r w:rsidR="006A6EC1">
        <w:rPr>
          <w:rFonts w:ascii="宋体" w:hAnsi="宋体" w:cs="宋体"/>
          <w:color w:val="000000"/>
          <w:kern w:val="0"/>
          <w:szCs w:val="21"/>
        </w:rPr>
        <w:t>）</w:t>
      </w:r>
      <w:r w:rsidR="006A6EC1">
        <w:rPr>
          <w:rFonts w:ascii="song" w:hAnsi="song" w:cs="宋体" w:hint="eastAsia"/>
          <w:color w:val="000000"/>
          <w:kern w:val="0"/>
          <w:szCs w:val="21"/>
        </w:rPr>
        <w:t>供应商</w:t>
      </w:r>
      <w:r>
        <w:rPr>
          <w:rFonts w:ascii="宋体" w:hAnsi="宋体" w:hint="eastAsia"/>
          <w:szCs w:val="21"/>
          <w:u w:val="single"/>
        </w:rPr>
        <w:t>项目</w:t>
      </w:r>
      <w:r>
        <w:rPr>
          <w:rFonts w:ascii="宋体" w:hAnsi="宋体" w:cs="宋体" w:hint="eastAsia"/>
          <w:color w:val="000000"/>
          <w:kern w:val="0"/>
          <w:szCs w:val="21"/>
        </w:rPr>
        <w:t>的报价，严格遵守有关规定，并按采购文件的规定，准时报送报价文件。</w:t>
      </w:r>
    </w:p>
    <w:p w14:paraId="0978910E" w14:textId="77777777" w:rsidR="002D563D" w:rsidRDefault="002D563D">
      <w:pPr>
        <w:widowControl/>
        <w:spacing w:line="360" w:lineRule="auto"/>
        <w:jc w:val="center"/>
        <w:rPr>
          <w:rFonts w:ascii="宋体" w:hAnsi="宋体" w:cs="宋体"/>
          <w:color w:val="000000"/>
          <w:kern w:val="0"/>
          <w:szCs w:val="21"/>
        </w:rPr>
      </w:pPr>
    </w:p>
    <w:p w14:paraId="71617D15" w14:textId="77777777" w:rsidR="002D563D" w:rsidRDefault="002D563D">
      <w:pPr>
        <w:widowControl/>
        <w:spacing w:line="360" w:lineRule="auto"/>
        <w:jc w:val="center"/>
        <w:rPr>
          <w:rFonts w:ascii="宋体" w:hAnsi="宋体" w:cs="宋体"/>
          <w:color w:val="000000"/>
          <w:kern w:val="0"/>
          <w:szCs w:val="21"/>
        </w:rPr>
      </w:pPr>
    </w:p>
    <w:p w14:paraId="440874E8" w14:textId="77777777" w:rsidR="002D563D" w:rsidRDefault="002D563D">
      <w:pPr>
        <w:widowControl/>
        <w:ind w:right="840"/>
        <w:jc w:val="center"/>
        <w:rPr>
          <w:rFonts w:ascii="宋体" w:hAnsi="宋体" w:cs="宋体"/>
          <w:color w:val="000000"/>
          <w:kern w:val="0"/>
          <w:szCs w:val="21"/>
        </w:rPr>
      </w:pPr>
      <w:r>
        <w:rPr>
          <w:rFonts w:ascii="宋体" w:hAnsi="宋体" w:cs="宋体" w:hint="eastAsia"/>
          <w:color w:val="000000"/>
          <w:kern w:val="0"/>
          <w:szCs w:val="21"/>
        </w:rPr>
        <w:t xml:space="preserve">                                      </w:t>
      </w:r>
      <w:bookmarkStart w:id="73" w:name="_Toc14851_WPSOffice_Level1"/>
      <w:r>
        <w:rPr>
          <w:rFonts w:hint="eastAsia"/>
        </w:rPr>
        <w:t>供应商名称</w:t>
      </w:r>
      <w:r>
        <w:rPr>
          <w:rFonts w:ascii="宋体" w:hAnsi="宋体" w:cs="宋体" w:hint="eastAsia"/>
          <w:color w:val="000000"/>
          <w:kern w:val="0"/>
          <w:szCs w:val="21"/>
        </w:rPr>
        <w:t>（公章）：</w:t>
      </w:r>
      <w:bookmarkEnd w:id="73"/>
      <w:r>
        <w:rPr>
          <w:rFonts w:ascii="宋体" w:hAnsi="宋体" w:cs="宋体" w:hint="eastAsia"/>
          <w:color w:val="000000"/>
          <w:kern w:val="0"/>
          <w:szCs w:val="21"/>
        </w:rPr>
        <w:t xml:space="preserve">    </w:t>
      </w:r>
    </w:p>
    <w:p w14:paraId="1379BFE0" w14:textId="77777777" w:rsidR="002D563D" w:rsidRDefault="002D563D">
      <w:pPr>
        <w:widowControl/>
        <w:ind w:right="840"/>
        <w:jc w:val="center"/>
        <w:rPr>
          <w:rFonts w:ascii="宋体" w:hAnsi="宋体" w:cs="宋体"/>
          <w:color w:val="000000"/>
          <w:kern w:val="0"/>
          <w:szCs w:val="21"/>
        </w:rPr>
      </w:pPr>
      <w:r>
        <w:rPr>
          <w:rFonts w:ascii="宋体" w:hAnsi="宋体" w:cs="宋体" w:hint="eastAsia"/>
          <w:color w:val="000000"/>
          <w:kern w:val="0"/>
          <w:szCs w:val="21"/>
        </w:rPr>
        <w:t xml:space="preserve">        </w:t>
      </w:r>
    </w:p>
    <w:p w14:paraId="40C2B4D0" w14:textId="77777777" w:rsidR="002D563D" w:rsidRDefault="002D563D">
      <w:pPr>
        <w:widowControl/>
        <w:ind w:right="2310"/>
        <w:jc w:val="right"/>
        <w:rPr>
          <w:rFonts w:ascii="宋体" w:hAnsi="宋体" w:cs="宋体"/>
          <w:color w:val="000000"/>
          <w:kern w:val="0"/>
          <w:szCs w:val="21"/>
        </w:rPr>
      </w:pPr>
      <w:r>
        <w:rPr>
          <w:rFonts w:ascii="宋体" w:hAnsi="宋体" w:cs="宋体" w:hint="eastAsia"/>
          <w:color w:val="000000"/>
          <w:kern w:val="0"/>
          <w:szCs w:val="21"/>
        </w:rPr>
        <w:t xml:space="preserve">法定代表人或授权代表签字：            </w:t>
      </w:r>
    </w:p>
    <w:p w14:paraId="089F717F" w14:textId="77777777" w:rsidR="002D563D" w:rsidRDefault="002D563D">
      <w:pPr>
        <w:widowControl/>
        <w:ind w:right="840" w:firstLineChars="200" w:firstLine="420"/>
        <w:rPr>
          <w:rFonts w:ascii="宋体" w:hAnsi="宋体" w:cs="宋体"/>
          <w:color w:val="000000"/>
          <w:kern w:val="0"/>
          <w:szCs w:val="21"/>
        </w:rPr>
      </w:pPr>
    </w:p>
    <w:p w14:paraId="67D1D81F" w14:textId="77777777" w:rsidR="002D563D" w:rsidRDefault="002D563D">
      <w:pPr>
        <w:widowControl/>
        <w:ind w:right="840" w:firstLineChars="2500" w:firstLine="5250"/>
        <w:rPr>
          <w:rFonts w:ascii="宋体" w:hAnsi="宋体" w:cs="宋体"/>
          <w:color w:val="000000"/>
          <w:kern w:val="0"/>
          <w:szCs w:val="21"/>
        </w:rPr>
      </w:pPr>
      <w:r>
        <w:rPr>
          <w:rFonts w:ascii="宋体" w:hAnsi="宋体" w:cs="宋体" w:hint="eastAsia"/>
          <w:color w:val="000000"/>
          <w:kern w:val="0"/>
          <w:szCs w:val="21"/>
        </w:rPr>
        <w:t xml:space="preserve">年    月    日             </w:t>
      </w:r>
    </w:p>
    <w:p w14:paraId="785D05EF" w14:textId="77777777" w:rsidR="002D563D" w:rsidRDefault="002D563D">
      <w:pPr>
        <w:ind w:right="210"/>
        <w:rPr>
          <w:sz w:val="28"/>
          <w:szCs w:val="28"/>
        </w:rPr>
      </w:pPr>
    </w:p>
    <w:p w14:paraId="23B99883" w14:textId="77777777" w:rsidR="002D563D" w:rsidRDefault="002D563D">
      <w:pPr>
        <w:widowControl/>
        <w:ind w:right="210" w:firstLine="562"/>
        <w:jc w:val="center"/>
        <w:rPr>
          <w:rFonts w:ascii="宋体" w:hAnsi="宋体" w:cs="宋体"/>
          <w:color w:val="000000"/>
          <w:kern w:val="0"/>
          <w:sz w:val="28"/>
          <w:szCs w:val="28"/>
        </w:rPr>
      </w:pPr>
      <w:bookmarkStart w:id="74" w:name="_Toc25510_WPSOffice_Level2"/>
      <w:r>
        <w:rPr>
          <w:rFonts w:ascii="宋体" w:hAnsi="宋体" w:cs="宋体" w:hint="eastAsia"/>
          <w:b/>
          <w:bCs/>
          <w:color w:val="000000"/>
          <w:kern w:val="0"/>
          <w:sz w:val="28"/>
          <w:szCs w:val="28"/>
        </w:rPr>
        <w:t>报价企业概况表</w:t>
      </w:r>
      <w:bookmarkEnd w:id="74"/>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369"/>
        <w:gridCol w:w="1950"/>
        <w:gridCol w:w="2631"/>
        <w:gridCol w:w="2705"/>
      </w:tblGrid>
      <w:tr w:rsidR="002D563D" w14:paraId="4C4C13FC"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221CA8A4"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企业名称</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407E6742" w14:textId="77777777" w:rsidR="002D563D" w:rsidRDefault="002D563D">
            <w:pPr>
              <w:widowControl/>
              <w:ind w:right="210" w:firstLine="420"/>
              <w:jc w:val="center"/>
              <w:rPr>
                <w:rFonts w:ascii="宋体" w:hAnsi="宋体" w:cs="宋体"/>
                <w:color w:val="000000"/>
                <w:kern w:val="0"/>
                <w:szCs w:val="21"/>
              </w:rPr>
            </w:pPr>
          </w:p>
        </w:tc>
      </w:tr>
      <w:tr w:rsidR="002D563D" w14:paraId="2EF13751"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1DA78F8D"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通讯地址</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403AE85E" w14:textId="77777777" w:rsidR="002D563D" w:rsidRDefault="002D563D">
            <w:pPr>
              <w:widowControl/>
              <w:ind w:right="210" w:firstLine="420"/>
              <w:jc w:val="center"/>
              <w:rPr>
                <w:rFonts w:ascii="宋体" w:hAnsi="宋体" w:cs="宋体"/>
                <w:color w:val="000000"/>
                <w:kern w:val="0"/>
                <w:szCs w:val="21"/>
              </w:rPr>
            </w:pPr>
          </w:p>
        </w:tc>
      </w:tr>
      <w:tr w:rsidR="002D563D" w14:paraId="37283C12" w14:textId="77777777">
        <w:trPr>
          <w:trHeight w:val="340"/>
          <w:tblCellSpacing w:w="0" w:type="dxa"/>
          <w:jc w:val="center"/>
        </w:trPr>
        <w:tc>
          <w:tcPr>
            <w:tcW w:w="1369" w:type="dxa"/>
            <w:vMerge w:val="restart"/>
            <w:tcBorders>
              <w:top w:val="outset" w:sz="6" w:space="0" w:color="auto"/>
              <w:left w:val="outset" w:sz="6" w:space="0" w:color="auto"/>
              <w:bottom w:val="outset" w:sz="6" w:space="0" w:color="auto"/>
              <w:right w:val="outset" w:sz="6" w:space="0" w:color="auto"/>
            </w:tcBorders>
            <w:vAlign w:val="center"/>
          </w:tcPr>
          <w:p w14:paraId="76E3D7BE"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营业执照</w:t>
            </w:r>
          </w:p>
        </w:tc>
        <w:tc>
          <w:tcPr>
            <w:tcW w:w="1950" w:type="dxa"/>
            <w:tcBorders>
              <w:top w:val="outset" w:sz="6" w:space="0" w:color="auto"/>
              <w:left w:val="outset" w:sz="6" w:space="0" w:color="auto"/>
              <w:bottom w:val="outset" w:sz="6" w:space="0" w:color="auto"/>
              <w:right w:val="outset" w:sz="6" w:space="0" w:color="auto"/>
            </w:tcBorders>
            <w:vAlign w:val="center"/>
          </w:tcPr>
          <w:p w14:paraId="1DD89281" w14:textId="77777777" w:rsidR="002D563D" w:rsidRDefault="002D563D">
            <w:pPr>
              <w:widowControl/>
              <w:ind w:right="28" w:firstLineChars="23" w:firstLine="48"/>
              <w:jc w:val="center"/>
              <w:rPr>
                <w:rFonts w:ascii="宋体" w:hAnsi="宋体" w:cs="宋体"/>
                <w:color w:val="000000"/>
                <w:kern w:val="0"/>
                <w:szCs w:val="21"/>
              </w:rPr>
            </w:pPr>
            <w:r>
              <w:rPr>
                <w:rFonts w:ascii="宋体" w:hAnsi="宋体" w:cs="宋体" w:hint="eastAsia"/>
                <w:color w:val="000000"/>
                <w:kern w:val="0"/>
                <w:szCs w:val="21"/>
              </w:rPr>
              <w:t>1、编 号</w:t>
            </w:r>
          </w:p>
        </w:tc>
        <w:tc>
          <w:tcPr>
            <w:tcW w:w="2631" w:type="dxa"/>
            <w:tcBorders>
              <w:top w:val="outset" w:sz="6" w:space="0" w:color="auto"/>
              <w:left w:val="outset" w:sz="6" w:space="0" w:color="auto"/>
              <w:bottom w:val="outset" w:sz="6" w:space="0" w:color="auto"/>
              <w:right w:val="outset" w:sz="6" w:space="0" w:color="auto"/>
            </w:tcBorders>
            <w:vAlign w:val="center"/>
          </w:tcPr>
          <w:p w14:paraId="187929B8"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2、营业范围</w:t>
            </w:r>
          </w:p>
        </w:tc>
        <w:tc>
          <w:tcPr>
            <w:tcW w:w="2705" w:type="dxa"/>
            <w:tcBorders>
              <w:top w:val="outset" w:sz="6" w:space="0" w:color="auto"/>
              <w:left w:val="outset" w:sz="6" w:space="0" w:color="auto"/>
              <w:bottom w:val="outset" w:sz="6" w:space="0" w:color="auto"/>
              <w:right w:val="outset" w:sz="6" w:space="0" w:color="auto"/>
            </w:tcBorders>
            <w:vAlign w:val="center"/>
          </w:tcPr>
          <w:p w14:paraId="7B423CED" w14:textId="77777777" w:rsidR="002D563D" w:rsidRDefault="002D563D">
            <w:pPr>
              <w:widowControl/>
              <w:ind w:firstLineChars="1" w:firstLine="2"/>
              <w:jc w:val="center"/>
              <w:rPr>
                <w:rFonts w:ascii="宋体" w:hAnsi="宋体" w:cs="宋体"/>
                <w:color w:val="000000"/>
                <w:kern w:val="0"/>
                <w:szCs w:val="21"/>
              </w:rPr>
            </w:pPr>
            <w:r>
              <w:rPr>
                <w:rFonts w:ascii="宋体" w:hAnsi="宋体" w:cs="宋体" w:hint="eastAsia"/>
                <w:color w:val="000000"/>
                <w:kern w:val="0"/>
                <w:szCs w:val="21"/>
              </w:rPr>
              <w:t>3、发照单位</w:t>
            </w:r>
          </w:p>
        </w:tc>
      </w:tr>
      <w:tr w:rsidR="002D563D" w14:paraId="54C31EEB" w14:textId="77777777">
        <w:trPr>
          <w:trHeight w:val="340"/>
          <w:tblCellSpacing w:w="0" w:type="dxa"/>
          <w:jc w:val="center"/>
        </w:trPr>
        <w:tc>
          <w:tcPr>
            <w:tcW w:w="1369" w:type="dxa"/>
            <w:vMerge/>
            <w:tcBorders>
              <w:top w:val="outset" w:sz="6" w:space="0" w:color="auto"/>
              <w:left w:val="outset" w:sz="6" w:space="0" w:color="auto"/>
              <w:bottom w:val="outset" w:sz="6" w:space="0" w:color="auto"/>
              <w:right w:val="outset" w:sz="6" w:space="0" w:color="auto"/>
            </w:tcBorders>
            <w:vAlign w:val="center"/>
          </w:tcPr>
          <w:p w14:paraId="1D954EA4" w14:textId="77777777" w:rsidR="002D563D" w:rsidRDefault="002D563D">
            <w:pPr>
              <w:widowControl/>
              <w:tabs>
                <w:tab w:val="left" w:pos="1339"/>
              </w:tabs>
              <w:ind w:right="210"/>
              <w:jc w:val="center"/>
              <w:rPr>
                <w:rFonts w:ascii="宋体" w:hAnsi="宋体" w:cs="宋体"/>
                <w:color w:val="000000"/>
                <w:kern w:val="0"/>
                <w:szCs w:val="21"/>
              </w:rPr>
            </w:pPr>
          </w:p>
        </w:tc>
        <w:tc>
          <w:tcPr>
            <w:tcW w:w="1950" w:type="dxa"/>
            <w:tcBorders>
              <w:top w:val="outset" w:sz="6" w:space="0" w:color="auto"/>
              <w:left w:val="outset" w:sz="6" w:space="0" w:color="auto"/>
              <w:bottom w:val="outset" w:sz="6" w:space="0" w:color="auto"/>
              <w:right w:val="outset" w:sz="6" w:space="0" w:color="auto"/>
            </w:tcBorders>
            <w:vAlign w:val="center"/>
          </w:tcPr>
          <w:p w14:paraId="03F6A3BA" w14:textId="77777777"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27F3C840"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p>
        </w:tc>
        <w:tc>
          <w:tcPr>
            <w:tcW w:w="2705" w:type="dxa"/>
            <w:tcBorders>
              <w:top w:val="outset" w:sz="6" w:space="0" w:color="auto"/>
              <w:left w:val="outset" w:sz="6" w:space="0" w:color="auto"/>
              <w:bottom w:val="outset" w:sz="6" w:space="0" w:color="auto"/>
              <w:right w:val="outset" w:sz="6" w:space="0" w:color="auto"/>
            </w:tcBorders>
            <w:vAlign w:val="center"/>
          </w:tcPr>
          <w:p w14:paraId="4E560322" w14:textId="77777777" w:rsidR="002D563D" w:rsidRDefault="002D563D">
            <w:pPr>
              <w:widowControl/>
              <w:ind w:firstLineChars="1" w:firstLine="2"/>
              <w:jc w:val="center"/>
              <w:rPr>
                <w:rFonts w:ascii="宋体" w:hAnsi="宋体" w:cs="宋体"/>
                <w:color w:val="000000"/>
                <w:kern w:val="0"/>
                <w:szCs w:val="21"/>
              </w:rPr>
            </w:pPr>
          </w:p>
        </w:tc>
      </w:tr>
      <w:tr w:rsidR="002D563D" w14:paraId="44D13E50"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5C8608F7"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现在职工</w:t>
            </w:r>
          </w:p>
        </w:tc>
        <w:tc>
          <w:tcPr>
            <w:tcW w:w="1950" w:type="dxa"/>
            <w:tcBorders>
              <w:top w:val="outset" w:sz="6" w:space="0" w:color="auto"/>
              <w:left w:val="outset" w:sz="6" w:space="0" w:color="auto"/>
              <w:bottom w:val="outset" w:sz="6" w:space="0" w:color="auto"/>
              <w:right w:val="outset" w:sz="6" w:space="0" w:color="auto"/>
            </w:tcBorders>
            <w:vAlign w:val="center"/>
          </w:tcPr>
          <w:p w14:paraId="1D12E5A4" w14:textId="77777777"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79008C5B"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注册资本金（万元）</w:t>
            </w:r>
          </w:p>
        </w:tc>
        <w:tc>
          <w:tcPr>
            <w:tcW w:w="2705" w:type="dxa"/>
            <w:tcBorders>
              <w:top w:val="outset" w:sz="6" w:space="0" w:color="auto"/>
              <w:left w:val="outset" w:sz="6" w:space="0" w:color="auto"/>
              <w:bottom w:val="outset" w:sz="6" w:space="0" w:color="auto"/>
              <w:right w:val="outset" w:sz="6" w:space="0" w:color="auto"/>
            </w:tcBorders>
            <w:vAlign w:val="center"/>
          </w:tcPr>
          <w:p w14:paraId="25157FB6" w14:textId="77777777" w:rsidR="002D563D" w:rsidRDefault="002D563D">
            <w:pPr>
              <w:widowControl/>
              <w:ind w:firstLineChars="1" w:firstLine="2"/>
              <w:jc w:val="center"/>
              <w:rPr>
                <w:rFonts w:ascii="宋体" w:hAnsi="宋体" w:cs="宋体"/>
                <w:color w:val="000000"/>
                <w:kern w:val="0"/>
                <w:szCs w:val="21"/>
              </w:rPr>
            </w:pPr>
          </w:p>
        </w:tc>
      </w:tr>
      <w:tr w:rsidR="002D563D" w14:paraId="6F04A99F"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2A504AB2"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法人代表</w:t>
            </w:r>
          </w:p>
        </w:tc>
        <w:tc>
          <w:tcPr>
            <w:tcW w:w="1950" w:type="dxa"/>
            <w:tcBorders>
              <w:top w:val="outset" w:sz="6" w:space="0" w:color="auto"/>
              <w:left w:val="outset" w:sz="6" w:space="0" w:color="auto"/>
              <w:bottom w:val="outset" w:sz="6" w:space="0" w:color="auto"/>
              <w:right w:val="outset" w:sz="6" w:space="0" w:color="auto"/>
            </w:tcBorders>
            <w:vAlign w:val="center"/>
          </w:tcPr>
          <w:p w14:paraId="654E5B04" w14:textId="77777777"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0A0685D1"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项目联系人</w:t>
            </w:r>
          </w:p>
        </w:tc>
        <w:tc>
          <w:tcPr>
            <w:tcW w:w="2705" w:type="dxa"/>
            <w:tcBorders>
              <w:top w:val="outset" w:sz="6" w:space="0" w:color="auto"/>
              <w:left w:val="outset" w:sz="6" w:space="0" w:color="auto"/>
              <w:bottom w:val="outset" w:sz="6" w:space="0" w:color="auto"/>
              <w:right w:val="outset" w:sz="6" w:space="0" w:color="auto"/>
            </w:tcBorders>
            <w:vAlign w:val="center"/>
          </w:tcPr>
          <w:p w14:paraId="374862D7" w14:textId="77777777" w:rsidR="002D563D" w:rsidRDefault="002D563D">
            <w:pPr>
              <w:widowControl/>
              <w:ind w:firstLineChars="1" w:firstLine="2"/>
              <w:jc w:val="center"/>
              <w:rPr>
                <w:rFonts w:ascii="宋体" w:hAnsi="宋体" w:cs="宋体"/>
                <w:color w:val="000000"/>
                <w:kern w:val="0"/>
                <w:szCs w:val="21"/>
              </w:rPr>
            </w:pPr>
          </w:p>
        </w:tc>
      </w:tr>
      <w:tr w:rsidR="002D563D" w14:paraId="6C5F62B8"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20EC1899"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联系方式</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1C786559" w14:textId="77777777" w:rsidR="002D563D" w:rsidRDefault="002D563D">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 xml:space="preserve">手 </w:t>
            </w:r>
            <w:r>
              <w:rPr>
                <w:rFonts w:ascii="宋体" w:hAnsi="宋体" w:cs="宋体"/>
                <w:color w:val="000000"/>
                <w:kern w:val="0"/>
                <w:szCs w:val="21"/>
              </w:rPr>
              <w:t xml:space="preserve">   </w:t>
            </w:r>
            <w:r>
              <w:rPr>
                <w:rFonts w:ascii="宋体" w:hAnsi="宋体" w:cs="宋体" w:hint="eastAsia"/>
                <w:color w:val="000000"/>
                <w:kern w:val="0"/>
                <w:szCs w:val="21"/>
              </w:rPr>
              <w:t>机：       传  真：</w:t>
            </w:r>
          </w:p>
          <w:p w14:paraId="51D4D0E9" w14:textId="77777777" w:rsidR="002D563D" w:rsidRDefault="002D563D">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邮政编码：          E-mail：</w:t>
            </w:r>
          </w:p>
        </w:tc>
      </w:tr>
    </w:tbl>
    <w:p w14:paraId="225B1226" w14:textId="77777777" w:rsidR="002D563D" w:rsidRDefault="002D563D">
      <w:pPr>
        <w:widowControl/>
        <w:ind w:right="1680" w:firstLine="560"/>
        <w:jc w:val="center"/>
        <w:rPr>
          <w:rFonts w:ascii="宋体" w:hAnsi="宋体" w:cs="宋体"/>
          <w:color w:val="000000"/>
          <w:kern w:val="0"/>
          <w:szCs w:val="21"/>
        </w:rPr>
      </w:pPr>
    </w:p>
    <w:p w14:paraId="1AD40576" w14:textId="77777777" w:rsidR="002D563D" w:rsidRDefault="002D563D">
      <w:pPr>
        <w:widowControl/>
        <w:ind w:right="1680" w:firstLine="560"/>
        <w:jc w:val="center"/>
        <w:rPr>
          <w:rFonts w:ascii="宋体" w:hAnsi="宋体" w:cs="宋体"/>
          <w:color w:val="000000"/>
          <w:kern w:val="0"/>
          <w:szCs w:val="21"/>
        </w:rPr>
      </w:pPr>
    </w:p>
    <w:p w14:paraId="52E2488C" w14:textId="77777777" w:rsidR="002D563D" w:rsidRDefault="002D563D">
      <w:pPr>
        <w:widowControl/>
        <w:ind w:right="1680" w:firstLine="560"/>
        <w:jc w:val="center"/>
        <w:rPr>
          <w:rFonts w:ascii="宋体" w:hAnsi="宋体" w:cs="宋体"/>
          <w:color w:val="000000"/>
          <w:kern w:val="0"/>
          <w:szCs w:val="21"/>
        </w:rPr>
      </w:pPr>
      <w:r>
        <w:rPr>
          <w:rFonts w:ascii="宋体" w:hAnsi="宋体" w:cs="宋体" w:hint="eastAsia"/>
          <w:color w:val="000000"/>
          <w:kern w:val="0"/>
          <w:szCs w:val="21"/>
        </w:rPr>
        <w:t xml:space="preserve">                                         </w:t>
      </w:r>
      <w:bookmarkStart w:id="75" w:name="_Toc31091_WPSOffice_Level1"/>
      <w:r>
        <w:rPr>
          <w:rFonts w:hint="eastAsia"/>
        </w:rPr>
        <w:t>供应商名称</w:t>
      </w:r>
      <w:r>
        <w:rPr>
          <w:rFonts w:ascii="宋体" w:hAnsi="宋体" w:cs="宋体" w:hint="eastAsia"/>
          <w:color w:val="000000"/>
          <w:kern w:val="0"/>
          <w:szCs w:val="21"/>
        </w:rPr>
        <w:t>（章）：</w:t>
      </w:r>
      <w:bookmarkEnd w:id="75"/>
      <w:r>
        <w:rPr>
          <w:rFonts w:ascii="宋体" w:hAnsi="宋体" w:cs="宋体" w:hint="eastAsia"/>
          <w:color w:val="000000"/>
          <w:kern w:val="0"/>
          <w:szCs w:val="21"/>
        </w:rPr>
        <w:t xml:space="preserve">  </w:t>
      </w:r>
    </w:p>
    <w:p w14:paraId="4E06040A" w14:textId="77777777" w:rsidR="002D563D" w:rsidRDefault="002D563D">
      <w:pPr>
        <w:widowControl/>
        <w:ind w:right="1680" w:firstLine="560"/>
        <w:jc w:val="center"/>
        <w:rPr>
          <w:rFonts w:ascii="宋体" w:hAnsi="宋体" w:cs="宋体"/>
          <w:color w:val="000000"/>
          <w:kern w:val="0"/>
          <w:szCs w:val="21"/>
        </w:rPr>
      </w:pPr>
      <w:r>
        <w:rPr>
          <w:rFonts w:ascii="宋体" w:hAnsi="宋体" w:cs="宋体" w:hint="eastAsia"/>
          <w:color w:val="000000"/>
          <w:kern w:val="0"/>
          <w:szCs w:val="21"/>
        </w:rPr>
        <w:t xml:space="preserve">          </w:t>
      </w:r>
    </w:p>
    <w:p w14:paraId="57D5E406" w14:textId="77777777" w:rsidR="002D563D" w:rsidRDefault="002D563D">
      <w:pPr>
        <w:widowControl/>
        <w:wordWrap w:val="0"/>
        <w:ind w:right="1050" w:firstLine="560"/>
        <w:jc w:val="center"/>
        <w:rPr>
          <w:rFonts w:ascii="宋体" w:hAnsi="宋体" w:cs="宋体"/>
          <w:color w:val="000000"/>
          <w:kern w:val="0"/>
          <w:szCs w:val="21"/>
        </w:rPr>
      </w:pPr>
      <w:r>
        <w:rPr>
          <w:rFonts w:ascii="宋体" w:hAnsi="宋体" w:cs="宋体" w:hint="eastAsia"/>
          <w:color w:val="000000"/>
          <w:kern w:val="0"/>
          <w:szCs w:val="21"/>
        </w:rPr>
        <w:t xml:space="preserve">                                 </w:t>
      </w:r>
      <w:bookmarkStart w:id="76" w:name="_Toc16478_WPSOffice_Level1"/>
      <w:r>
        <w:rPr>
          <w:rFonts w:ascii="宋体" w:hAnsi="宋体" w:cs="宋体" w:hint="eastAsia"/>
          <w:color w:val="000000"/>
          <w:kern w:val="0"/>
          <w:szCs w:val="21"/>
        </w:rPr>
        <w:t>法定代表人或授权代表签字：</w:t>
      </w:r>
      <w:bookmarkEnd w:id="76"/>
      <w:r>
        <w:rPr>
          <w:rFonts w:ascii="宋体" w:hAnsi="宋体" w:cs="宋体" w:hint="eastAsia"/>
          <w:color w:val="000000"/>
          <w:kern w:val="0"/>
          <w:szCs w:val="21"/>
        </w:rPr>
        <w:t xml:space="preserve">     </w:t>
      </w:r>
    </w:p>
    <w:p w14:paraId="4399A5B4" w14:textId="77777777" w:rsidR="002D563D" w:rsidRDefault="002D563D">
      <w:pPr>
        <w:widowControl/>
        <w:wordWrap w:val="0"/>
        <w:ind w:right="1050" w:firstLineChars="2300" w:firstLine="4830"/>
        <w:rPr>
          <w:rFonts w:ascii="宋体" w:hAnsi="宋体" w:cs="宋体"/>
          <w:color w:val="000000"/>
          <w:kern w:val="0"/>
          <w:szCs w:val="21"/>
        </w:rPr>
      </w:pPr>
    </w:p>
    <w:p w14:paraId="7876B6F7" w14:textId="77777777" w:rsidR="002D563D" w:rsidRDefault="002D563D">
      <w:pPr>
        <w:widowControl/>
        <w:wordWrap w:val="0"/>
        <w:ind w:right="1050" w:firstLineChars="2300" w:firstLine="4830"/>
        <w:rPr>
          <w:rFonts w:ascii="宋体" w:hAnsi="宋体" w:cs="宋体"/>
          <w:color w:val="000000"/>
          <w:kern w:val="0"/>
          <w:szCs w:val="21"/>
        </w:rPr>
      </w:pPr>
      <w:r>
        <w:rPr>
          <w:rFonts w:ascii="宋体" w:hAnsi="宋体" w:cs="宋体" w:hint="eastAsia"/>
          <w:color w:val="000000"/>
          <w:kern w:val="0"/>
          <w:szCs w:val="21"/>
        </w:rPr>
        <w:t xml:space="preserve">日期：  年    月    日 </w:t>
      </w:r>
      <w:bookmarkEnd w:id="72"/>
    </w:p>
    <w:p w14:paraId="7D5613FE" w14:textId="77777777" w:rsidR="002D563D" w:rsidRDefault="002D563D">
      <w:pPr>
        <w:pStyle w:val="1"/>
        <w:snapToGrid w:val="0"/>
        <w:spacing w:before="240" w:after="240" w:line="240" w:lineRule="auto"/>
        <w:jc w:val="left"/>
        <w:rPr>
          <w:rFonts w:ascii="宋体" w:hAnsi="宋体"/>
          <w:sz w:val="24"/>
        </w:rPr>
      </w:pPr>
      <w:bookmarkStart w:id="77" w:name="_Toc22149481"/>
      <w:r>
        <w:rPr>
          <w:rFonts w:ascii="宋体" w:hAnsi="宋体" w:hint="eastAsia"/>
          <w:sz w:val="24"/>
        </w:rPr>
        <w:lastRenderedPageBreak/>
        <w:t>附录</w:t>
      </w:r>
      <w:r>
        <w:rPr>
          <w:rFonts w:ascii="宋体" w:hAnsi="宋体"/>
          <w:sz w:val="24"/>
        </w:rPr>
        <w:t>2</w:t>
      </w:r>
      <w:bookmarkEnd w:id="77"/>
    </w:p>
    <w:p w14:paraId="6A49F7A0" w14:textId="77777777" w:rsidR="002D563D" w:rsidRDefault="002D563D">
      <w:pPr>
        <w:rPr>
          <w:rFonts w:ascii="宋体" w:hAnsi="宋体"/>
          <w:sz w:val="24"/>
        </w:rPr>
      </w:pPr>
      <w:r>
        <w:rPr>
          <w:rFonts w:ascii="宋体" w:hAnsi="宋体" w:hint="eastAsia"/>
          <w:sz w:val="24"/>
        </w:rPr>
        <w:t>附录2-</w:t>
      </w:r>
      <w:r>
        <w:rPr>
          <w:rFonts w:ascii="宋体" w:hAnsi="宋体"/>
          <w:sz w:val="24"/>
        </w:rPr>
        <w:t>1</w:t>
      </w:r>
    </w:p>
    <w:p w14:paraId="32AD94CF" w14:textId="77777777" w:rsidR="002D563D" w:rsidRDefault="002D563D">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 价 函</w:t>
      </w:r>
    </w:p>
    <w:p w14:paraId="4832A151" w14:textId="77777777" w:rsidR="002D563D" w:rsidRDefault="002D563D">
      <w:pPr>
        <w:widowControl/>
        <w:tabs>
          <w:tab w:val="left" w:pos="142"/>
        </w:tabs>
        <w:autoSpaceDE w:val="0"/>
        <w:autoSpaceDN w:val="0"/>
        <w:jc w:val="center"/>
        <w:textAlignment w:val="bottom"/>
        <w:rPr>
          <w:rFonts w:ascii="宋体" w:hAnsi="宋体"/>
          <w:sz w:val="36"/>
        </w:rPr>
      </w:pPr>
    </w:p>
    <w:p w14:paraId="59636B47" w14:textId="77777777" w:rsidR="002D563D" w:rsidRDefault="002D563D">
      <w:pPr>
        <w:widowControl/>
        <w:tabs>
          <w:tab w:val="left" w:pos="142"/>
        </w:tabs>
        <w:autoSpaceDE w:val="0"/>
        <w:autoSpaceDN w:val="0"/>
        <w:textAlignment w:val="bottom"/>
      </w:pPr>
      <w:r>
        <w:rPr>
          <w:rFonts w:hint="eastAsia"/>
        </w:rPr>
        <w:t>项目名称：</w:t>
      </w:r>
      <w:r w:rsidR="006A6EC1">
        <w:rPr>
          <w:rFonts w:ascii="宋体" w:hint="eastAsia"/>
          <w:szCs w:val="21"/>
        </w:rPr>
        <w:t>铂尔</w:t>
      </w:r>
      <w:proofErr w:type="gramStart"/>
      <w:r w:rsidR="006A6EC1">
        <w:rPr>
          <w:rFonts w:ascii="宋体" w:hint="eastAsia"/>
          <w:szCs w:val="21"/>
        </w:rPr>
        <w:t>曼</w:t>
      </w:r>
      <w:proofErr w:type="gramEnd"/>
      <w:r w:rsidR="006A6EC1">
        <w:rPr>
          <w:rFonts w:ascii="宋体" w:hint="eastAsia"/>
          <w:szCs w:val="21"/>
        </w:rPr>
        <w:t>大酒店</w:t>
      </w:r>
      <w:r w:rsidR="006A6EC1">
        <w:rPr>
          <w:rFonts w:ascii="song" w:hAnsi="song" w:cs="宋体" w:hint="eastAsia"/>
          <w:color w:val="000000"/>
          <w:kern w:val="0"/>
          <w:szCs w:val="21"/>
        </w:rPr>
        <w:t>鲜货类</w:t>
      </w:r>
      <w:r w:rsidR="006A6EC1">
        <w:rPr>
          <w:rFonts w:ascii="宋体" w:hAnsi="宋体" w:cs="宋体" w:hint="eastAsia"/>
          <w:color w:val="000000"/>
          <w:kern w:val="0"/>
          <w:szCs w:val="21"/>
        </w:rPr>
        <w:t>（冻品\海鲜\猪牛肉类\三鸟类\蔬菜类\水果类\半成品类</w:t>
      </w:r>
      <w:r w:rsidR="006A6EC1">
        <w:rPr>
          <w:rFonts w:ascii="宋体" w:hAnsi="宋体" w:cs="宋体"/>
          <w:color w:val="000000"/>
          <w:kern w:val="0"/>
          <w:szCs w:val="21"/>
        </w:rPr>
        <w:t>）</w:t>
      </w:r>
      <w:r w:rsidR="006A6EC1">
        <w:rPr>
          <w:rFonts w:ascii="song" w:hAnsi="song" w:cs="宋体" w:hint="eastAsia"/>
          <w:color w:val="000000"/>
          <w:kern w:val="0"/>
          <w:szCs w:val="21"/>
        </w:rPr>
        <w:t>供应商</w:t>
      </w:r>
      <w:r>
        <w:rPr>
          <w:rFonts w:hint="eastAsia"/>
          <w:u w:val="single"/>
        </w:rPr>
        <w:t>项目</w:t>
      </w:r>
    </w:p>
    <w:p w14:paraId="56176E3D" w14:textId="77777777" w:rsidR="002D563D" w:rsidRDefault="002D563D">
      <w:pPr>
        <w:widowControl/>
        <w:tabs>
          <w:tab w:val="left" w:pos="142"/>
        </w:tabs>
        <w:autoSpaceDE w:val="0"/>
        <w:autoSpaceDN w:val="0"/>
        <w:textAlignment w:val="bottom"/>
      </w:pPr>
    </w:p>
    <w:p w14:paraId="5BED0621" w14:textId="77777777" w:rsidR="002D563D" w:rsidRDefault="002D563D">
      <w:pPr>
        <w:pStyle w:val="af7"/>
        <w:spacing w:line="288" w:lineRule="auto"/>
        <w:rPr>
          <w:rFonts w:ascii="Times New Roman" w:hAnsi="Times New Roman"/>
          <w:u w:val="single"/>
        </w:rPr>
      </w:pPr>
      <w:r>
        <w:rPr>
          <w:rFonts w:ascii="Times New Roman" w:hAnsi="Times New Roman" w:hint="eastAsia"/>
        </w:rPr>
        <w:t>致</w:t>
      </w:r>
      <w:r>
        <w:rPr>
          <w:rFonts w:ascii="Times New Roman" w:hAnsi="Times New Roman"/>
        </w:rPr>
        <w:t>:</w:t>
      </w:r>
      <w:r>
        <w:rPr>
          <w:rFonts w:ascii="Times New Roman" w:hAnsi="Times New Roman"/>
          <w:u w:val="single"/>
        </w:rPr>
        <w:t xml:space="preserve"> </w:t>
      </w:r>
      <w:r>
        <w:rPr>
          <w:rFonts w:ascii="Times New Roman" w:hAnsi="Times New Roman" w:hint="eastAsia"/>
          <w:u w:val="single"/>
        </w:rPr>
        <w:t xml:space="preserve"> </w:t>
      </w:r>
      <w:r w:rsidR="0043539D">
        <w:rPr>
          <w:rFonts w:hAnsi="宋体" w:hint="eastAsia"/>
          <w:u w:val="single"/>
        </w:rPr>
        <w:t>广州白云国际机场股份有限公司铂尔</w:t>
      </w:r>
      <w:proofErr w:type="gramStart"/>
      <w:r w:rsidR="0043539D">
        <w:rPr>
          <w:rFonts w:hAnsi="宋体" w:hint="eastAsia"/>
          <w:u w:val="single"/>
        </w:rPr>
        <w:t>曼</w:t>
      </w:r>
      <w:proofErr w:type="gramEnd"/>
      <w:r w:rsidR="0043539D">
        <w:rPr>
          <w:rFonts w:hAnsi="宋体" w:hint="eastAsia"/>
          <w:u w:val="single"/>
        </w:rPr>
        <w:t>大酒店</w:t>
      </w:r>
    </w:p>
    <w:p w14:paraId="2F111660" w14:textId="77777777" w:rsidR="002D563D" w:rsidRDefault="002D563D">
      <w:pPr>
        <w:widowControl/>
        <w:tabs>
          <w:tab w:val="left" w:pos="142"/>
        </w:tabs>
        <w:autoSpaceDE w:val="0"/>
        <w:autoSpaceDN w:val="0"/>
        <w:spacing w:line="288" w:lineRule="auto"/>
        <w:textAlignment w:val="bottom"/>
      </w:pPr>
      <w:r>
        <w:t xml:space="preserve">    </w:t>
      </w:r>
    </w:p>
    <w:p w14:paraId="3D943A6A" w14:textId="77777777" w:rsidR="002D563D" w:rsidRDefault="002D563D">
      <w:pPr>
        <w:widowControl/>
        <w:tabs>
          <w:tab w:val="left" w:pos="142"/>
        </w:tabs>
        <w:autoSpaceDE w:val="0"/>
        <w:autoSpaceDN w:val="0"/>
        <w:spacing w:line="288" w:lineRule="auto"/>
        <w:textAlignment w:val="bottom"/>
      </w:pPr>
      <w:r>
        <w:tab/>
        <w:t xml:space="preserve">   </w:t>
      </w:r>
      <w:r>
        <w:rPr>
          <w:rFonts w:hint="eastAsia"/>
        </w:rPr>
        <w:t xml:space="preserve">  </w:t>
      </w:r>
      <w:r>
        <w:rPr>
          <w:rFonts w:hint="eastAsia"/>
        </w:rPr>
        <w:t>根据贵方为</w:t>
      </w:r>
      <w:r>
        <w:rPr>
          <w:rFonts w:hint="eastAsia"/>
          <w:u w:val="single"/>
        </w:rPr>
        <w:t xml:space="preserve"> </w:t>
      </w:r>
      <w:r w:rsidR="006A6EC1">
        <w:rPr>
          <w:rFonts w:ascii="宋体" w:hint="eastAsia"/>
          <w:szCs w:val="21"/>
        </w:rPr>
        <w:t>铂尔</w:t>
      </w:r>
      <w:proofErr w:type="gramStart"/>
      <w:r w:rsidR="006A6EC1">
        <w:rPr>
          <w:rFonts w:ascii="宋体" w:hint="eastAsia"/>
          <w:szCs w:val="21"/>
        </w:rPr>
        <w:t>曼</w:t>
      </w:r>
      <w:proofErr w:type="gramEnd"/>
      <w:r w:rsidR="006A6EC1">
        <w:rPr>
          <w:rFonts w:ascii="宋体" w:hint="eastAsia"/>
          <w:szCs w:val="21"/>
        </w:rPr>
        <w:t>大酒店</w:t>
      </w:r>
      <w:r w:rsidR="006A6EC1">
        <w:rPr>
          <w:rFonts w:ascii="song" w:hAnsi="song" w:cs="宋体" w:hint="eastAsia"/>
          <w:color w:val="000000"/>
          <w:kern w:val="0"/>
          <w:szCs w:val="21"/>
        </w:rPr>
        <w:t>鲜货类</w:t>
      </w:r>
      <w:r w:rsidR="006A6EC1">
        <w:rPr>
          <w:rFonts w:ascii="宋体" w:hAnsi="宋体" w:cs="宋体" w:hint="eastAsia"/>
          <w:color w:val="000000"/>
          <w:kern w:val="0"/>
          <w:szCs w:val="21"/>
        </w:rPr>
        <w:t>（冻品\海鲜\猪牛肉类\三鸟类\蔬菜类\水果类\半成品类</w:t>
      </w:r>
      <w:r w:rsidR="006A6EC1">
        <w:rPr>
          <w:rFonts w:ascii="宋体" w:hAnsi="宋体" w:cs="宋体"/>
          <w:color w:val="000000"/>
          <w:kern w:val="0"/>
          <w:szCs w:val="21"/>
        </w:rPr>
        <w:t>）</w:t>
      </w:r>
      <w:r w:rsidR="006A6EC1">
        <w:rPr>
          <w:rFonts w:ascii="song" w:hAnsi="song" w:cs="宋体" w:hint="eastAsia"/>
          <w:color w:val="000000"/>
          <w:kern w:val="0"/>
          <w:szCs w:val="21"/>
        </w:rPr>
        <w:t>供应商</w:t>
      </w:r>
      <w:r>
        <w:rPr>
          <w:rFonts w:hint="eastAsia"/>
          <w:u w:val="single"/>
        </w:rPr>
        <w:t>项目</w:t>
      </w:r>
      <w:r>
        <w:rPr>
          <w:rFonts w:hint="eastAsia"/>
        </w:rPr>
        <w:t>采购的邀请函，作为</w:t>
      </w:r>
      <w:proofErr w:type="gramStart"/>
      <w:r>
        <w:rPr>
          <w:rFonts w:hint="eastAsia"/>
        </w:rPr>
        <w:t>经供应</w:t>
      </w:r>
      <w:proofErr w:type="gramEnd"/>
      <w:r>
        <w:rPr>
          <w:rFonts w:hint="eastAsia"/>
        </w:rPr>
        <w:t>商正式授权代表供应商</w:t>
      </w:r>
      <w:r>
        <w:t>_______</w:t>
      </w:r>
      <w:r>
        <w:rPr>
          <w:rFonts w:hint="eastAsia"/>
          <w:u w:val="single"/>
        </w:rPr>
        <w:t xml:space="preserve">                       </w:t>
      </w:r>
      <w:r>
        <w:t>________(</w:t>
      </w:r>
      <w:r>
        <w:rPr>
          <w:rFonts w:hint="eastAsia"/>
        </w:rPr>
        <w:t>供应商名称和地址</w:t>
      </w:r>
      <w:r>
        <w:t>)</w:t>
      </w:r>
      <w:r>
        <w:rPr>
          <w:rFonts w:hint="eastAsia"/>
        </w:rPr>
        <w:t>的报价文件书签名方代表</w:t>
      </w:r>
      <w:r>
        <w:t>__________</w:t>
      </w:r>
      <w:r>
        <w:rPr>
          <w:rFonts w:hint="eastAsia"/>
        </w:rPr>
        <w:t xml:space="preserve"> </w:t>
      </w:r>
      <w:r>
        <w:t>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副本四份。</w:t>
      </w:r>
      <w:r>
        <w:t xml:space="preserve"> </w:t>
      </w:r>
    </w:p>
    <w:p w14:paraId="7A91D0AB" w14:textId="77777777" w:rsidR="002D563D" w:rsidRDefault="002D563D">
      <w:pPr>
        <w:widowControl/>
        <w:tabs>
          <w:tab w:val="left" w:pos="142"/>
        </w:tabs>
        <w:autoSpaceDE w:val="0"/>
        <w:autoSpaceDN w:val="0"/>
        <w:spacing w:line="288" w:lineRule="auto"/>
        <w:textAlignment w:val="bottom"/>
      </w:pPr>
      <w:r>
        <w:t xml:space="preserve">    </w:t>
      </w:r>
      <w:r>
        <w:rPr>
          <w:rFonts w:hint="eastAsia"/>
        </w:rPr>
        <w:t xml:space="preserve">    </w:t>
      </w:r>
      <w:r>
        <w:rPr>
          <w:rFonts w:hint="eastAsia"/>
        </w:rPr>
        <w:t>签字人代表以此函申明并同意</w:t>
      </w:r>
      <w:r>
        <w:t>:</w:t>
      </w:r>
    </w:p>
    <w:p w14:paraId="46FF19FF"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w:t>
      </w:r>
      <w:r>
        <w:rPr>
          <w:u w:val="single"/>
        </w:rPr>
        <w:t xml:space="preserve">  </w:t>
      </w:r>
      <w:r>
        <w:rPr>
          <w:rFonts w:hint="eastAsia"/>
          <w:u w:val="single"/>
        </w:rPr>
        <w:t xml:space="preserve">      </w:t>
      </w:r>
      <w:r>
        <w:rPr>
          <w:u w:val="single"/>
        </w:rPr>
        <w:t xml:space="preserve">    </w:t>
      </w:r>
      <w:r>
        <w:t>_</w:t>
      </w:r>
      <w:r>
        <w:rPr>
          <w:rFonts w:hint="eastAsia"/>
        </w:rPr>
        <w:t>元（大写：</w:t>
      </w:r>
      <w:r>
        <w:t xml:space="preserve"> ________</w:t>
      </w:r>
      <w:r>
        <w:rPr>
          <w:rFonts w:hint="eastAsia"/>
        </w:rPr>
        <w:t>元）。</w:t>
      </w:r>
    </w:p>
    <w:p w14:paraId="43951870"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供应商将承担按照采购文件的所有条款履行合同的责任和义务。</w:t>
      </w:r>
    </w:p>
    <w:p w14:paraId="49D7617F"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供应商必须放弃在此方面提出含糊意见或误解的一切权力。</w:t>
      </w:r>
    </w:p>
    <w:p w14:paraId="66C412AF"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供应商之报价文件有效期为自报价之日起</w:t>
      </w:r>
      <w:r>
        <w:rPr>
          <w:rFonts w:hint="eastAsia"/>
          <w:u w:val="single"/>
        </w:rPr>
        <w:t>90</w:t>
      </w:r>
      <w:r>
        <w:t xml:space="preserve"> </w:t>
      </w:r>
      <w:proofErr w:type="gramStart"/>
      <w:r>
        <w:rPr>
          <w:rFonts w:hint="eastAsia"/>
        </w:rPr>
        <w:t>个</w:t>
      </w:r>
      <w:proofErr w:type="gramEnd"/>
      <w:r>
        <w:rPr>
          <w:rFonts w:hint="eastAsia"/>
        </w:rPr>
        <w:t>日历日。</w:t>
      </w:r>
    </w:p>
    <w:p w14:paraId="0B0DC3B5"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供应商同意按照采购人可能提出的要求提供与其所递交报价文件有关的任何其它数据或信息。</w:t>
      </w:r>
    </w:p>
    <w:p w14:paraId="2A199B19"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14:paraId="335FC53B" w14:textId="77777777" w:rsidR="002D563D" w:rsidRDefault="002D563D">
      <w:pPr>
        <w:widowControl/>
        <w:tabs>
          <w:tab w:val="left" w:pos="142"/>
        </w:tabs>
        <w:autoSpaceDE w:val="0"/>
        <w:autoSpaceDN w:val="0"/>
        <w:spacing w:line="288" w:lineRule="auto"/>
        <w:textAlignment w:val="bottom"/>
      </w:pPr>
      <w:r>
        <w:t xml:space="preserve"> </w:t>
      </w:r>
      <w:r>
        <w:rPr>
          <w:rFonts w:hint="eastAsia"/>
        </w:rPr>
        <w:t xml:space="preserve">       </w:t>
      </w:r>
      <w:r>
        <w:rPr>
          <w:rFonts w:hint="eastAsia"/>
        </w:rPr>
        <w:t>本报价文件连同贵方成交通知书应构成对双方均有约束力的合同</w:t>
      </w:r>
      <w:r>
        <w:t xml:space="preserve">, </w:t>
      </w:r>
      <w:r>
        <w:rPr>
          <w:rFonts w:hint="eastAsia"/>
        </w:rPr>
        <w:t>直至正式合同编制完毕并生效。</w:t>
      </w:r>
    </w:p>
    <w:p w14:paraId="7C1E3648" w14:textId="77777777" w:rsidR="002D563D" w:rsidRDefault="002D563D">
      <w:pPr>
        <w:widowControl/>
        <w:tabs>
          <w:tab w:val="left" w:pos="142"/>
        </w:tabs>
        <w:autoSpaceDE w:val="0"/>
        <w:autoSpaceDN w:val="0"/>
        <w:spacing w:line="288" w:lineRule="auto"/>
        <w:textAlignment w:val="bottom"/>
      </w:pPr>
    </w:p>
    <w:p w14:paraId="2E155DCC" w14:textId="77777777" w:rsidR="002D563D" w:rsidRDefault="002D563D">
      <w:pPr>
        <w:widowControl/>
        <w:tabs>
          <w:tab w:val="left" w:pos="142"/>
        </w:tabs>
        <w:autoSpaceDE w:val="0"/>
        <w:autoSpaceDN w:val="0"/>
        <w:spacing w:line="288" w:lineRule="auto"/>
        <w:textAlignment w:val="bottom"/>
      </w:pPr>
      <w:r>
        <w:rPr>
          <w:sz w:val="24"/>
        </w:rPr>
        <w:t xml:space="preserve">            </w:t>
      </w:r>
      <w:r>
        <w:rPr>
          <w:rFonts w:hint="eastAsia"/>
        </w:rPr>
        <w:t>供应商名称：（公章）</w:t>
      </w:r>
      <w:r>
        <w:rPr>
          <w:rFonts w:hint="eastAsia"/>
        </w:rPr>
        <w:t xml:space="preserve">  </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04BC157C" w14:textId="77777777" w:rsidR="002D563D" w:rsidRDefault="002D563D">
      <w:pPr>
        <w:widowControl/>
        <w:tabs>
          <w:tab w:val="left" w:pos="142"/>
        </w:tabs>
        <w:autoSpaceDE w:val="0"/>
        <w:autoSpaceDN w:val="0"/>
        <w:spacing w:line="288" w:lineRule="auto"/>
        <w:textAlignment w:val="bottom"/>
      </w:pPr>
      <w:r>
        <w:t xml:space="preserve">              </w:t>
      </w:r>
    </w:p>
    <w:p w14:paraId="3E90D644" w14:textId="77777777" w:rsidR="002D563D" w:rsidRDefault="002D563D">
      <w:pPr>
        <w:widowControl/>
        <w:tabs>
          <w:tab w:val="left" w:pos="142"/>
        </w:tabs>
        <w:autoSpaceDE w:val="0"/>
        <w:autoSpaceDN w:val="0"/>
        <w:spacing w:line="288" w:lineRule="auto"/>
        <w:textAlignment w:val="bottom"/>
        <w:rPr>
          <w:u w:val="single"/>
        </w:rPr>
      </w:pPr>
      <w:r>
        <w:t xml:space="preserve">             </w:t>
      </w:r>
      <w:r>
        <w:rPr>
          <w:rFonts w:hint="eastAsia"/>
        </w:rPr>
        <w:t>供应商地址</w:t>
      </w:r>
      <w:r>
        <w:t xml:space="preserve"> </w:t>
      </w:r>
      <w:r>
        <w:rPr>
          <w:rFonts w:hint="eastAsia"/>
        </w:rPr>
        <w:t>：</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578CC96" w14:textId="77777777" w:rsidR="002D563D" w:rsidRDefault="002D563D">
      <w:pPr>
        <w:widowControl/>
        <w:tabs>
          <w:tab w:val="left" w:pos="142"/>
        </w:tabs>
        <w:autoSpaceDE w:val="0"/>
        <w:autoSpaceDN w:val="0"/>
        <w:spacing w:line="288" w:lineRule="auto"/>
        <w:textAlignment w:val="bottom"/>
      </w:pPr>
    </w:p>
    <w:p w14:paraId="164D8730" w14:textId="77777777" w:rsidR="002D563D" w:rsidRDefault="002D563D">
      <w:pPr>
        <w:widowControl/>
        <w:tabs>
          <w:tab w:val="left" w:pos="142"/>
        </w:tabs>
        <w:autoSpaceDE w:val="0"/>
        <w:autoSpaceDN w:val="0"/>
        <w:spacing w:line="288" w:lineRule="auto"/>
        <w:textAlignment w:val="bottom"/>
        <w:rPr>
          <w:u w:val="single"/>
        </w:rPr>
      </w:pPr>
      <w:r>
        <w:t xml:space="preserve">             </w:t>
      </w: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747F71B" w14:textId="77777777" w:rsidR="002D563D" w:rsidRDefault="002D563D">
      <w:pPr>
        <w:widowControl/>
        <w:tabs>
          <w:tab w:val="left" w:pos="142"/>
        </w:tabs>
        <w:autoSpaceDE w:val="0"/>
        <w:autoSpaceDN w:val="0"/>
        <w:spacing w:line="288" w:lineRule="auto"/>
        <w:textAlignment w:val="bottom"/>
      </w:pPr>
      <w:r>
        <w:t xml:space="preserve">              </w:t>
      </w:r>
    </w:p>
    <w:p w14:paraId="5EDFA943" w14:textId="77777777" w:rsidR="002D563D" w:rsidRDefault="002D563D">
      <w:pPr>
        <w:widowControl/>
        <w:tabs>
          <w:tab w:val="left" w:pos="142"/>
        </w:tabs>
        <w:autoSpaceDE w:val="0"/>
        <w:autoSpaceDN w:val="0"/>
        <w:spacing w:line="288" w:lineRule="auto"/>
        <w:textAlignment w:val="bottom"/>
      </w:pPr>
    </w:p>
    <w:p w14:paraId="456D631B" w14:textId="77777777" w:rsidR="002D563D" w:rsidRDefault="002D563D">
      <w:pPr>
        <w:widowControl/>
        <w:tabs>
          <w:tab w:val="left" w:pos="142"/>
        </w:tabs>
        <w:autoSpaceDE w:val="0"/>
        <w:autoSpaceDN w:val="0"/>
        <w:spacing w:line="288" w:lineRule="auto"/>
        <w:textAlignment w:val="bottom"/>
      </w:pPr>
      <w:r>
        <w:t xml:space="preserve">              </w:t>
      </w:r>
      <w:r>
        <w:rPr>
          <w:rFonts w:hint="eastAsia"/>
        </w:rPr>
        <w:t>法定代表人或授权代表签名：</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07FCEA4" w14:textId="77777777" w:rsidR="002D563D" w:rsidRDefault="002D563D">
      <w:pPr>
        <w:widowControl/>
        <w:tabs>
          <w:tab w:val="left" w:pos="142"/>
        </w:tabs>
        <w:autoSpaceDE w:val="0"/>
        <w:autoSpaceDN w:val="0"/>
        <w:spacing w:line="288" w:lineRule="auto"/>
        <w:textAlignment w:val="bottom"/>
      </w:pPr>
      <w:r>
        <w:t xml:space="preserve">               </w:t>
      </w:r>
    </w:p>
    <w:p w14:paraId="1227162A" w14:textId="77777777" w:rsidR="002D563D" w:rsidRDefault="002D563D">
      <w:pPr>
        <w:widowControl/>
        <w:tabs>
          <w:tab w:val="left" w:pos="142"/>
        </w:tabs>
        <w:autoSpaceDE w:val="0"/>
        <w:autoSpaceDN w:val="0"/>
        <w:spacing w:line="288" w:lineRule="auto"/>
        <w:textAlignment w:val="bottom"/>
      </w:pPr>
      <w:r>
        <w:rPr>
          <w:rFonts w:hint="eastAsia"/>
        </w:rPr>
        <w:tab/>
      </w:r>
      <w:r>
        <w:rPr>
          <w:rFonts w:hint="eastAsia"/>
        </w:rPr>
        <w:tab/>
        <w:t xml:space="preserve">      </w:t>
      </w: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0089FFA9" w14:textId="77777777" w:rsidR="002D563D" w:rsidRDefault="002D563D">
      <w:pPr>
        <w:widowControl/>
        <w:tabs>
          <w:tab w:val="left" w:pos="142"/>
        </w:tabs>
        <w:autoSpaceDE w:val="0"/>
        <w:autoSpaceDN w:val="0"/>
        <w:spacing w:line="288" w:lineRule="auto"/>
        <w:textAlignment w:val="bottom"/>
      </w:pPr>
    </w:p>
    <w:p w14:paraId="4921A4ED" w14:textId="77777777" w:rsidR="002D563D" w:rsidRDefault="002D563D">
      <w:pPr>
        <w:widowControl/>
        <w:tabs>
          <w:tab w:val="left" w:pos="142"/>
        </w:tabs>
        <w:autoSpaceDE w:val="0"/>
        <w:autoSpaceDN w:val="0"/>
        <w:spacing w:line="288" w:lineRule="auto"/>
        <w:textAlignment w:val="bottom"/>
        <w:rPr>
          <w:u w:val="single"/>
        </w:rPr>
      </w:pPr>
      <w:r>
        <w:t xml:space="preserve">              </w:t>
      </w:r>
      <w:r>
        <w:rPr>
          <w:rFonts w:hint="eastAsia"/>
        </w:rPr>
        <w:t>日期：</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AC0EA39" w14:textId="77777777" w:rsidR="002D563D" w:rsidRDefault="002D563D">
      <w:pPr>
        <w:widowControl/>
        <w:tabs>
          <w:tab w:val="left" w:pos="142"/>
        </w:tabs>
        <w:autoSpaceDE w:val="0"/>
        <w:autoSpaceDN w:val="0"/>
        <w:spacing w:line="288" w:lineRule="auto"/>
        <w:textAlignment w:val="bottom"/>
        <w:rPr>
          <w:rFonts w:ascii="宋体" w:hAnsi="宋体"/>
          <w:sz w:val="24"/>
        </w:rPr>
      </w:pPr>
      <w:r>
        <w:rPr>
          <w:u w:val="single"/>
        </w:rPr>
        <w:br w:type="page"/>
      </w:r>
      <w:r>
        <w:rPr>
          <w:rFonts w:ascii="宋体" w:hAnsi="宋体" w:hint="eastAsia"/>
          <w:sz w:val="24"/>
        </w:rPr>
        <w:lastRenderedPageBreak/>
        <w:t>附录2-</w:t>
      </w:r>
      <w:r>
        <w:rPr>
          <w:rFonts w:ascii="宋体" w:hAnsi="宋体"/>
          <w:sz w:val="24"/>
        </w:rPr>
        <w:t>2</w:t>
      </w:r>
    </w:p>
    <w:p w14:paraId="45E64EA5" w14:textId="77777777" w:rsidR="002D563D" w:rsidRDefault="002D563D">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报价明细表</w:t>
      </w:r>
    </w:p>
    <w:p w14:paraId="2F63E3CA" w14:textId="77777777" w:rsidR="002D563D" w:rsidRDefault="00222E45">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详见附件产品报价清单</w:t>
      </w:r>
    </w:p>
    <w:p w14:paraId="262679AD" w14:textId="77777777" w:rsidR="002D563D" w:rsidRDefault="00222E45">
      <w:pPr>
        <w:spacing w:after="60"/>
      </w:pPr>
      <w:r>
        <w:rPr>
          <w:rFonts w:hint="eastAsia"/>
        </w:rPr>
        <w:t xml:space="preserve">   </w:t>
      </w:r>
    </w:p>
    <w:p w14:paraId="2D16ABA7" w14:textId="77777777" w:rsidR="002D563D" w:rsidRDefault="002D563D">
      <w:pPr>
        <w:ind w:firstLineChars="1873" w:firstLine="5244"/>
        <w:rPr>
          <w:rFonts w:ascii="仿宋_GB2312" w:eastAsia="仿宋_GB2312" w:hAnsi="宋体"/>
          <w:sz w:val="28"/>
          <w:szCs w:val="28"/>
        </w:rPr>
      </w:pPr>
    </w:p>
    <w:p w14:paraId="59C3FC49" w14:textId="77777777" w:rsidR="002D563D" w:rsidRDefault="002D563D">
      <w:pPr>
        <w:adjustRightInd w:val="0"/>
        <w:snapToGrid w:val="0"/>
        <w:spacing w:line="300" w:lineRule="auto"/>
        <w:rPr>
          <w:rFonts w:ascii="仿宋_GB2312" w:eastAsia="仿宋_GB2312" w:hAnsi="仿宋"/>
          <w:sz w:val="28"/>
          <w:szCs w:val="28"/>
        </w:rPr>
      </w:pPr>
    </w:p>
    <w:p w14:paraId="4EB25575"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 xml:space="preserve">  </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A855AA6" w14:textId="77777777" w:rsidR="002D563D" w:rsidRDefault="002D563D">
      <w:pPr>
        <w:widowControl/>
        <w:tabs>
          <w:tab w:val="left" w:pos="142"/>
        </w:tabs>
        <w:autoSpaceDE w:val="0"/>
        <w:autoSpaceDN w:val="0"/>
        <w:spacing w:line="288" w:lineRule="auto"/>
        <w:ind w:firstLineChars="202" w:firstLine="424"/>
        <w:textAlignment w:val="bottom"/>
      </w:pPr>
    </w:p>
    <w:p w14:paraId="58F3506B" w14:textId="77777777"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096108F8" w14:textId="77777777" w:rsidR="002D563D" w:rsidRDefault="002D563D">
      <w:pPr>
        <w:widowControl/>
        <w:tabs>
          <w:tab w:val="left" w:pos="142"/>
        </w:tabs>
        <w:autoSpaceDE w:val="0"/>
        <w:autoSpaceDN w:val="0"/>
        <w:spacing w:line="288" w:lineRule="auto"/>
        <w:ind w:firstLineChars="202" w:firstLine="424"/>
        <w:textAlignment w:val="bottom"/>
      </w:pPr>
    </w:p>
    <w:p w14:paraId="6AA1BB61"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99E554C" w14:textId="77777777" w:rsidR="002D563D" w:rsidRDefault="002D563D">
      <w:pPr>
        <w:widowControl/>
        <w:tabs>
          <w:tab w:val="left" w:pos="142"/>
        </w:tabs>
        <w:autoSpaceDE w:val="0"/>
        <w:autoSpaceDN w:val="0"/>
        <w:spacing w:line="288" w:lineRule="auto"/>
        <w:ind w:firstLineChars="202" w:firstLine="424"/>
        <w:textAlignment w:val="bottom"/>
      </w:pPr>
      <w:r>
        <w:t xml:space="preserve">               </w:t>
      </w:r>
    </w:p>
    <w:p w14:paraId="2A3B3561"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C7B8BE0" w14:textId="77777777" w:rsidR="002D563D" w:rsidRDefault="002D563D">
      <w:pPr>
        <w:widowControl/>
        <w:tabs>
          <w:tab w:val="left" w:pos="142"/>
        </w:tabs>
        <w:autoSpaceDE w:val="0"/>
        <w:autoSpaceDN w:val="0"/>
        <w:spacing w:line="288" w:lineRule="auto"/>
        <w:ind w:firstLineChars="202" w:firstLine="424"/>
        <w:textAlignment w:val="bottom"/>
      </w:pPr>
    </w:p>
    <w:p w14:paraId="6AB1EEB5"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日期：</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71F89E5" w14:textId="77777777" w:rsidR="002D563D" w:rsidRDefault="002D563D">
      <w:pPr>
        <w:rPr>
          <w:rFonts w:ascii="仿宋_GB2312" w:eastAsia="仿宋_GB2312" w:hAnsi="宋体"/>
          <w:sz w:val="28"/>
          <w:szCs w:val="28"/>
        </w:rPr>
      </w:pPr>
    </w:p>
    <w:p w14:paraId="1FF9DE80" w14:textId="77777777" w:rsidR="002D563D" w:rsidRDefault="002D563D">
      <w:pPr>
        <w:widowControl/>
        <w:tabs>
          <w:tab w:val="left" w:pos="142"/>
        </w:tabs>
        <w:autoSpaceDE w:val="0"/>
        <w:autoSpaceDN w:val="0"/>
        <w:jc w:val="center"/>
        <w:textAlignment w:val="bottom"/>
        <w:rPr>
          <w:rFonts w:ascii="宋体" w:hAnsi="宋体"/>
          <w:b/>
          <w:sz w:val="32"/>
          <w:szCs w:val="32"/>
        </w:rPr>
      </w:pPr>
    </w:p>
    <w:p w14:paraId="4FD992D7" w14:textId="77777777" w:rsidR="002D563D" w:rsidRDefault="002D563D">
      <w:pPr>
        <w:widowControl/>
        <w:tabs>
          <w:tab w:val="left" w:pos="142"/>
        </w:tabs>
        <w:autoSpaceDE w:val="0"/>
        <w:autoSpaceDN w:val="0"/>
        <w:spacing w:line="288" w:lineRule="auto"/>
        <w:textAlignment w:val="bottom"/>
      </w:pPr>
    </w:p>
    <w:p w14:paraId="68E320BD" w14:textId="77777777" w:rsidR="002D563D" w:rsidRDefault="002D563D">
      <w:pPr>
        <w:pStyle w:val="1"/>
        <w:snapToGrid w:val="0"/>
        <w:spacing w:before="240" w:after="240" w:line="240" w:lineRule="auto"/>
        <w:jc w:val="left"/>
        <w:rPr>
          <w:rFonts w:ascii="宋体" w:hAnsi="宋体"/>
          <w:sz w:val="24"/>
        </w:rPr>
      </w:pPr>
      <w:bookmarkStart w:id="78" w:name="_Toc465684005"/>
      <w:bookmarkStart w:id="79" w:name="_Toc466777794"/>
      <w:bookmarkStart w:id="80" w:name="_Toc468781351"/>
      <w:bookmarkStart w:id="81" w:name="_Toc483307898"/>
      <w:bookmarkStart w:id="82" w:name="_Toc483379782"/>
      <w:bookmarkStart w:id="83" w:name="_Toc488936087"/>
      <w:bookmarkStart w:id="84" w:name="_Toc520148233"/>
      <w:bookmarkStart w:id="85" w:name="_Toc41125555"/>
      <w:bookmarkStart w:id="86" w:name="_Toc41129152"/>
      <w:bookmarkStart w:id="87" w:name="_Toc41208029"/>
      <w:bookmarkStart w:id="88" w:name="_Toc49317162"/>
      <w:bookmarkStart w:id="89" w:name="_Toc98040838"/>
      <w:bookmarkStart w:id="90" w:name="_Toc187235504"/>
      <w:bookmarkStart w:id="91" w:name="_Toc237246982"/>
      <w:bookmarkStart w:id="92" w:name="_Toc272229621"/>
      <w:bookmarkStart w:id="93" w:name="_Toc353536761"/>
      <w:bookmarkStart w:id="94" w:name="_Toc22149482"/>
      <w:r>
        <w:rPr>
          <w:rFonts w:ascii="宋体" w:hAnsi="宋体" w:hint="eastAsia"/>
          <w:sz w:val="24"/>
        </w:rPr>
        <w:lastRenderedPageBreak/>
        <w:t>附录</w:t>
      </w:r>
      <w:r>
        <w:rPr>
          <w:rFonts w:ascii="宋体" w:hAnsi="宋体"/>
          <w:sz w:val="24"/>
        </w:rPr>
        <w:t>3</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宋体" w:hAnsi="宋体"/>
          <w:sz w:val="24"/>
        </w:rPr>
        <w:t xml:space="preserve"> </w:t>
      </w:r>
      <w:r>
        <w:rPr>
          <w:rFonts w:ascii="宋体" w:hAnsi="宋体" w:hint="eastAsia"/>
          <w:sz w:val="24"/>
        </w:rPr>
        <w:t>诚信承诺函及企业声明</w:t>
      </w:r>
      <w:bookmarkEnd w:id="94"/>
    </w:p>
    <w:p w14:paraId="6C6BDC4F" w14:textId="77777777" w:rsidR="002D563D" w:rsidRDefault="002D563D">
      <w:pPr>
        <w:pStyle w:val="2"/>
        <w:spacing w:before="120" w:after="120"/>
        <w:ind w:firstLine="0"/>
      </w:pPr>
      <w:bookmarkStart w:id="95" w:name="_Toc22149483"/>
      <w:r>
        <w:rPr>
          <w:rFonts w:hint="eastAsia"/>
        </w:rPr>
        <w:t>3</w:t>
      </w:r>
      <w:r>
        <w:t>.1</w:t>
      </w:r>
      <w:r>
        <w:rPr>
          <w:rFonts w:hint="eastAsia"/>
        </w:rPr>
        <w:t>诚信承诺函</w:t>
      </w:r>
      <w:bookmarkEnd w:id="95"/>
    </w:p>
    <w:p w14:paraId="00EFA0E3" w14:textId="77777777" w:rsidR="002D563D" w:rsidRDefault="002D563D">
      <w:pPr>
        <w:snapToGrid w:val="0"/>
        <w:jc w:val="center"/>
        <w:rPr>
          <w:rFonts w:ascii="宋体" w:hAnsi="宋体" w:cs="宋体"/>
          <w:b/>
          <w:bCs/>
          <w:color w:val="000000"/>
          <w:sz w:val="32"/>
          <w:szCs w:val="32"/>
        </w:rPr>
      </w:pPr>
      <w:r>
        <w:rPr>
          <w:rFonts w:ascii="宋体" w:hAnsi="宋体" w:cs="宋体" w:hint="eastAsia"/>
          <w:b/>
          <w:bCs/>
          <w:color w:val="000000"/>
          <w:sz w:val="32"/>
          <w:szCs w:val="32"/>
        </w:rPr>
        <w:t>诚信承诺函</w:t>
      </w:r>
    </w:p>
    <w:p w14:paraId="03FBE462" w14:textId="77777777" w:rsidR="002D563D" w:rsidRDefault="002D563D">
      <w:pPr>
        <w:snapToGrid w:val="0"/>
        <w:spacing w:line="360" w:lineRule="auto"/>
        <w:jc w:val="center"/>
        <w:rPr>
          <w:rFonts w:ascii="宋体" w:hAnsi="宋体" w:cs="宋体"/>
          <w:b/>
          <w:bCs/>
          <w:color w:val="000000"/>
          <w:sz w:val="40"/>
          <w:szCs w:val="44"/>
        </w:rPr>
      </w:pPr>
    </w:p>
    <w:p w14:paraId="717534C1" w14:textId="77777777" w:rsidR="002D563D" w:rsidRDefault="002D563D">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r w:rsidR="0043539D">
        <w:rPr>
          <w:rFonts w:ascii="宋体" w:hAnsi="宋体" w:cs="华文仿宋" w:hint="eastAsia"/>
          <w:color w:val="000000"/>
          <w:szCs w:val="21"/>
          <w:u w:val="single"/>
        </w:rPr>
        <w:t>广州白云国际机场股份有限公司铂尔</w:t>
      </w:r>
      <w:proofErr w:type="gramStart"/>
      <w:r w:rsidR="0043539D">
        <w:rPr>
          <w:rFonts w:ascii="宋体" w:hAnsi="宋体" w:cs="华文仿宋" w:hint="eastAsia"/>
          <w:color w:val="000000"/>
          <w:szCs w:val="21"/>
          <w:u w:val="single"/>
        </w:rPr>
        <w:t>曼</w:t>
      </w:r>
      <w:proofErr w:type="gramEnd"/>
      <w:r w:rsidR="0043539D">
        <w:rPr>
          <w:rFonts w:ascii="宋体" w:hAnsi="宋体" w:cs="华文仿宋" w:hint="eastAsia"/>
          <w:color w:val="000000"/>
          <w:szCs w:val="21"/>
          <w:u w:val="single"/>
        </w:rPr>
        <w:t>大酒店</w:t>
      </w:r>
      <w:r>
        <w:rPr>
          <w:rFonts w:ascii="宋体" w:hAnsi="宋体" w:cs="华文仿宋" w:hint="eastAsia"/>
          <w:color w:val="000000"/>
          <w:szCs w:val="21"/>
          <w:shd w:val="clear" w:color="auto" w:fill="FFFF00"/>
        </w:rPr>
        <w:t>（采购单位名称或采购代理机构）</w:t>
      </w:r>
    </w:p>
    <w:p w14:paraId="3875BB72"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hint="eastAsia"/>
          <w:color w:val="000000"/>
          <w:szCs w:val="21"/>
        </w:rPr>
        <w:t>在研究并完全理解了</w:t>
      </w:r>
      <w:r w:rsidR="0043539D">
        <w:rPr>
          <w:rFonts w:ascii="宋体" w:hAnsi="宋体" w:cs="华文仿宋" w:hint="eastAsia"/>
          <w:color w:val="000000"/>
          <w:szCs w:val="21"/>
        </w:rPr>
        <w:t>广州白云国际机场股份有限公司铂尔</w:t>
      </w:r>
      <w:proofErr w:type="gramStart"/>
      <w:r w:rsidR="0043539D">
        <w:rPr>
          <w:rFonts w:ascii="宋体" w:hAnsi="宋体" w:cs="华文仿宋" w:hint="eastAsia"/>
          <w:color w:val="000000"/>
          <w:szCs w:val="21"/>
        </w:rPr>
        <w:t>曼</w:t>
      </w:r>
      <w:proofErr w:type="gramEnd"/>
      <w:r w:rsidR="0043539D">
        <w:rPr>
          <w:rFonts w:ascii="宋体" w:hAnsi="宋体" w:cs="华文仿宋" w:hint="eastAsia"/>
          <w:color w:val="000000"/>
          <w:szCs w:val="21"/>
        </w:rPr>
        <w:t>大酒店</w:t>
      </w:r>
      <w:r w:rsidR="006A6EC1">
        <w:rPr>
          <w:rFonts w:ascii="song" w:hAnsi="song" w:cs="宋体" w:hint="eastAsia"/>
          <w:color w:val="000000"/>
          <w:kern w:val="0"/>
          <w:szCs w:val="21"/>
        </w:rPr>
        <w:t>鲜货类</w:t>
      </w:r>
      <w:r w:rsidR="006A6EC1">
        <w:rPr>
          <w:rFonts w:ascii="宋体" w:hAnsi="宋体" w:cs="宋体" w:hint="eastAsia"/>
          <w:color w:val="000000"/>
          <w:kern w:val="0"/>
          <w:szCs w:val="21"/>
        </w:rPr>
        <w:t>（冻品\海鲜\猪牛肉类\三鸟类\蔬菜类\水果类\半成品类</w:t>
      </w:r>
      <w:r w:rsidR="006A6EC1">
        <w:rPr>
          <w:rFonts w:ascii="宋体" w:hAnsi="宋体" w:cs="宋体"/>
          <w:color w:val="000000"/>
          <w:kern w:val="0"/>
          <w:szCs w:val="21"/>
        </w:rPr>
        <w:t>）</w:t>
      </w:r>
      <w:r w:rsidR="006A6EC1">
        <w:rPr>
          <w:rFonts w:ascii="song" w:hAnsi="song" w:cs="宋体" w:hint="eastAsia"/>
          <w:color w:val="000000"/>
          <w:kern w:val="0"/>
          <w:szCs w:val="21"/>
        </w:rPr>
        <w:t>供应商</w:t>
      </w:r>
      <w:r>
        <w:rPr>
          <w:rFonts w:ascii="宋体" w:hAnsi="宋体" w:cs="华文仿宋" w:hint="eastAsia"/>
          <w:color w:val="000000"/>
          <w:szCs w:val="21"/>
        </w:rPr>
        <w:t>采购文件后，我司（合作商名称）  完全同意并接受项目采购文件的所有内容，同时向贵司承诺：</w:t>
      </w:r>
    </w:p>
    <w:p w14:paraId="17A4CB39" w14:textId="48AFAC48"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1</w:t>
      </w:r>
      <w:r>
        <w:rPr>
          <w:rFonts w:ascii="宋体" w:hAnsi="宋体" w:cs="华文仿宋" w:hint="eastAsia"/>
          <w:color w:val="000000"/>
          <w:szCs w:val="21"/>
        </w:rPr>
        <w:t>.201</w:t>
      </w:r>
      <w:r w:rsidR="00B44878">
        <w:rPr>
          <w:rFonts w:ascii="宋体" w:hAnsi="宋体" w:cs="华文仿宋"/>
          <w:color w:val="000000"/>
          <w:szCs w:val="21"/>
        </w:rPr>
        <w:t>8</w:t>
      </w:r>
      <w:r>
        <w:rPr>
          <w:rFonts w:ascii="宋体" w:hAnsi="宋体" w:cs="华文仿宋" w:hint="eastAsia"/>
          <w:color w:val="000000"/>
          <w:szCs w:val="21"/>
        </w:rPr>
        <w:t>年1月1日至今，我司没有因腐败或欺诈行为而被政府或业主宣布取消投标资格；</w:t>
      </w:r>
    </w:p>
    <w:p w14:paraId="28151623" w14:textId="0D63C59F"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2</w:t>
      </w:r>
      <w:r>
        <w:rPr>
          <w:rFonts w:ascii="宋体" w:hAnsi="宋体" w:cs="华文仿宋" w:hint="eastAsia"/>
          <w:color w:val="000000"/>
          <w:szCs w:val="21"/>
        </w:rPr>
        <w:t>.201</w:t>
      </w:r>
      <w:r w:rsidR="00B44878">
        <w:rPr>
          <w:rFonts w:ascii="宋体" w:hAnsi="宋体" w:cs="华文仿宋"/>
          <w:color w:val="000000"/>
          <w:szCs w:val="21"/>
        </w:rPr>
        <w:t>8</w:t>
      </w:r>
      <w:r>
        <w:rPr>
          <w:rFonts w:ascii="宋体" w:hAnsi="宋体" w:cs="华文仿宋" w:hint="eastAsia"/>
          <w:color w:val="000000"/>
          <w:szCs w:val="21"/>
        </w:rPr>
        <w:t>年1月1日年至今，我司</w:t>
      </w:r>
      <w:r>
        <w:rPr>
          <w:rFonts w:ascii="宋体" w:hAnsi="宋体" w:hint="eastAsia"/>
          <w:color w:val="000000"/>
          <w:szCs w:val="21"/>
        </w:rPr>
        <w:t>（包括独立法人及关联公司和自然人）</w:t>
      </w:r>
      <w:r>
        <w:rPr>
          <w:rFonts w:ascii="宋体" w:hAnsi="宋体" w:cs="华文仿宋" w:hint="eastAsia"/>
          <w:color w:val="000000"/>
          <w:szCs w:val="21"/>
        </w:rPr>
        <w:t>未与广东省机场管理集团有限公司其下属的全资、控股公司、非法人实体单位发生各种诉讼和仲裁，</w:t>
      </w:r>
      <w:bookmarkStart w:id="96" w:name="_Hlk22712855"/>
      <w:r>
        <w:rPr>
          <w:rFonts w:ascii="宋体" w:hAnsi="宋体" w:cs="华文仿宋" w:hint="eastAsia"/>
          <w:color w:val="000000"/>
          <w:szCs w:val="21"/>
        </w:rPr>
        <w:t>不存在拒不履行法院或仲裁机构生效判决或裁定的情形；</w:t>
      </w:r>
      <w:bookmarkEnd w:id="96"/>
    </w:p>
    <w:p w14:paraId="4BFEFAAE"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3</w:t>
      </w:r>
      <w:r>
        <w:rPr>
          <w:rFonts w:ascii="宋体" w:hAnsi="宋体" w:cs="华文仿宋" w:hint="eastAsia"/>
          <w:color w:val="000000"/>
          <w:szCs w:val="21"/>
        </w:rPr>
        <w:t>.我司未被列入国家企业信用信息公示系统（http://www.gsxt.gov.cn/）的经营异常名录或严重违法失信企业名单；</w:t>
      </w:r>
    </w:p>
    <w:p w14:paraId="0FE3C75F"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4</w:t>
      </w:r>
      <w:r>
        <w:rPr>
          <w:rFonts w:ascii="宋体" w:hAnsi="宋体" w:cs="华文仿宋" w:hint="eastAsia"/>
          <w:color w:val="000000"/>
          <w:szCs w:val="21"/>
        </w:rPr>
        <w:t>.我司未被列入信用中国（http://www.creditchina.gov.cn/）的失信被执行人或企业经营异常名录；</w:t>
      </w:r>
    </w:p>
    <w:p w14:paraId="3064390A"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5</w:t>
      </w:r>
      <w:r>
        <w:rPr>
          <w:rFonts w:ascii="宋体" w:hAnsi="宋体" w:cs="华文仿宋" w:hint="eastAsia"/>
          <w:color w:val="000000"/>
          <w:szCs w:val="21"/>
        </w:rPr>
        <w:t>.我司未被列入中国执行信息公开网（http://zxgk.court.gov.cn/）的全国法院失信被执行人名单。</w:t>
      </w:r>
    </w:p>
    <w:p w14:paraId="0FED10F3" w14:textId="77777777" w:rsidR="002D563D" w:rsidRDefault="002D563D">
      <w:pPr>
        <w:snapToGrid w:val="0"/>
        <w:spacing w:line="360" w:lineRule="auto"/>
        <w:ind w:firstLine="420"/>
        <w:jc w:val="left"/>
        <w:rPr>
          <w:rFonts w:ascii="宋体" w:hAnsi="宋体"/>
          <w:color w:val="000000"/>
          <w:szCs w:val="21"/>
        </w:rPr>
      </w:pPr>
      <w:r>
        <w:rPr>
          <w:rFonts w:ascii="宋体" w:hAnsi="宋体" w:hint="eastAsia"/>
          <w:color w:val="000000"/>
          <w:szCs w:val="21"/>
        </w:rPr>
        <w:t>如有造假行为，我公司愿意无条件接受采购人的以下处理：</w:t>
      </w:r>
    </w:p>
    <w:p w14:paraId="14AFE55D"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1.取消本项目报价、成交资格，并在相关网站公示；</w:t>
      </w:r>
    </w:p>
    <w:p w14:paraId="3AFEE545"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2.由采购人没收合同履约保证金；</w:t>
      </w:r>
    </w:p>
    <w:p w14:paraId="5FAE62A7"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3.三年至六年内停止或禁止参加</w:t>
      </w:r>
      <w:r w:rsidR="0043539D">
        <w:rPr>
          <w:rFonts w:ascii="宋体" w:hAnsi="宋体" w:hint="eastAsia"/>
          <w:color w:val="000000"/>
          <w:szCs w:val="21"/>
        </w:rPr>
        <w:t>广州白云国际机场股份有限公司铂尔</w:t>
      </w:r>
      <w:proofErr w:type="gramStart"/>
      <w:r w:rsidR="0043539D">
        <w:rPr>
          <w:rFonts w:ascii="宋体" w:hAnsi="宋体" w:hint="eastAsia"/>
          <w:color w:val="000000"/>
          <w:szCs w:val="21"/>
        </w:rPr>
        <w:t>曼</w:t>
      </w:r>
      <w:proofErr w:type="gramEnd"/>
      <w:r w:rsidR="0043539D">
        <w:rPr>
          <w:rFonts w:ascii="宋体" w:hAnsi="宋体" w:hint="eastAsia"/>
          <w:color w:val="000000"/>
          <w:szCs w:val="21"/>
        </w:rPr>
        <w:t>大酒店</w:t>
      </w:r>
      <w:r>
        <w:rPr>
          <w:rFonts w:ascii="宋体" w:hAnsi="宋体" w:hint="eastAsia"/>
          <w:color w:val="000000"/>
          <w:szCs w:val="21"/>
        </w:rPr>
        <w:t>及其下属单位的所有非招标采购项目采购活动；</w:t>
      </w:r>
    </w:p>
    <w:p w14:paraId="400B91A9"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4.对不良行为予以纪录，并进行公告；</w:t>
      </w:r>
    </w:p>
    <w:p w14:paraId="16DFD6F1"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5.报广东省机场管理集团有限公司备案；</w:t>
      </w:r>
    </w:p>
    <w:p w14:paraId="24458729"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6.其他行政处理决定。</w:t>
      </w:r>
    </w:p>
    <w:p w14:paraId="1A5EFECC"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 xml:space="preserve">  </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96195DA" w14:textId="77777777" w:rsidR="002D563D" w:rsidRDefault="002D563D">
      <w:pPr>
        <w:widowControl/>
        <w:tabs>
          <w:tab w:val="left" w:pos="142"/>
        </w:tabs>
        <w:autoSpaceDE w:val="0"/>
        <w:autoSpaceDN w:val="0"/>
        <w:spacing w:line="288" w:lineRule="auto"/>
        <w:ind w:firstLineChars="202" w:firstLine="424"/>
        <w:textAlignment w:val="bottom"/>
      </w:pPr>
    </w:p>
    <w:p w14:paraId="3FBE9972" w14:textId="77777777"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0E118EAC" w14:textId="77777777" w:rsidR="002D563D" w:rsidRDefault="002D563D">
      <w:pPr>
        <w:widowControl/>
        <w:tabs>
          <w:tab w:val="left" w:pos="142"/>
        </w:tabs>
        <w:autoSpaceDE w:val="0"/>
        <w:autoSpaceDN w:val="0"/>
        <w:spacing w:line="288" w:lineRule="auto"/>
        <w:ind w:firstLineChars="202" w:firstLine="424"/>
        <w:textAlignment w:val="bottom"/>
      </w:pPr>
    </w:p>
    <w:p w14:paraId="529B114F"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1F3DFB7" w14:textId="77777777" w:rsidR="002D563D" w:rsidRDefault="002D563D">
      <w:pPr>
        <w:widowControl/>
        <w:tabs>
          <w:tab w:val="left" w:pos="142"/>
        </w:tabs>
        <w:autoSpaceDE w:val="0"/>
        <w:autoSpaceDN w:val="0"/>
        <w:spacing w:line="288" w:lineRule="auto"/>
        <w:ind w:firstLineChars="202" w:firstLine="424"/>
        <w:textAlignment w:val="bottom"/>
      </w:pPr>
    </w:p>
    <w:p w14:paraId="23DA250E"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日期：</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02CC5F0F" w14:textId="77777777" w:rsidR="002D563D" w:rsidRDefault="002D563D">
      <w:pPr>
        <w:rPr>
          <w:rFonts w:ascii="宋体" w:hAnsi="宋体"/>
          <w:snapToGrid w:val="0"/>
          <w:color w:val="000000"/>
          <w:kern w:val="0"/>
          <w:szCs w:val="21"/>
        </w:rPr>
      </w:pPr>
      <w:r>
        <w:rPr>
          <w:rFonts w:ascii="宋体" w:hAnsi="宋体" w:hint="eastAsia"/>
          <w:snapToGrid w:val="0"/>
          <w:color w:val="000000"/>
          <w:kern w:val="0"/>
          <w:szCs w:val="21"/>
        </w:rPr>
        <w:br w:type="page"/>
      </w:r>
    </w:p>
    <w:p w14:paraId="7567752C" w14:textId="77777777" w:rsidR="002D563D" w:rsidRDefault="002D563D">
      <w:pPr>
        <w:pStyle w:val="2"/>
        <w:spacing w:before="120" w:after="120"/>
        <w:ind w:firstLine="0"/>
      </w:pPr>
      <w:bookmarkStart w:id="97" w:name="_Toc22149484"/>
      <w:r>
        <w:rPr>
          <w:rFonts w:hint="eastAsia"/>
        </w:rPr>
        <w:lastRenderedPageBreak/>
        <w:t>3</w:t>
      </w:r>
      <w:r>
        <w:t>.2</w:t>
      </w:r>
      <w:r>
        <w:rPr>
          <w:rFonts w:hint="eastAsia"/>
        </w:rPr>
        <w:t>诚信承诺函</w:t>
      </w:r>
      <w:bookmarkEnd w:id="97"/>
    </w:p>
    <w:p w14:paraId="1D071811" w14:textId="77777777" w:rsidR="002D563D" w:rsidRDefault="002D563D">
      <w:pPr>
        <w:snapToGrid w:val="0"/>
        <w:jc w:val="center"/>
        <w:rPr>
          <w:rFonts w:ascii="宋体" w:hAnsi="宋体" w:cs="宋体"/>
          <w:b/>
          <w:bCs/>
          <w:color w:val="000000"/>
          <w:sz w:val="32"/>
          <w:szCs w:val="32"/>
        </w:rPr>
      </w:pPr>
      <w:r>
        <w:rPr>
          <w:rFonts w:ascii="宋体" w:hAnsi="宋体" w:cs="宋体" w:hint="eastAsia"/>
          <w:b/>
          <w:bCs/>
          <w:color w:val="000000"/>
          <w:sz w:val="32"/>
          <w:szCs w:val="32"/>
        </w:rPr>
        <w:t>企业声明</w:t>
      </w:r>
    </w:p>
    <w:p w14:paraId="34331121" w14:textId="77777777" w:rsidR="002D563D" w:rsidRDefault="002D563D" w:rsidP="007C4078">
      <w:pPr>
        <w:snapToGrid w:val="0"/>
        <w:ind w:firstLineChars="200" w:firstLine="883"/>
        <w:rPr>
          <w:rFonts w:ascii="宋体" w:hAnsi="宋体" w:cs="宋体"/>
          <w:b/>
          <w:bCs/>
          <w:color w:val="000000"/>
          <w:sz w:val="44"/>
          <w:szCs w:val="44"/>
        </w:rPr>
      </w:pPr>
    </w:p>
    <w:p w14:paraId="2624E75F" w14:textId="77777777" w:rsidR="002D563D" w:rsidRDefault="002D563D">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r>
        <w:rPr>
          <w:rFonts w:ascii="宋体" w:hAnsi="宋体" w:cs="华文仿宋" w:hint="eastAsia"/>
          <w:color w:val="000000"/>
          <w:szCs w:val="21"/>
          <w:u w:val="single"/>
        </w:rPr>
        <w:t xml:space="preserve">               </w:t>
      </w:r>
    </w:p>
    <w:p w14:paraId="70CCECD1" w14:textId="77777777"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我公司就参加</w:t>
      </w:r>
      <w:r>
        <w:rPr>
          <w:rFonts w:ascii="宋体" w:hAnsi="宋体" w:cs="华文仿宋" w:hint="eastAsia"/>
          <w:color w:val="000000"/>
          <w:szCs w:val="21"/>
          <w:u w:val="single"/>
        </w:rPr>
        <w:t xml:space="preserve"> </w:t>
      </w:r>
      <w:r w:rsidR="006A6EC1">
        <w:rPr>
          <w:rFonts w:ascii="宋体" w:hint="eastAsia"/>
          <w:szCs w:val="21"/>
        </w:rPr>
        <w:t>铂尔</w:t>
      </w:r>
      <w:proofErr w:type="gramStart"/>
      <w:r w:rsidR="006A6EC1">
        <w:rPr>
          <w:rFonts w:ascii="宋体" w:hint="eastAsia"/>
          <w:szCs w:val="21"/>
        </w:rPr>
        <w:t>曼</w:t>
      </w:r>
      <w:proofErr w:type="gramEnd"/>
      <w:r w:rsidR="006A6EC1">
        <w:rPr>
          <w:rFonts w:ascii="宋体" w:hint="eastAsia"/>
          <w:szCs w:val="21"/>
        </w:rPr>
        <w:t>大酒店</w:t>
      </w:r>
      <w:r w:rsidR="006A6EC1">
        <w:rPr>
          <w:rFonts w:ascii="song" w:hAnsi="song" w:cs="宋体" w:hint="eastAsia"/>
          <w:color w:val="000000"/>
          <w:kern w:val="0"/>
          <w:szCs w:val="21"/>
        </w:rPr>
        <w:t>鲜货类</w:t>
      </w:r>
      <w:r w:rsidR="006A6EC1">
        <w:rPr>
          <w:rFonts w:ascii="宋体" w:hAnsi="宋体" w:cs="宋体" w:hint="eastAsia"/>
          <w:color w:val="000000"/>
          <w:kern w:val="0"/>
          <w:szCs w:val="21"/>
        </w:rPr>
        <w:t>（冻品\海鲜\猪牛肉类\三鸟类\蔬菜类\水果类\半成品类</w:t>
      </w:r>
      <w:r w:rsidR="006A6EC1">
        <w:rPr>
          <w:rFonts w:ascii="宋体" w:hAnsi="宋体" w:cs="宋体"/>
          <w:color w:val="000000"/>
          <w:kern w:val="0"/>
          <w:szCs w:val="21"/>
        </w:rPr>
        <w:t>）</w:t>
      </w:r>
      <w:r w:rsidR="006A6EC1">
        <w:rPr>
          <w:rFonts w:ascii="song" w:hAnsi="song" w:cs="宋体" w:hint="eastAsia"/>
          <w:color w:val="000000"/>
          <w:kern w:val="0"/>
          <w:szCs w:val="21"/>
        </w:rPr>
        <w:t>供应商</w:t>
      </w:r>
      <w:r>
        <w:rPr>
          <w:rFonts w:ascii="宋体" w:hAnsi="宋体" w:cs="华文仿宋" w:hint="eastAsia"/>
          <w:color w:val="000000"/>
          <w:szCs w:val="21"/>
          <w:u w:val="single"/>
        </w:rPr>
        <w:t>项目</w:t>
      </w:r>
      <w:r>
        <w:rPr>
          <w:rFonts w:ascii="宋体" w:hAnsi="宋体" w:hint="eastAsia"/>
          <w:color w:val="000000"/>
          <w:szCs w:val="21"/>
        </w:rPr>
        <w:t>，</w:t>
      </w:r>
      <w:proofErr w:type="gramStart"/>
      <w:r>
        <w:rPr>
          <w:rFonts w:ascii="宋体" w:hAnsi="宋体" w:hint="eastAsia"/>
          <w:color w:val="000000"/>
          <w:szCs w:val="21"/>
        </w:rPr>
        <w:t>作出</w:t>
      </w:r>
      <w:proofErr w:type="gramEnd"/>
      <w:r>
        <w:rPr>
          <w:rFonts w:ascii="宋体" w:hAnsi="宋体" w:hint="eastAsia"/>
          <w:color w:val="000000"/>
          <w:szCs w:val="21"/>
        </w:rPr>
        <w:t>郑重声明：</w:t>
      </w:r>
    </w:p>
    <w:p w14:paraId="00A60ECE" w14:textId="77777777"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在项目采购、实施、运行过程中严格遵守白云机场相关管理规定。承诺如违反，将自愿接受：通报批评，记录不良行为，列入黑名单，停止</w:t>
      </w:r>
      <w:r w:rsidR="0043539D">
        <w:rPr>
          <w:rFonts w:ascii="宋体" w:hAnsi="宋体" w:hint="eastAsia"/>
          <w:color w:val="000000"/>
          <w:szCs w:val="21"/>
        </w:rPr>
        <w:t>广州白云国际机场股份有限公司铂尔</w:t>
      </w:r>
      <w:proofErr w:type="gramStart"/>
      <w:r w:rsidR="0043539D">
        <w:rPr>
          <w:rFonts w:ascii="宋体" w:hAnsi="宋体" w:hint="eastAsia"/>
          <w:color w:val="000000"/>
          <w:szCs w:val="21"/>
        </w:rPr>
        <w:t>曼</w:t>
      </w:r>
      <w:proofErr w:type="gramEnd"/>
      <w:r w:rsidR="0043539D">
        <w:rPr>
          <w:rFonts w:ascii="宋体" w:hAnsi="宋体" w:hint="eastAsia"/>
          <w:color w:val="000000"/>
          <w:szCs w:val="21"/>
        </w:rPr>
        <w:t>大酒店</w:t>
      </w:r>
      <w:r>
        <w:rPr>
          <w:rFonts w:ascii="宋体" w:hAnsi="宋体" w:hint="eastAsia"/>
          <w:color w:val="000000"/>
          <w:szCs w:val="21"/>
        </w:rPr>
        <w:t>及其下属单位的所有非招标采购项目采购活动。</w:t>
      </w:r>
    </w:p>
    <w:p w14:paraId="7D92B87E" w14:textId="77777777"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特此声明！</w:t>
      </w:r>
    </w:p>
    <w:p w14:paraId="00BCBACE" w14:textId="77777777" w:rsidR="002D563D" w:rsidRDefault="002D563D">
      <w:pPr>
        <w:widowControl/>
        <w:snapToGrid w:val="0"/>
        <w:ind w:firstLineChars="200" w:firstLine="640"/>
        <w:jc w:val="left"/>
        <w:rPr>
          <w:rFonts w:ascii="仿宋_GB2312" w:eastAsia="仿宋_GB2312" w:hAnsi="宋体"/>
          <w:color w:val="000000"/>
          <w:sz w:val="32"/>
          <w:szCs w:val="18"/>
        </w:rPr>
      </w:pPr>
    </w:p>
    <w:p w14:paraId="6357279B"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 xml:space="preserve">  </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1975D0C" w14:textId="77777777" w:rsidR="002D563D" w:rsidRDefault="002D563D">
      <w:pPr>
        <w:widowControl/>
        <w:tabs>
          <w:tab w:val="left" w:pos="142"/>
        </w:tabs>
        <w:autoSpaceDE w:val="0"/>
        <w:autoSpaceDN w:val="0"/>
        <w:spacing w:line="288" w:lineRule="auto"/>
        <w:ind w:firstLineChars="202" w:firstLine="424"/>
        <w:textAlignment w:val="bottom"/>
      </w:pPr>
    </w:p>
    <w:p w14:paraId="46D95E57" w14:textId="77777777"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C05064D" w14:textId="77777777" w:rsidR="002D563D" w:rsidRDefault="002D563D">
      <w:pPr>
        <w:widowControl/>
        <w:tabs>
          <w:tab w:val="left" w:pos="142"/>
        </w:tabs>
        <w:autoSpaceDE w:val="0"/>
        <w:autoSpaceDN w:val="0"/>
        <w:spacing w:line="288" w:lineRule="auto"/>
        <w:ind w:firstLineChars="202" w:firstLine="424"/>
        <w:textAlignment w:val="bottom"/>
      </w:pPr>
    </w:p>
    <w:p w14:paraId="07CF7185"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C42C1F9" w14:textId="77777777" w:rsidR="002D563D" w:rsidRDefault="002D563D">
      <w:pPr>
        <w:widowControl/>
        <w:tabs>
          <w:tab w:val="left" w:pos="142"/>
        </w:tabs>
        <w:autoSpaceDE w:val="0"/>
        <w:autoSpaceDN w:val="0"/>
        <w:spacing w:line="288" w:lineRule="auto"/>
        <w:ind w:firstLineChars="202" w:firstLine="424"/>
        <w:textAlignment w:val="bottom"/>
      </w:pPr>
      <w:r>
        <w:t xml:space="preserve">               </w:t>
      </w:r>
    </w:p>
    <w:p w14:paraId="6818524F" w14:textId="77777777"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rPr>
      </w:pPr>
      <w:r>
        <w:rPr>
          <w:rFonts w:hint="eastAsia"/>
        </w:rPr>
        <w:t>日期：</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081A8D46" w14:textId="77777777" w:rsidR="002D563D" w:rsidRDefault="002D563D">
      <w:pPr>
        <w:pStyle w:val="af7"/>
        <w:spacing w:line="360" w:lineRule="auto"/>
        <w:rPr>
          <w:rFonts w:hAnsi="宋体"/>
          <w:b/>
          <w:bCs/>
          <w:kern w:val="44"/>
          <w:sz w:val="28"/>
          <w:szCs w:val="44"/>
        </w:rPr>
      </w:pPr>
    </w:p>
    <w:p w14:paraId="7DAA7178" w14:textId="77777777" w:rsidR="002D563D" w:rsidRDefault="002D563D">
      <w:pPr>
        <w:pStyle w:val="1"/>
        <w:snapToGrid w:val="0"/>
        <w:spacing w:before="240" w:after="240" w:line="240" w:lineRule="auto"/>
        <w:jc w:val="left"/>
        <w:rPr>
          <w:rFonts w:ascii="宋体" w:hAnsi="宋体"/>
          <w:sz w:val="24"/>
        </w:rPr>
      </w:pPr>
      <w:bookmarkStart w:id="98" w:name="_Toc22149485"/>
      <w:r>
        <w:rPr>
          <w:rFonts w:ascii="宋体" w:hAnsi="宋体" w:hint="eastAsia"/>
          <w:sz w:val="24"/>
        </w:rPr>
        <w:lastRenderedPageBreak/>
        <w:t>附录</w:t>
      </w:r>
      <w:r>
        <w:rPr>
          <w:rFonts w:ascii="宋体" w:hAnsi="宋体"/>
          <w:sz w:val="24"/>
        </w:rPr>
        <w:t>4</w:t>
      </w:r>
      <w:bookmarkEnd w:id="98"/>
    </w:p>
    <w:p w14:paraId="0ED00DE5" w14:textId="77777777" w:rsidR="002D563D" w:rsidRDefault="002D563D">
      <w:pPr>
        <w:pStyle w:val="2"/>
        <w:spacing w:before="120" w:after="120"/>
        <w:ind w:firstLine="0"/>
      </w:pPr>
      <w:bookmarkStart w:id="99" w:name="_Toc196204536"/>
      <w:bookmarkStart w:id="100" w:name="_Toc196204640"/>
      <w:bookmarkStart w:id="101" w:name="_Toc196204746"/>
      <w:bookmarkStart w:id="102" w:name="_Toc328942813"/>
      <w:bookmarkStart w:id="103" w:name="_Toc393199696"/>
      <w:bookmarkStart w:id="104" w:name="_Toc468915202"/>
      <w:bookmarkStart w:id="105" w:name="_Toc468915640"/>
      <w:bookmarkStart w:id="106" w:name="_Toc485798083"/>
      <w:bookmarkStart w:id="107" w:name="_Toc22149486"/>
      <w:r>
        <w:t>4</w:t>
      </w:r>
      <w:r>
        <w:rPr>
          <w:rFonts w:hint="eastAsia"/>
        </w:rPr>
        <w:t>.1</w:t>
      </w:r>
      <w:r>
        <w:rPr>
          <w:rFonts w:hint="eastAsia"/>
        </w:rPr>
        <w:t>法定代表人证明书</w:t>
      </w:r>
      <w:bookmarkEnd w:id="99"/>
      <w:bookmarkEnd w:id="100"/>
      <w:bookmarkEnd w:id="101"/>
      <w:bookmarkEnd w:id="102"/>
      <w:bookmarkEnd w:id="103"/>
      <w:bookmarkEnd w:id="104"/>
      <w:bookmarkEnd w:id="105"/>
      <w:bookmarkEnd w:id="106"/>
      <w:bookmarkEnd w:id="107"/>
    </w:p>
    <w:p w14:paraId="5EB1C30F" w14:textId="77777777" w:rsidR="002D563D" w:rsidRDefault="002D563D">
      <w:pPr>
        <w:wordWrap w:val="0"/>
        <w:snapToGrid w:val="0"/>
        <w:spacing w:line="360" w:lineRule="auto"/>
        <w:jc w:val="center"/>
        <w:rPr>
          <w:rFonts w:ascii="宋体" w:cs="宋体"/>
          <w:b/>
          <w:sz w:val="32"/>
          <w:szCs w:val="21"/>
        </w:rPr>
      </w:pPr>
    </w:p>
    <w:p w14:paraId="6495117B" w14:textId="77777777" w:rsidR="002D563D" w:rsidRDefault="002D563D">
      <w:pPr>
        <w:wordWrap w:val="0"/>
        <w:snapToGrid w:val="0"/>
        <w:spacing w:line="360" w:lineRule="auto"/>
        <w:jc w:val="center"/>
        <w:rPr>
          <w:rFonts w:ascii="宋体" w:cs="宋体"/>
          <w:b/>
          <w:sz w:val="32"/>
          <w:szCs w:val="21"/>
        </w:rPr>
      </w:pPr>
      <w:r>
        <w:rPr>
          <w:rFonts w:ascii="宋体" w:cs="宋体" w:hint="eastAsia"/>
          <w:b/>
          <w:sz w:val="32"/>
          <w:szCs w:val="21"/>
        </w:rPr>
        <w:t>法定代表人证明书</w:t>
      </w:r>
    </w:p>
    <w:p w14:paraId="45CC7F43" w14:textId="77777777" w:rsidR="002D563D" w:rsidRDefault="002D563D" w:rsidP="00930254">
      <w:pPr>
        <w:wordWrap w:val="0"/>
        <w:spacing w:beforeLines="50" w:before="156"/>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rPr>
        <w:t>现任我单位</w:t>
      </w:r>
      <w:r>
        <w:rPr>
          <w:rFonts w:ascii="宋体" w:hAnsi="宋体" w:hint="eastAsia"/>
          <w:szCs w:val="21"/>
          <w:u w:val="single"/>
        </w:rPr>
        <w:t xml:space="preserve">                  </w:t>
      </w:r>
      <w:r>
        <w:rPr>
          <w:rFonts w:ascii="宋体" w:hAnsi="宋体" w:hint="eastAsia"/>
          <w:szCs w:val="21"/>
        </w:rPr>
        <w:t>职务，为法定代表人（负责人），特此证明。</w:t>
      </w:r>
    </w:p>
    <w:p w14:paraId="513B168A" w14:textId="77777777" w:rsidR="002D563D" w:rsidRDefault="002D563D">
      <w:pPr>
        <w:wordWrap w:val="0"/>
        <w:snapToGrid w:val="0"/>
        <w:spacing w:line="480" w:lineRule="atLeast"/>
        <w:ind w:firstLineChars="200" w:firstLine="420"/>
        <w:rPr>
          <w:rFonts w:ascii="宋体" w:hAnsi="宋体"/>
          <w:szCs w:val="21"/>
          <w:u w:val="single"/>
        </w:rPr>
      </w:pPr>
      <w:r>
        <w:rPr>
          <w:rFonts w:ascii="宋体" w:hAnsi="宋体" w:hint="eastAsia"/>
          <w:szCs w:val="21"/>
        </w:rPr>
        <w:t>有效期限：</w:t>
      </w:r>
      <w:r>
        <w:rPr>
          <w:rFonts w:ascii="宋体" w:hAnsi="宋体" w:hint="eastAsia"/>
          <w:szCs w:val="21"/>
          <w:u w:val="single"/>
        </w:rPr>
        <w:t xml:space="preserve">                </w:t>
      </w:r>
      <w:r>
        <w:rPr>
          <w:rFonts w:ascii="宋体" w:hAnsi="宋体" w:hint="eastAsia"/>
          <w:szCs w:val="21"/>
        </w:rPr>
        <w:t>签发日期：</w:t>
      </w:r>
      <w:r>
        <w:rPr>
          <w:rFonts w:ascii="宋体" w:hAnsi="宋体" w:hint="eastAsia"/>
          <w:szCs w:val="21"/>
          <w:u w:val="single"/>
        </w:rPr>
        <w:t xml:space="preserve">                </w:t>
      </w:r>
    </w:p>
    <w:p w14:paraId="62DC86DF" w14:textId="77777777" w:rsidR="002D563D" w:rsidRDefault="002D563D">
      <w:pPr>
        <w:wordWrap w:val="0"/>
        <w:snapToGrid w:val="0"/>
        <w:spacing w:line="480" w:lineRule="atLeast"/>
        <w:ind w:firstLineChars="200" w:firstLine="420"/>
        <w:rPr>
          <w:rFonts w:ascii="宋体" w:hAnsi="宋体"/>
          <w:szCs w:val="21"/>
          <w:u w:val="single"/>
        </w:rPr>
      </w:pPr>
      <w:r>
        <w:rPr>
          <w:rFonts w:ascii="宋体" w:hAnsi="宋体" w:hint="eastAsia"/>
          <w:szCs w:val="21"/>
        </w:rPr>
        <w:t>附：法定代表人（负责人）性别：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p>
    <w:p w14:paraId="412EF194" w14:textId="77777777" w:rsidR="002D563D" w:rsidRDefault="002D563D">
      <w:pPr>
        <w:wordWrap w:val="0"/>
        <w:snapToGrid w:val="0"/>
        <w:spacing w:line="480" w:lineRule="atLeast"/>
        <w:ind w:firstLineChars="400" w:firstLine="840"/>
        <w:rPr>
          <w:rFonts w:ascii="宋体" w:hAnsi="宋体"/>
          <w:szCs w:val="21"/>
          <w:u w:val="single"/>
        </w:rPr>
      </w:pPr>
      <w:r>
        <w:rPr>
          <w:rFonts w:ascii="宋体" w:hAnsi="宋体" w:hint="eastAsia"/>
          <w:szCs w:val="21"/>
        </w:rPr>
        <w:t>注册号码：</w:t>
      </w:r>
      <w:r>
        <w:rPr>
          <w:rFonts w:ascii="宋体" w:hAnsi="宋体" w:hint="eastAsia"/>
          <w:szCs w:val="21"/>
          <w:u w:val="single"/>
        </w:rPr>
        <w:t xml:space="preserve">　                  　</w:t>
      </w:r>
      <w:r>
        <w:rPr>
          <w:rFonts w:ascii="宋体" w:hAnsi="宋体" w:hint="eastAsia"/>
          <w:szCs w:val="21"/>
        </w:rPr>
        <w:t xml:space="preserve"> 企业类型：</w:t>
      </w:r>
      <w:r>
        <w:rPr>
          <w:rFonts w:ascii="宋体" w:hAnsi="宋体" w:hint="eastAsia"/>
          <w:szCs w:val="21"/>
          <w:u w:val="single"/>
        </w:rPr>
        <w:t xml:space="preserve">　                  　</w:t>
      </w:r>
    </w:p>
    <w:p w14:paraId="40F68911" w14:textId="77777777" w:rsidR="002D563D" w:rsidRDefault="002D563D">
      <w:pPr>
        <w:wordWrap w:val="0"/>
        <w:snapToGrid w:val="0"/>
        <w:spacing w:line="480" w:lineRule="atLeast"/>
        <w:ind w:firstLineChars="400" w:firstLine="840"/>
        <w:rPr>
          <w:rFonts w:ascii="宋体" w:hAnsi="宋体"/>
          <w:szCs w:val="21"/>
        </w:rPr>
      </w:pPr>
      <w:r>
        <w:rPr>
          <w:rFonts w:ascii="宋体" w:hAnsi="宋体" w:hint="eastAsia"/>
          <w:szCs w:val="21"/>
        </w:rPr>
        <w:t>经营范围：</w:t>
      </w:r>
    </w:p>
    <w:p w14:paraId="4CF523E5" w14:textId="77777777" w:rsidR="002D563D" w:rsidRDefault="002D563D">
      <w:pPr>
        <w:wordWrap w:val="0"/>
        <w:snapToGrid w:val="0"/>
        <w:spacing w:line="480" w:lineRule="atLeast"/>
        <w:ind w:firstLineChars="400" w:firstLine="840"/>
        <w:rPr>
          <w:rFonts w:ascii="宋体" w:hAnsi="宋体"/>
          <w:szCs w:val="21"/>
          <w:u w:val="single"/>
        </w:rPr>
      </w:pPr>
      <w:r>
        <w:rPr>
          <w:rFonts w:ascii="宋体" w:hAnsi="宋体" w:hint="eastAsia"/>
          <w:szCs w:val="21"/>
          <w:u w:val="single"/>
        </w:rPr>
        <w:t xml:space="preserve">                                                                 </w:t>
      </w:r>
    </w:p>
    <w:p w14:paraId="736EF668" w14:textId="77777777" w:rsidR="002D563D" w:rsidRDefault="002D563D">
      <w:pPr>
        <w:wordWrap w:val="0"/>
        <w:snapToGrid w:val="0"/>
        <w:spacing w:line="480" w:lineRule="atLeast"/>
        <w:ind w:firstLineChars="400" w:firstLine="840"/>
        <w:rPr>
          <w:rFonts w:ascii="宋体" w:hAnsi="宋体"/>
          <w:szCs w:val="21"/>
          <w:u w:val="single"/>
        </w:rPr>
      </w:pPr>
      <w:r>
        <w:rPr>
          <w:rFonts w:ascii="宋体" w:hAnsi="宋体" w:hint="eastAsia"/>
          <w:szCs w:val="21"/>
          <w:u w:val="single"/>
        </w:rPr>
        <w:t xml:space="preserve">                                                                 </w:t>
      </w:r>
    </w:p>
    <w:p w14:paraId="02EFFB68" w14:textId="77777777" w:rsidR="002D563D" w:rsidRDefault="002D563D">
      <w:pPr>
        <w:wordWrap w:val="0"/>
        <w:snapToGrid w:val="0"/>
        <w:spacing w:line="480" w:lineRule="atLeast"/>
        <w:ind w:firstLineChars="400" w:firstLine="840"/>
        <w:rPr>
          <w:rFonts w:ascii="宋体" w:hAnsi="宋体"/>
          <w:szCs w:val="21"/>
          <w:u w:val="single"/>
        </w:rPr>
      </w:pPr>
      <w:r>
        <w:rPr>
          <w:rFonts w:ascii="宋体" w:hAnsi="宋体" w:hint="eastAsia"/>
          <w:szCs w:val="21"/>
          <w:u w:val="single"/>
        </w:rPr>
        <w:t xml:space="preserve">                                                                 </w:t>
      </w:r>
    </w:p>
    <w:p w14:paraId="4B8C6F91" w14:textId="77777777" w:rsidR="002D563D" w:rsidRDefault="002D563D">
      <w:pPr>
        <w:wordWrap w:val="0"/>
        <w:snapToGrid w:val="0"/>
        <w:spacing w:line="480" w:lineRule="atLeast"/>
        <w:ind w:firstLineChars="400" w:firstLine="840"/>
        <w:rPr>
          <w:rFonts w:ascii="宋体" w:hAnsi="宋体"/>
          <w:szCs w:val="21"/>
          <w:u w:val="single"/>
        </w:rPr>
      </w:pPr>
      <w:r>
        <w:rPr>
          <w:rFonts w:ascii="宋体" w:hAnsi="宋体" w:hint="eastAsia"/>
          <w:szCs w:val="21"/>
          <w:u w:val="single"/>
        </w:rPr>
        <w:t xml:space="preserve">                                                                 </w:t>
      </w:r>
    </w:p>
    <w:p w14:paraId="65A0DCA7" w14:textId="77777777" w:rsidR="002D563D" w:rsidRDefault="002D563D">
      <w:pPr>
        <w:wordWrap w:val="0"/>
        <w:snapToGrid w:val="0"/>
        <w:spacing w:line="480" w:lineRule="atLeast"/>
        <w:ind w:firstLineChars="400" w:firstLine="840"/>
        <w:rPr>
          <w:rFonts w:ascii="宋体" w:hAnsi="宋体"/>
          <w:szCs w:val="21"/>
          <w:u w:val="single"/>
        </w:rPr>
      </w:pPr>
      <w:r>
        <w:rPr>
          <w:rFonts w:ascii="宋体" w:hAnsi="宋体" w:hint="eastAsia"/>
          <w:szCs w:val="21"/>
          <w:u w:val="single"/>
        </w:rPr>
        <w:t xml:space="preserve">                                                                 </w:t>
      </w:r>
    </w:p>
    <w:p w14:paraId="673DCE61" w14:textId="77777777" w:rsidR="002D563D" w:rsidRDefault="002D563D">
      <w:pPr>
        <w:wordWrap w:val="0"/>
        <w:snapToGrid w:val="0"/>
        <w:spacing w:line="480" w:lineRule="atLeast"/>
        <w:ind w:firstLineChars="400" w:firstLine="840"/>
        <w:rPr>
          <w:rFonts w:ascii="宋体" w:hAnsi="宋体"/>
          <w:szCs w:val="21"/>
        </w:rPr>
      </w:pPr>
    </w:p>
    <w:p w14:paraId="492345AA" w14:textId="77777777" w:rsidR="002D563D" w:rsidRDefault="002D563D">
      <w:pPr>
        <w:wordWrap w:val="0"/>
        <w:snapToGrid w:val="0"/>
        <w:spacing w:line="480" w:lineRule="atLeast"/>
        <w:ind w:firstLineChars="400" w:firstLine="840"/>
        <w:rPr>
          <w:rFonts w:ascii="宋体" w:hAnsi="宋体"/>
          <w:bCs/>
          <w:szCs w:val="21"/>
          <w:u w:val="single"/>
        </w:rPr>
      </w:pPr>
      <w:r>
        <w:rPr>
          <w:rFonts w:ascii="宋体" w:hAnsi="宋体" w:hint="eastAsia"/>
          <w:szCs w:val="21"/>
        </w:rPr>
        <w:t>单位：（盖公章）</w:t>
      </w:r>
      <w:r>
        <w:rPr>
          <w:rFonts w:ascii="宋体" w:hAnsi="宋体" w:hint="eastAsia"/>
          <w:bCs/>
          <w:szCs w:val="21"/>
          <w:u w:val="single"/>
        </w:rPr>
        <w:t xml:space="preserve">                                                  </w:t>
      </w:r>
    </w:p>
    <w:p w14:paraId="69347035" w14:textId="77777777" w:rsidR="002D563D" w:rsidRDefault="002D563D">
      <w:pPr>
        <w:wordWrap w:val="0"/>
        <w:snapToGrid w:val="0"/>
        <w:spacing w:line="480" w:lineRule="atLeast"/>
        <w:ind w:firstLineChars="400" w:firstLine="840"/>
        <w:rPr>
          <w:rFonts w:ascii="宋体" w:hAnsi="宋体"/>
          <w:bCs/>
          <w:szCs w:val="21"/>
          <w:u w:val="single"/>
        </w:rPr>
      </w:pPr>
    </w:p>
    <w:p w14:paraId="1BC19F36" w14:textId="77777777" w:rsidR="002D563D" w:rsidRDefault="002D563D">
      <w:pPr>
        <w:wordWrap w:val="0"/>
        <w:snapToGrid w:val="0"/>
        <w:spacing w:line="480" w:lineRule="atLeast"/>
        <w:ind w:firstLineChars="400" w:firstLine="840"/>
        <w:rPr>
          <w:rFonts w:ascii="宋体" w:hAnsi="宋体"/>
          <w:szCs w:val="21"/>
        </w:rPr>
      </w:pPr>
      <w:r>
        <w:rPr>
          <w:rFonts w:ascii="宋体" w:hAnsi="宋体" w:hint="eastAsia"/>
          <w:szCs w:val="21"/>
        </w:rPr>
        <w:t>日期:　         年    月    日</w:t>
      </w:r>
    </w:p>
    <w:p w14:paraId="6E059B0E" w14:textId="77777777" w:rsidR="002D563D" w:rsidRDefault="002D563D">
      <w:pPr>
        <w:wordWrap w:val="0"/>
        <w:ind w:left="840"/>
        <w:rPr>
          <w:rFonts w:ascii="宋体" w:hAnsi="宋体"/>
          <w:szCs w:val="21"/>
        </w:rPr>
      </w:pPr>
    </w:p>
    <w:p w14:paraId="681A4A04" w14:textId="77777777" w:rsidR="002D563D" w:rsidRDefault="002D563D">
      <w:pPr>
        <w:ind w:left="840"/>
        <w:rPr>
          <w:rFonts w:ascii="宋体" w:hAnsi="宋体"/>
          <w:sz w:val="24"/>
        </w:rPr>
      </w:pPr>
    </w:p>
    <w:p w14:paraId="539664E0" w14:textId="77777777" w:rsidR="002D563D" w:rsidRDefault="002D563D">
      <w:pPr>
        <w:ind w:left="840"/>
        <w:rPr>
          <w:rFonts w:ascii="宋体" w:hAnsi="宋体"/>
          <w:sz w:val="24"/>
        </w:rPr>
      </w:pPr>
    </w:p>
    <w:p w14:paraId="4BA8D505" w14:textId="77777777" w:rsidR="002D563D" w:rsidRDefault="002D563D">
      <w:pPr>
        <w:ind w:left="840"/>
        <w:rPr>
          <w:rFonts w:ascii="宋体" w:hAnsi="宋体"/>
          <w:sz w:val="24"/>
        </w:rPr>
      </w:pPr>
    </w:p>
    <w:p w14:paraId="2700ED05" w14:textId="77777777" w:rsidR="002D563D" w:rsidRDefault="002D563D">
      <w:pPr>
        <w:ind w:left="840"/>
        <w:rPr>
          <w:rFonts w:ascii="宋体" w:hAnsi="宋体"/>
          <w:sz w:val="24"/>
        </w:rPr>
      </w:pPr>
    </w:p>
    <w:p w14:paraId="6991A83D" w14:textId="77777777" w:rsidR="002D563D" w:rsidRDefault="002D563D">
      <w:pPr>
        <w:ind w:left="840"/>
        <w:rPr>
          <w:rFonts w:ascii="宋体" w:hAnsi="宋体"/>
          <w:sz w:val="24"/>
        </w:rPr>
      </w:pPr>
    </w:p>
    <w:p w14:paraId="13F01AAF" w14:textId="77777777" w:rsidR="002D563D" w:rsidRDefault="002D563D">
      <w:pPr>
        <w:ind w:left="840"/>
        <w:rPr>
          <w:rFonts w:ascii="宋体" w:hAnsi="宋体"/>
          <w:sz w:val="24"/>
        </w:rPr>
      </w:pPr>
    </w:p>
    <w:p w14:paraId="7D3C5BF9" w14:textId="77777777" w:rsidR="002D563D" w:rsidRDefault="002D563D">
      <w:pPr>
        <w:ind w:left="840"/>
        <w:rPr>
          <w:rFonts w:ascii="宋体" w:hAnsi="宋体"/>
          <w:sz w:val="24"/>
        </w:rPr>
      </w:pPr>
    </w:p>
    <w:p w14:paraId="0FA16CB3" w14:textId="77777777" w:rsidR="002D563D" w:rsidRDefault="002D563D">
      <w:pPr>
        <w:ind w:left="840"/>
        <w:rPr>
          <w:rFonts w:ascii="宋体" w:hAnsi="宋体"/>
          <w:sz w:val="24"/>
        </w:rPr>
      </w:pPr>
    </w:p>
    <w:p w14:paraId="3ED3D1A4" w14:textId="77777777" w:rsidR="002D563D" w:rsidRDefault="002D563D">
      <w:pPr>
        <w:ind w:left="840"/>
        <w:rPr>
          <w:rFonts w:ascii="宋体" w:hAnsi="宋体"/>
          <w:sz w:val="24"/>
        </w:rPr>
      </w:pPr>
    </w:p>
    <w:p w14:paraId="5F1E4669" w14:textId="77777777" w:rsidR="002D563D" w:rsidRDefault="002D563D">
      <w:pPr>
        <w:ind w:left="840"/>
        <w:rPr>
          <w:rFonts w:ascii="宋体" w:hAnsi="宋体"/>
          <w:sz w:val="24"/>
        </w:rPr>
      </w:pPr>
    </w:p>
    <w:p w14:paraId="27800F13" w14:textId="77777777" w:rsidR="002D563D" w:rsidRDefault="002D563D">
      <w:pPr>
        <w:ind w:left="840"/>
        <w:rPr>
          <w:rFonts w:ascii="宋体" w:hAnsi="宋体"/>
          <w:sz w:val="24"/>
        </w:rPr>
      </w:pPr>
    </w:p>
    <w:p w14:paraId="76CF1913" w14:textId="77777777" w:rsidR="002D563D" w:rsidRDefault="002D563D">
      <w:pPr>
        <w:pStyle w:val="2"/>
        <w:spacing w:before="156" w:after="156"/>
        <w:ind w:leftChars="202" w:left="424" w:firstLine="0"/>
      </w:pPr>
      <w:bookmarkStart w:id="108" w:name="_Toc196204535"/>
      <w:bookmarkStart w:id="109" w:name="_Toc196204639"/>
      <w:bookmarkStart w:id="110" w:name="_Toc196204745"/>
      <w:bookmarkStart w:id="111" w:name="_Toc328942812"/>
      <w:bookmarkStart w:id="112" w:name="_Toc393199695"/>
      <w:bookmarkStart w:id="113" w:name="_Toc468915201"/>
      <w:bookmarkStart w:id="114" w:name="_Toc468915639"/>
      <w:bookmarkStart w:id="115" w:name="_Toc485798084"/>
      <w:bookmarkStart w:id="116" w:name="_Toc22149487"/>
      <w:r>
        <w:lastRenderedPageBreak/>
        <w:t>4</w:t>
      </w:r>
      <w:r>
        <w:rPr>
          <w:rFonts w:hint="eastAsia"/>
        </w:rPr>
        <w:t>.2</w:t>
      </w:r>
      <w:r>
        <w:rPr>
          <w:rFonts w:hint="eastAsia"/>
        </w:rPr>
        <w:t>法定代表人授权书</w:t>
      </w:r>
      <w:bookmarkEnd w:id="108"/>
      <w:bookmarkEnd w:id="109"/>
      <w:bookmarkEnd w:id="110"/>
      <w:bookmarkEnd w:id="111"/>
      <w:bookmarkEnd w:id="112"/>
      <w:bookmarkEnd w:id="113"/>
      <w:bookmarkEnd w:id="114"/>
      <w:bookmarkEnd w:id="115"/>
      <w:bookmarkEnd w:id="116"/>
    </w:p>
    <w:p w14:paraId="0201F18E" w14:textId="77777777" w:rsidR="002D563D" w:rsidRDefault="002D563D">
      <w:pPr>
        <w:spacing w:line="360" w:lineRule="auto"/>
        <w:ind w:leftChars="202" w:left="424"/>
        <w:jc w:val="center"/>
        <w:rPr>
          <w:rFonts w:ascii="宋体" w:hAnsi="宋体"/>
          <w:spacing w:val="20"/>
          <w:sz w:val="32"/>
          <w:szCs w:val="32"/>
        </w:rPr>
      </w:pPr>
      <w:r>
        <w:rPr>
          <w:rFonts w:ascii="宋体" w:hAnsi="宋体" w:hint="eastAsia"/>
          <w:b/>
          <w:sz w:val="32"/>
          <w:szCs w:val="32"/>
        </w:rPr>
        <w:t>法人授权书</w:t>
      </w:r>
    </w:p>
    <w:p w14:paraId="1F9C8D9C" w14:textId="77777777" w:rsidR="002D563D" w:rsidRDefault="002D563D">
      <w:pPr>
        <w:wordWrap w:val="0"/>
        <w:spacing w:line="600" w:lineRule="exact"/>
        <w:ind w:leftChars="202" w:left="424"/>
        <w:rPr>
          <w:rFonts w:ascii="宋体" w:hAnsi="宋体"/>
          <w:szCs w:val="21"/>
        </w:rPr>
      </w:pPr>
      <w:r>
        <w:rPr>
          <w:rFonts w:ascii="宋体" w:hAnsi="宋体" w:hint="eastAsia"/>
          <w:szCs w:val="21"/>
        </w:rPr>
        <w:t>致：</w:t>
      </w:r>
      <w:r w:rsidR="0043539D">
        <w:rPr>
          <w:rFonts w:ascii="宋体" w:hAnsi="宋体" w:hint="eastAsia"/>
          <w:szCs w:val="21"/>
        </w:rPr>
        <w:t>广州白云国际机场股份有限公司铂尔</w:t>
      </w:r>
      <w:proofErr w:type="gramStart"/>
      <w:r w:rsidR="0043539D">
        <w:rPr>
          <w:rFonts w:ascii="宋体" w:hAnsi="宋体" w:hint="eastAsia"/>
          <w:szCs w:val="21"/>
        </w:rPr>
        <w:t>曼</w:t>
      </w:r>
      <w:proofErr w:type="gramEnd"/>
      <w:r w:rsidR="0043539D">
        <w:rPr>
          <w:rFonts w:ascii="宋体" w:hAnsi="宋体" w:hint="eastAsia"/>
          <w:szCs w:val="21"/>
        </w:rPr>
        <w:t>大酒店</w:t>
      </w:r>
    </w:p>
    <w:p w14:paraId="53F155EA" w14:textId="77777777" w:rsidR="002D563D" w:rsidRDefault="002D563D">
      <w:pPr>
        <w:wordWrap w:val="0"/>
        <w:spacing w:line="600" w:lineRule="exact"/>
        <w:ind w:leftChars="202" w:left="424"/>
        <w:rPr>
          <w:rFonts w:ascii="宋体" w:hAnsi="宋体"/>
          <w:szCs w:val="21"/>
        </w:rPr>
      </w:pPr>
    </w:p>
    <w:p w14:paraId="6C79E459" w14:textId="77777777" w:rsidR="002D563D" w:rsidRDefault="002D563D">
      <w:pPr>
        <w:wordWrap w:val="0"/>
        <w:spacing w:line="600" w:lineRule="exact"/>
        <w:ind w:leftChars="202" w:left="424" w:firstLineChars="200" w:firstLine="420"/>
        <w:rPr>
          <w:rFonts w:ascii="宋体" w:hAnsi="宋体"/>
          <w:szCs w:val="21"/>
        </w:rPr>
      </w:pPr>
      <w:r>
        <w:rPr>
          <w:rFonts w:ascii="宋体" w:hAnsi="宋体" w:hint="eastAsia"/>
          <w:szCs w:val="21"/>
        </w:rPr>
        <w:t>本授权书宣告：</w:t>
      </w:r>
      <w:r>
        <w:rPr>
          <w:rFonts w:ascii="宋体" w:hAnsi="宋体" w:hint="eastAsia"/>
          <w:szCs w:val="21"/>
          <w:u w:val="single"/>
        </w:rPr>
        <w:t xml:space="preserve">（报价人名称）  （职务）   （法定代表人姓名） </w:t>
      </w:r>
      <w:r>
        <w:rPr>
          <w:rFonts w:ascii="宋体" w:hAnsi="宋体" w:hint="eastAsia"/>
          <w:szCs w:val="21"/>
        </w:rPr>
        <w:t xml:space="preserve">是本单位的法定代表人，授权 </w:t>
      </w:r>
      <w:r>
        <w:rPr>
          <w:rFonts w:ascii="宋体" w:hAnsi="宋体" w:hint="eastAsia"/>
          <w:szCs w:val="21"/>
          <w:u w:val="single"/>
        </w:rPr>
        <w:t xml:space="preserve">（职务）  （姓名） </w:t>
      </w:r>
      <w:r>
        <w:rPr>
          <w:rFonts w:ascii="宋体" w:hAnsi="宋体" w:hint="eastAsia"/>
          <w:szCs w:val="21"/>
        </w:rPr>
        <w:t>为我单位代理人，该代理人有权</w:t>
      </w:r>
      <w:proofErr w:type="gramStart"/>
      <w:r>
        <w:rPr>
          <w:rFonts w:ascii="宋体" w:hAnsi="宋体" w:hint="eastAsia"/>
          <w:szCs w:val="21"/>
        </w:rPr>
        <w:t>在</w:t>
      </w:r>
      <w:r w:rsidR="006A6EC1">
        <w:rPr>
          <w:rFonts w:ascii="宋体" w:hint="eastAsia"/>
          <w:szCs w:val="21"/>
        </w:rPr>
        <w:t>铂尔曼</w:t>
      </w:r>
      <w:proofErr w:type="gramEnd"/>
      <w:r w:rsidR="006A6EC1">
        <w:rPr>
          <w:rFonts w:ascii="宋体" w:hint="eastAsia"/>
          <w:szCs w:val="21"/>
        </w:rPr>
        <w:t>大酒店</w:t>
      </w:r>
      <w:r w:rsidR="006A6EC1">
        <w:rPr>
          <w:rFonts w:ascii="song" w:hAnsi="song" w:cs="宋体" w:hint="eastAsia"/>
          <w:color w:val="000000"/>
          <w:kern w:val="0"/>
          <w:szCs w:val="21"/>
        </w:rPr>
        <w:t>鲜货类</w:t>
      </w:r>
      <w:r w:rsidR="006A6EC1">
        <w:rPr>
          <w:rFonts w:ascii="宋体" w:hAnsi="宋体" w:cs="宋体" w:hint="eastAsia"/>
          <w:color w:val="000000"/>
          <w:kern w:val="0"/>
          <w:szCs w:val="21"/>
        </w:rPr>
        <w:t>（冻品\海鲜\猪牛肉类\三鸟类\蔬菜类\水果类\半成品类</w:t>
      </w:r>
      <w:r w:rsidR="006A6EC1">
        <w:rPr>
          <w:rFonts w:ascii="宋体" w:hAnsi="宋体" w:cs="宋体"/>
          <w:color w:val="000000"/>
          <w:kern w:val="0"/>
          <w:szCs w:val="21"/>
        </w:rPr>
        <w:t>）</w:t>
      </w:r>
      <w:r w:rsidR="006A6EC1">
        <w:rPr>
          <w:rFonts w:ascii="song" w:hAnsi="song" w:cs="宋体" w:hint="eastAsia"/>
          <w:color w:val="000000"/>
          <w:kern w:val="0"/>
          <w:szCs w:val="21"/>
        </w:rPr>
        <w:t>供应商</w:t>
      </w:r>
      <w:r>
        <w:rPr>
          <w:rFonts w:ascii="宋体" w:hAnsi="宋体" w:hint="eastAsia"/>
          <w:szCs w:val="21"/>
          <w:u w:val="single"/>
        </w:rPr>
        <w:t xml:space="preserve">项目  </w:t>
      </w:r>
      <w:r>
        <w:rPr>
          <w:rFonts w:ascii="宋体" w:hAnsi="宋体" w:hint="eastAsia"/>
          <w:szCs w:val="21"/>
        </w:rPr>
        <w:t>的报价活动中，以我单位的名义签署报价文件，与采购人协商、签订合同协议书以及执行一切与此有关的事项。</w:t>
      </w:r>
    </w:p>
    <w:p w14:paraId="1B3A0B38" w14:textId="77777777" w:rsidR="002D563D" w:rsidRDefault="002D563D">
      <w:pPr>
        <w:wordWrap w:val="0"/>
        <w:spacing w:line="600" w:lineRule="exact"/>
        <w:ind w:leftChars="202" w:left="424"/>
        <w:rPr>
          <w:rFonts w:ascii="宋体" w:hAnsi="宋体"/>
          <w:szCs w:val="21"/>
        </w:rPr>
      </w:pPr>
    </w:p>
    <w:p w14:paraId="1CCD1194" w14:textId="77777777" w:rsidR="002D563D" w:rsidRDefault="002D563D">
      <w:pPr>
        <w:wordWrap w:val="0"/>
        <w:spacing w:line="600" w:lineRule="exact"/>
        <w:ind w:leftChars="202" w:left="424"/>
        <w:rPr>
          <w:rFonts w:ascii="宋体" w:hAnsi="宋体"/>
          <w:bCs/>
          <w:szCs w:val="21"/>
          <w:u w:val="single"/>
        </w:rPr>
      </w:pPr>
      <w:r>
        <w:rPr>
          <w:rFonts w:ascii="宋体" w:hAnsi="宋体" w:hint="eastAsia"/>
          <w:bCs/>
          <w:szCs w:val="21"/>
        </w:rPr>
        <w:t>报价人：（盖公章）</w:t>
      </w:r>
      <w:r>
        <w:rPr>
          <w:rFonts w:ascii="宋体" w:hAnsi="宋体" w:hint="eastAsia"/>
          <w:bCs/>
          <w:szCs w:val="21"/>
          <w:u w:val="single"/>
        </w:rPr>
        <w:t xml:space="preserve">                                         </w:t>
      </w:r>
    </w:p>
    <w:p w14:paraId="02281105" w14:textId="77777777" w:rsidR="002D563D" w:rsidRDefault="002D563D">
      <w:pPr>
        <w:wordWrap w:val="0"/>
        <w:spacing w:line="600" w:lineRule="exact"/>
        <w:ind w:leftChars="202" w:left="424"/>
        <w:rPr>
          <w:rFonts w:ascii="宋体" w:hAnsi="宋体"/>
          <w:bCs/>
          <w:szCs w:val="21"/>
        </w:rPr>
      </w:pPr>
    </w:p>
    <w:p w14:paraId="56218D69" w14:textId="77777777" w:rsidR="002D563D" w:rsidRDefault="002D563D">
      <w:pPr>
        <w:wordWrap w:val="0"/>
        <w:spacing w:line="600" w:lineRule="exact"/>
        <w:ind w:leftChars="202" w:left="424"/>
        <w:rPr>
          <w:rFonts w:ascii="宋体" w:hAnsi="宋体"/>
          <w:bCs/>
          <w:szCs w:val="21"/>
        </w:rPr>
      </w:pPr>
      <w:r>
        <w:rPr>
          <w:rFonts w:ascii="宋体" w:hAnsi="宋体" w:hint="eastAsia"/>
          <w:bCs/>
          <w:szCs w:val="21"/>
        </w:rPr>
        <w:t>法定代表人：（签字）</w:t>
      </w:r>
      <w:r>
        <w:rPr>
          <w:rFonts w:ascii="宋体" w:hAnsi="宋体" w:hint="eastAsia"/>
          <w:bCs/>
          <w:szCs w:val="21"/>
          <w:u w:val="single"/>
        </w:rPr>
        <w:t xml:space="preserve">                                         </w:t>
      </w:r>
    </w:p>
    <w:p w14:paraId="603ACF82" w14:textId="77777777" w:rsidR="002D563D" w:rsidRDefault="002D563D">
      <w:pPr>
        <w:wordWrap w:val="0"/>
        <w:spacing w:line="600" w:lineRule="exact"/>
        <w:ind w:leftChars="202" w:left="424"/>
        <w:rPr>
          <w:rFonts w:ascii="宋体" w:hAnsi="宋体"/>
          <w:bCs/>
          <w:szCs w:val="21"/>
        </w:rPr>
      </w:pPr>
    </w:p>
    <w:p w14:paraId="4B37A151" w14:textId="77777777" w:rsidR="002D563D" w:rsidRDefault="002D563D">
      <w:pPr>
        <w:wordWrap w:val="0"/>
        <w:spacing w:line="600" w:lineRule="exact"/>
        <w:ind w:leftChars="202" w:left="424"/>
        <w:rPr>
          <w:rFonts w:ascii="宋体" w:hAnsi="宋体"/>
          <w:szCs w:val="21"/>
          <w:u w:val="single"/>
        </w:rPr>
      </w:pPr>
      <w:r>
        <w:rPr>
          <w:rFonts w:ascii="宋体" w:hAnsi="宋体" w:hint="eastAsia"/>
          <w:bCs/>
          <w:szCs w:val="21"/>
        </w:rPr>
        <w:t>被授权人（代理人）：（签字）</w:t>
      </w:r>
      <w:r>
        <w:rPr>
          <w:rFonts w:ascii="宋体" w:hAnsi="宋体" w:hint="eastAsia"/>
          <w:bCs/>
          <w:szCs w:val="21"/>
          <w:u w:val="single"/>
        </w:rPr>
        <w:t xml:space="preserve">                                  </w:t>
      </w:r>
    </w:p>
    <w:p w14:paraId="30347A44" w14:textId="77777777" w:rsidR="002D563D" w:rsidRDefault="002D563D">
      <w:pPr>
        <w:wordWrap w:val="0"/>
        <w:spacing w:line="600" w:lineRule="exact"/>
        <w:ind w:leftChars="202" w:left="424"/>
        <w:rPr>
          <w:rFonts w:ascii="宋体" w:hAnsi="宋体"/>
          <w:szCs w:val="21"/>
        </w:rPr>
      </w:pPr>
    </w:p>
    <w:p w14:paraId="6843545F" w14:textId="77777777" w:rsidR="002D563D" w:rsidRDefault="002D563D">
      <w:pPr>
        <w:wordWrap w:val="0"/>
        <w:spacing w:line="360" w:lineRule="auto"/>
        <w:ind w:leftChars="202" w:left="424"/>
        <w:rPr>
          <w:rFonts w:ascii="宋体" w:hAnsi="宋体"/>
          <w:szCs w:val="21"/>
        </w:rPr>
      </w:pPr>
      <w:r>
        <w:rPr>
          <w:rFonts w:ascii="宋体" w:hAnsi="宋体" w:hint="eastAsia"/>
          <w:szCs w:val="21"/>
        </w:rPr>
        <w:t>日期：  年  月  日</w:t>
      </w:r>
    </w:p>
    <w:p w14:paraId="7A08C043" w14:textId="77777777" w:rsidR="002D563D" w:rsidRDefault="002D563D">
      <w:pPr>
        <w:wordWrap w:val="0"/>
        <w:spacing w:line="360" w:lineRule="auto"/>
        <w:ind w:leftChars="202" w:left="424"/>
        <w:rPr>
          <w:rFonts w:ascii="宋体" w:hAnsi="宋体"/>
          <w:szCs w:val="21"/>
        </w:rPr>
      </w:pPr>
    </w:p>
    <w:p w14:paraId="3CC4BEEE" w14:textId="77777777" w:rsidR="002D563D" w:rsidRDefault="002D563D">
      <w:pPr>
        <w:wordWrap w:val="0"/>
        <w:spacing w:line="360" w:lineRule="auto"/>
        <w:ind w:leftChars="202" w:left="424"/>
        <w:rPr>
          <w:rFonts w:ascii="宋体" w:hAnsi="宋体"/>
          <w:bCs/>
        </w:rPr>
        <w:sectPr w:rsidR="002D563D">
          <w:footerReference w:type="even" r:id="rId18"/>
          <w:footerReference w:type="default" r:id="rId19"/>
          <w:pgSz w:w="11907" w:h="16840"/>
          <w:pgMar w:top="1134" w:right="1134" w:bottom="1134" w:left="1134" w:header="567" w:footer="567" w:gutter="0"/>
          <w:cols w:space="720"/>
          <w:docGrid w:type="linesAndChars" w:linePitch="312"/>
        </w:sectPr>
      </w:pPr>
    </w:p>
    <w:p w14:paraId="62DD7C36" w14:textId="77777777" w:rsidR="002D563D" w:rsidRDefault="002D563D">
      <w:pPr>
        <w:pStyle w:val="1"/>
        <w:snapToGrid w:val="0"/>
        <w:spacing w:before="240" w:after="240" w:line="240" w:lineRule="auto"/>
        <w:jc w:val="left"/>
        <w:rPr>
          <w:rFonts w:ascii="宋体" w:hAnsi="宋体"/>
          <w:sz w:val="24"/>
          <w:szCs w:val="22"/>
          <w:highlight w:val="yellow"/>
        </w:rPr>
      </w:pPr>
      <w:bookmarkStart w:id="117" w:name="_Toc22149488"/>
      <w:r>
        <w:rPr>
          <w:rFonts w:ascii="宋体" w:hAnsi="宋体" w:hint="eastAsia"/>
          <w:sz w:val="24"/>
          <w:szCs w:val="22"/>
          <w:highlight w:val="yellow"/>
        </w:rPr>
        <w:lastRenderedPageBreak/>
        <w:t xml:space="preserve">附录5 </w:t>
      </w:r>
    </w:p>
    <w:p w14:paraId="65F315F5" w14:textId="77777777" w:rsidR="002D563D" w:rsidRDefault="002D563D">
      <w:pPr>
        <w:jc w:val="center"/>
        <w:rPr>
          <w:rFonts w:ascii="宋体" w:hAnsi="宋体" w:cs="宋体"/>
          <w:b/>
          <w:sz w:val="32"/>
          <w:szCs w:val="32"/>
          <w:highlight w:val="yellow"/>
        </w:rPr>
      </w:pPr>
      <w:r>
        <w:rPr>
          <w:rFonts w:ascii="宋体" w:hAnsi="宋体" w:cs="宋体" w:hint="eastAsia"/>
          <w:b/>
          <w:sz w:val="32"/>
          <w:szCs w:val="32"/>
          <w:highlight w:val="yellow"/>
        </w:rPr>
        <w:t>采购需求及合同文件响应表</w:t>
      </w:r>
    </w:p>
    <w:p w14:paraId="399E38E3" w14:textId="77777777" w:rsidR="002D563D" w:rsidRDefault="002D563D">
      <w:pPr>
        <w:spacing w:before="290" w:after="294"/>
        <w:rPr>
          <w:rFonts w:cs="仿宋_GB2312"/>
          <w:b/>
          <w:bCs/>
          <w:kern w:val="0"/>
          <w:sz w:val="24"/>
          <w:szCs w:val="24"/>
          <w:highlight w:val="yellow"/>
        </w:rPr>
      </w:pPr>
      <w:r>
        <w:rPr>
          <w:rFonts w:cs="仿宋_GB2312" w:hint="eastAsia"/>
          <w:b/>
          <w:bCs/>
          <w:highlight w:val="yellow"/>
        </w:rPr>
        <w:t>1</w:t>
      </w:r>
      <w:r>
        <w:rPr>
          <w:rFonts w:cs="仿宋_GB2312"/>
          <w:b/>
          <w:bCs/>
          <w:highlight w:val="yellow"/>
        </w:rPr>
        <w:t>.</w:t>
      </w:r>
      <w:r>
        <w:rPr>
          <w:rFonts w:cs="仿宋_GB2312" w:hint="eastAsia"/>
          <w:b/>
          <w:bCs/>
          <w:highlight w:val="yellow"/>
        </w:rPr>
        <w:t>采购需求响应表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2111"/>
        <w:gridCol w:w="2976"/>
        <w:gridCol w:w="1890"/>
        <w:gridCol w:w="1157"/>
      </w:tblGrid>
      <w:tr w:rsidR="002D563D" w14:paraId="0B9ED4BC" w14:textId="77777777">
        <w:tc>
          <w:tcPr>
            <w:tcW w:w="691" w:type="dxa"/>
            <w:tcBorders>
              <w:top w:val="single" w:sz="4" w:space="0" w:color="auto"/>
              <w:left w:val="single" w:sz="4" w:space="0" w:color="auto"/>
              <w:bottom w:val="single" w:sz="4" w:space="0" w:color="auto"/>
              <w:right w:val="single" w:sz="4" w:space="0" w:color="auto"/>
            </w:tcBorders>
            <w:vAlign w:val="center"/>
          </w:tcPr>
          <w:p w14:paraId="05F930FD" w14:textId="77777777" w:rsidR="002D563D" w:rsidRDefault="002D563D">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14:paraId="43D90931" w14:textId="77777777" w:rsidR="002D563D" w:rsidRDefault="002D563D">
            <w:pPr>
              <w:jc w:val="center"/>
              <w:rPr>
                <w:rFonts w:cs="仿宋_GB2312"/>
                <w:b/>
                <w:bCs/>
                <w:highlight w:val="yellow"/>
              </w:rPr>
            </w:pPr>
            <w:r>
              <w:rPr>
                <w:rFonts w:cs="仿宋_GB2312" w:hint="eastAsia"/>
                <w:b/>
                <w:bCs/>
                <w:highlight w:val="yellow"/>
              </w:rPr>
              <w:t>采购需求</w:t>
            </w:r>
          </w:p>
        </w:tc>
        <w:tc>
          <w:tcPr>
            <w:tcW w:w="2976" w:type="dxa"/>
            <w:tcBorders>
              <w:top w:val="single" w:sz="4" w:space="0" w:color="auto"/>
              <w:left w:val="nil"/>
              <w:bottom w:val="single" w:sz="4" w:space="0" w:color="auto"/>
              <w:right w:val="single" w:sz="4" w:space="0" w:color="auto"/>
            </w:tcBorders>
            <w:vAlign w:val="center"/>
          </w:tcPr>
          <w:p w14:paraId="784267E0" w14:textId="77777777" w:rsidR="002D563D" w:rsidRDefault="002D563D">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14:paraId="2697FCBB" w14:textId="77777777" w:rsidR="002D563D" w:rsidRDefault="002D563D">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14:paraId="2FC74B41" w14:textId="77777777" w:rsidR="002D563D" w:rsidRDefault="002D563D">
            <w:pPr>
              <w:jc w:val="center"/>
              <w:rPr>
                <w:rFonts w:cs="仿宋_GB2312"/>
                <w:b/>
                <w:bCs/>
                <w:highlight w:val="yellow"/>
              </w:rPr>
            </w:pPr>
            <w:r>
              <w:rPr>
                <w:rFonts w:cs="仿宋_GB2312" w:hint="eastAsia"/>
                <w:b/>
                <w:bCs/>
                <w:highlight w:val="yellow"/>
              </w:rPr>
              <w:t>偏离简述</w:t>
            </w:r>
          </w:p>
        </w:tc>
      </w:tr>
      <w:tr w:rsidR="002D563D" w14:paraId="27FAF606"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6753D4C9" w14:textId="77777777" w:rsidR="002D563D" w:rsidRDefault="002D563D">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14:paraId="16170E78"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0D92D735"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5556B5EA"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7A8DAB8B" w14:textId="77777777" w:rsidR="002D563D" w:rsidRDefault="002D563D">
            <w:pPr>
              <w:rPr>
                <w:rFonts w:cs="仿宋_GB2312"/>
                <w:b/>
                <w:bCs/>
                <w:highlight w:val="yellow"/>
              </w:rPr>
            </w:pPr>
          </w:p>
        </w:tc>
      </w:tr>
      <w:tr w:rsidR="002D563D" w14:paraId="31A50F54"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61BD07D7" w14:textId="77777777" w:rsidR="002D563D" w:rsidRDefault="002D563D">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14:paraId="2BE29DC5"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2FCB602A"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2834FDAE"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13F4CE8F" w14:textId="77777777" w:rsidR="002D563D" w:rsidRDefault="002D563D">
            <w:pPr>
              <w:rPr>
                <w:rFonts w:cs="仿宋_GB2312"/>
                <w:b/>
                <w:bCs/>
                <w:highlight w:val="yellow"/>
              </w:rPr>
            </w:pPr>
          </w:p>
        </w:tc>
      </w:tr>
      <w:tr w:rsidR="002D563D" w14:paraId="54743329"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2449D904" w14:textId="77777777" w:rsidR="002D563D" w:rsidRDefault="002D563D">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14:paraId="40173D94"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56A22969"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261B8866"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094C7013" w14:textId="77777777" w:rsidR="002D563D" w:rsidRDefault="002D563D">
            <w:pPr>
              <w:rPr>
                <w:rFonts w:cs="仿宋_GB2312"/>
                <w:b/>
                <w:bCs/>
                <w:highlight w:val="yellow"/>
              </w:rPr>
            </w:pPr>
          </w:p>
        </w:tc>
      </w:tr>
      <w:tr w:rsidR="002D563D" w14:paraId="51EED49C"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08DB96D2" w14:textId="77777777" w:rsidR="002D563D" w:rsidRDefault="002D563D">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14:paraId="6B35B17B"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05E6A88F"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7CDD2693"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4B1DD12F" w14:textId="77777777" w:rsidR="002D563D" w:rsidRDefault="002D563D">
            <w:pPr>
              <w:rPr>
                <w:rFonts w:cs="仿宋_GB2312"/>
                <w:b/>
                <w:bCs/>
                <w:highlight w:val="yellow"/>
              </w:rPr>
            </w:pPr>
          </w:p>
        </w:tc>
      </w:tr>
    </w:tbl>
    <w:p w14:paraId="525F4B06" w14:textId="77777777" w:rsidR="002D563D" w:rsidRDefault="002D563D">
      <w:pPr>
        <w:rPr>
          <w:rFonts w:ascii="仿宋_GB2312" w:eastAsia="仿宋_GB2312" w:cs="宋体"/>
          <w:b/>
          <w:bCs/>
          <w:highlight w:val="yellow"/>
        </w:rPr>
      </w:pPr>
      <w:r>
        <w:rPr>
          <w:rFonts w:ascii="仿宋_GB2312" w:eastAsia="仿宋_GB2312" w:hint="eastAsia"/>
          <w:b/>
          <w:bCs/>
          <w:highlight w:val="yellow"/>
        </w:rPr>
        <w:t xml:space="preserve"> </w:t>
      </w:r>
    </w:p>
    <w:p w14:paraId="2CCE03AA"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说明：1.报价人应</w:t>
      </w:r>
      <w:proofErr w:type="gramStart"/>
      <w:r>
        <w:rPr>
          <w:rFonts w:ascii="宋体" w:hAnsi="宋体" w:cs="宋体" w:hint="eastAsia"/>
          <w:highlight w:val="yellow"/>
        </w:rPr>
        <w:t>完全响应</w:t>
      </w:r>
      <w:proofErr w:type="gramEnd"/>
      <w:r>
        <w:rPr>
          <w:rFonts w:ascii="宋体" w:hAnsi="宋体" w:cs="宋体" w:hint="eastAsia"/>
          <w:highlight w:val="yellow"/>
        </w:rPr>
        <w:t>采购文件的内容，如果有负偏离的条款应具体、明确表述。</w:t>
      </w:r>
    </w:p>
    <w:p w14:paraId="766F6C78"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w:t>
      </w:r>
      <w:proofErr w:type="gramStart"/>
      <w:r>
        <w:rPr>
          <w:rFonts w:ascii="宋体" w:hAnsi="宋体" w:cs="宋体" w:hint="eastAsia"/>
          <w:highlight w:val="yellow"/>
        </w:rPr>
        <w:t>完全响应</w:t>
      </w:r>
      <w:proofErr w:type="gramEnd"/>
      <w:r>
        <w:rPr>
          <w:rFonts w:ascii="宋体" w:hAnsi="宋体" w:cs="宋体" w:hint="eastAsia"/>
          <w:highlight w:val="yellow"/>
        </w:rPr>
        <w:t>采购人需求。</w:t>
      </w:r>
    </w:p>
    <w:p w14:paraId="2BA11E06"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3.采购需求中的“★”为必须响应条款，若该表中有“★”负偏离，将无法通过资格预审。</w:t>
      </w:r>
    </w:p>
    <w:p w14:paraId="5F098B58" w14:textId="77777777" w:rsidR="002D563D" w:rsidRDefault="002D563D" w:rsidP="00070954">
      <w:pPr>
        <w:spacing w:before="25" w:after="25"/>
        <w:ind w:firstLineChars="200" w:firstLine="442"/>
        <w:jc w:val="left"/>
        <w:rPr>
          <w:rFonts w:ascii="仿宋_GB2312" w:eastAsia="仿宋_GB2312" w:hAnsi="仿宋" w:cs="宋体"/>
          <w:b/>
          <w:bCs/>
          <w:spacing w:val="10"/>
          <w:highlight w:val="yellow"/>
        </w:rPr>
      </w:pPr>
    </w:p>
    <w:p w14:paraId="0C338D88" w14:textId="77777777" w:rsidR="002D563D" w:rsidRDefault="002D563D" w:rsidP="00070954">
      <w:pPr>
        <w:spacing w:before="25" w:after="25"/>
        <w:ind w:firstLineChars="200" w:firstLine="442"/>
        <w:jc w:val="left"/>
        <w:rPr>
          <w:rFonts w:ascii="仿宋_GB2312" w:eastAsia="仿宋_GB2312" w:hAnsi="仿宋"/>
          <w:b/>
          <w:bCs/>
          <w:spacing w:val="10"/>
          <w:highlight w:val="yellow"/>
        </w:rPr>
      </w:pPr>
      <w:r>
        <w:rPr>
          <w:rFonts w:ascii="仿宋_GB2312" w:eastAsia="仿宋_GB2312" w:hAnsi="仿宋" w:hint="eastAsia"/>
          <w:b/>
          <w:bCs/>
          <w:spacing w:val="10"/>
          <w:highlight w:val="yellow"/>
        </w:rPr>
        <w:t xml:space="preserve"> </w:t>
      </w:r>
    </w:p>
    <w:p w14:paraId="30C956BA" w14:textId="77777777" w:rsidR="002D563D" w:rsidRDefault="002D563D" w:rsidP="00070954">
      <w:pPr>
        <w:spacing w:before="25" w:after="25"/>
        <w:ind w:firstLineChars="200" w:firstLine="442"/>
        <w:jc w:val="left"/>
        <w:rPr>
          <w:rFonts w:ascii="仿宋_GB2312" w:eastAsia="仿宋_GB2312" w:hAnsi="仿宋"/>
          <w:b/>
          <w:bCs/>
          <w:spacing w:val="10"/>
          <w:highlight w:val="yellow"/>
        </w:rPr>
      </w:pPr>
      <w:r>
        <w:rPr>
          <w:rFonts w:ascii="仿宋_GB2312" w:eastAsia="仿宋_GB2312" w:hAnsi="仿宋" w:hint="eastAsia"/>
          <w:b/>
          <w:bCs/>
          <w:spacing w:val="10"/>
          <w:highlight w:val="yellow"/>
        </w:rPr>
        <w:t xml:space="preserve"> </w:t>
      </w:r>
    </w:p>
    <w:p w14:paraId="3710D984"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 xml:space="preserve">  </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1C755C6B"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5D6748F0" w14:textId="77777777" w:rsidR="002D563D" w:rsidRDefault="002D563D">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5E6617BF"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0DA9DE32"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highlight w:val="yellow"/>
        </w:rPr>
        <w:t xml:space="preserve"> </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48BDD58B"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highlight w:val="yellow"/>
        </w:rPr>
        <w:t xml:space="preserve">               </w:t>
      </w:r>
    </w:p>
    <w:p w14:paraId="35B603DF" w14:textId="77777777"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highlight w:val="yellow"/>
        </w:rPr>
        <w:t xml:space="preserve"> </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22BF5BB4" w14:textId="77777777" w:rsidR="002D563D" w:rsidRDefault="002D563D">
      <w:pPr>
        <w:spacing w:before="290" w:after="294"/>
        <w:rPr>
          <w:rFonts w:cs="仿宋_GB2312"/>
          <w:b/>
          <w:bCs/>
          <w:kern w:val="0"/>
          <w:sz w:val="24"/>
          <w:szCs w:val="24"/>
          <w:highlight w:val="yellow"/>
        </w:rPr>
      </w:pPr>
      <w:r>
        <w:rPr>
          <w:rFonts w:ascii="仿宋_GB2312" w:eastAsia="仿宋_GB2312"/>
          <w:b/>
          <w:sz w:val="28"/>
          <w:szCs w:val="28"/>
          <w:highlight w:val="yellow"/>
        </w:rPr>
        <w:br w:type="page"/>
      </w:r>
      <w:r>
        <w:rPr>
          <w:rFonts w:ascii="仿宋_GB2312" w:eastAsia="仿宋_GB2312"/>
          <w:b/>
          <w:sz w:val="28"/>
          <w:szCs w:val="28"/>
          <w:highlight w:val="yellow"/>
        </w:rPr>
        <w:lastRenderedPageBreak/>
        <w:t xml:space="preserve"> </w:t>
      </w:r>
      <w:r>
        <w:rPr>
          <w:rFonts w:cs="仿宋_GB2312"/>
          <w:b/>
          <w:bCs/>
          <w:highlight w:val="yellow"/>
        </w:rPr>
        <w:t>2.</w:t>
      </w:r>
      <w:r>
        <w:rPr>
          <w:rFonts w:cs="仿宋_GB2312" w:hint="eastAsia"/>
          <w:b/>
          <w:bCs/>
          <w:highlight w:val="yellow"/>
        </w:rPr>
        <w:t>合同负偏离条款汇总表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2111"/>
        <w:gridCol w:w="2976"/>
        <w:gridCol w:w="1890"/>
        <w:gridCol w:w="1157"/>
      </w:tblGrid>
      <w:tr w:rsidR="002D563D" w14:paraId="053CA03B" w14:textId="77777777">
        <w:tc>
          <w:tcPr>
            <w:tcW w:w="691" w:type="dxa"/>
            <w:tcBorders>
              <w:top w:val="single" w:sz="4" w:space="0" w:color="auto"/>
              <w:left w:val="single" w:sz="4" w:space="0" w:color="auto"/>
              <w:bottom w:val="single" w:sz="4" w:space="0" w:color="auto"/>
              <w:right w:val="single" w:sz="4" w:space="0" w:color="auto"/>
            </w:tcBorders>
            <w:vAlign w:val="center"/>
          </w:tcPr>
          <w:p w14:paraId="222DCC21" w14:textId="77777777" w:rsidR="002D563D" w:rsidRDefault="002D563D">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14:paraId="51FCC941" w14:textId="77777777" w:rsidR="002D563D" w:rsidRDefault="002D563D">
            <w:pPr>
              <w:jc w:val="center"/>
              <w:rPr>
                <w:rFonts w:cs="仿宋_GB2312"/>
                <w:b/>
                <w:bCs/>
                <w:highlight w:val="yellow"/>
              </w:rPr>
            </w:pPr>
            <w:r>
              <w:rPr>
                <w:rFonts w:cs="仿宋_GB2312" w:hint="eastAsia"/>
                <w:b/>
                <w:bCs/>
                <w:highlight w:val="yellow"/>
              </w:rPr>
              <w:t>合同条款</w:t>
            </w:r>
          </w:p>
        </w:tc>
        <w:tc>
          <w:tcPr>
            <w:tcW w:w="2976" w:type="dxa"/>
            <w:tcBorders>
              <w:top w:val="single" w:sz="4" w:space="0" w:color="auto"/>
              <w:left w:val="nil"/>
              <w:bottom w:val="single" w:sz="4" w:space="0" w:color="auto"/>
              <w:right w:val="single" w:sz="4" w:space="0" w:color="auto"/>
            </w:tcBorders>
            <w:vAlign w:val="center"/>
          </w:tcPr>
          <w:p w14:paraId="69C1B673" w14:textId="77777777" w:rsidR="002D563D" w:rsidRDefault="002D563D">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14:paraId="478152F0" w14:textId="77777777" w:rsidR="002D563D" w:rsidRDefault="002D563D">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14:paraId="47579003" w14:textId="77777777" w:rsidR="002D563D" w:rsidRDefault="002D563D">
            <w:pPr>
              <w:jc w:val="center"/>
              <w:rPr>
                <w:rFonts w:cs="仿宋_GB2312"/>
                <w:b/>
                <w:bCs/>
                <w:highlight w:val="yellow"/>
              </w:rPr>
            </w:pPr>
            <w:r>
              <w:rPr>
                <w:rFonts w:cs="仿宋_GB2312" w:hint="eastAsia"/>
                <w:b/>
                <w:bCs/>
                <w:highlight w:val="yellow"/>
              </w:rPr>
              <w:t>偏离简述</w:t>
            </w:r>
          </w:p>
        </w:tc>
      </w:tr>
      <w:tr w:rsidR="002D563D" w14:paraId="03E7BEB9"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01DBA272" w14:textId="77777777" w:rsidR="002D563D" w:rsidRDefault="002D563D">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14:paraId="61F3ACEE"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5C3E052C"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52594A3E"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4681FD85" w14:textId="77777777" w:rsidR="002D563D" w:rsidRDefault="002D563D">
            <w:pPr>
              <w:rPr>
                <w:rFonts w:cs="仿宋_GB2312"/>
                <w:b/>
                <w:bCs/>
                <w:highlight w:val="yellow"/>
              </w:rPr>
            </w:pPr>
          </w:p>
        </w:tc>
      </w:tr>
      <w:tr w:rsidR="002D563D" w14:paraId="43705184"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6C8C65CB" w14:textId="77777777" w:rsidR="002D563D" w:rsidRDefault="002D563D">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14:paraId="612A0B7D"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2507A63C"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31810DE3"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3EFE78E2" w14:textId="77777777" w:rsidR="002D563D" w:rsidRDefault="002D563D">
            <w:pPr>
              <w:rPr>
                <w:rFonts w:cs="仿宋_GB2312"/>
                <w:b/>
                <w:bCs/>
                <w:highlight w:val="yellow"/>
              </w:rPr>
            </w:pPr>
          </w:p>
        </w:tc>
      </w:tr>
      <w:tr w:rsidR="002D563D" w14:paraId="2FA76A1A"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46F3FF82" w14:textId="77777777" w:rsidR="002D563D" w:rsidRDefault="002D563D">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14:paraId="199DEDCE"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5AB8A790"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79013433"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3E3C7027" w14:textId="77777777" w:rsidR="002D563D" w:rsidRDefault="002D563D">
            <w:pPr>
              <w:rPr>
                <w:rFonts w:cs="仿宋_GB2312"/>
                <w:b/>
                <w:bCs/>
                <w:highlight w:val="yellow"/>
              </w:rPr>
            </w:pPr>
          </w:p>
        </w:tc>
      </w:tr>
      <w:tr w:rsidR="002D563D" w14:paraId="460AC36B"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449E2A6E" w14:textId="77777777" w:rsidR="002D563D" w:rsidRDefault="002D563D">
            <w:pPr>
              <w:jc w:val="center"/>
              <w:rPr>
                <w:rFonts w:cs="仿宋_GB2312"/>
                <w:b/>
                <w:bCs/>
                <w:highlight w:val="yellow"/>
              </w:rPr>
            </w:pPr>
            <w:r>
              <w:rPr>
                <w:rFonts w:cs="仿宋_GB2312" w:hint="eastAsia"/>
                <w:b/>
                <w:bCs/>
                <w:highlight w:val="yellow"/>
              </w:rPr>
              <w:t>4</w:t>
            </w:r>
          </w:p>
        </w:tc>
        <w:tc>
          <w:tcPr>
            <w:tcW w:w="2111" w:type="dxa"/>
            <w:tcBorders>
              <w:top w:val="single" w:sz="4" w:space="0" w:color="auto"/>
              <w:left w:val="nil"/>
              <w:bottom w:val="single" w:sz="4" w:space="0" w:color="auto"/>
              <w:right w:val="single" w:sz="4" w:space="0" w:color="auto"/>
            </w:tcBorders>
          </w:tcPr>
          <w:p w14:paraId="02CEA6A4"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4CDB8B8A"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1D84FC30"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11CB79C2" w14:textId="77777777" w:rsidR="002D563D" w:rsidRDefault="002D563D">
            <w:pPr>
              <w:rPr>
                <w:rFonts w:cs="仿宋_GB2312"/>
                <w:b/>
                <w:bCs/>
                <w:highlight w:val="yellow"/>
              </w:rPr>
            </w:pPr>
          </w:p>
        </w:tc>
      </w:tr>
      <w:tr w:rsidR="002D563D" w14:paraId="1FB25B88"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25F7C5B3" w14:textId="77777777" w:rsidR="002D563D" w:rsidRDefault="002D563D">
            <w:pPr>
              <w:jc w:val="center"/>
              <w:rPr>
                <w:rFonts w:cs="仿宋_GB2312"/>
                <w:b/>
                <w:bCs/>
                <w:highlight w:val="yellow"/>
              </w:rPr>
            </w:pPr>
            <w:r>
              <w:rPr>
                <w:rFonts w:cs="仿宋_GB2312" w:hint="eastAsia"/>
                <w:b/>
                <w:bCs/>
                <w:highlight w:val="yellow"/>
              </w:rPr>
              <w:t>5</w:t>
            </w:r>
          </w:p>
        </w:tc>
        <w:tc>
          <w:tcPr>
            <w:tcW w:w="2111" w:type="dxa"/>
            <w:tcBorders>
              <w:top w:val="single" w:sz="4" w:space="0" w:color="auto"/>
              <w:left w:val="nil"/>
              <w:bottom w:val="single" w:sz="4" w:space="0" w:color="auto"/>
              <w:right w:val="single" w:sz="4" w:space="0" w:color="auto"/>
            </w:tcBorders>
          </w:tcPr>
          <w:p w14:paraId="2D683819"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23CE948"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45CE2C99"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1191C154" w14:textId="77777777" w:rsidR="002D563D" w:rsidRDefault="002D563D">
            <w:pPr>
              <w:rPr>
                <w:rFonts w:cs="仿宋_GB2312"/>
                <w:b/>
                <w:bCs/>
                <w:highlight w:val="yellow"/>
              </w:rPr>
            </w:pPr>
          </w:p>
        </w:tc>
      </w:tr>
      <w:tr w:rsidR="002D563D" w14:paraId="127C9F6C"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186E23BC" w14:textId="77777777" w:rsidR="002D563D" w:rsidRDefault="002D563D">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14:paraId="545DA708"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27DDBF8A"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0109DE9D"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72ADD977" w14:textId="77777777" w:rsidR="002D563D" w:rsidRDefault="002D563D">
            <w:pPr>
              <w:rPr>
                <w:rFonts w:cs="仿宋_GB2312"/>
                <w:b/>
                <w:bCs/>
                <w:highlight w:val="yellow"/>
              </w:rPr>
            </w:pPr>
          </w:p>
        </w:tc>
      </w:tr>
    </w:tbl>
    <w:p w14:paraId="51FCB48C" w14:textId="77777777" w:rsidR="002D563D" w:rsidRDefault="002D563D">
      <w:pPr>
        <w:rPr>
          <w:rFonts w:ascii="仿宋_GB2312" w:eastAsia="仿宋_GB2312" w:cs="宋体"/>
          <w:b/>
          <w:bCs/>
          <w:highlight w:val="yellow"/>
        </w:rPr>
      </w:pPr>
      <w:r>
        <w:rPr>
          <w:rFonts w:ascii="仿宋_GB2312" w:eastAsia="仿宋_GB2312" w:hint="eastAsia"/>
          <w:b/>
          <w:bCs/>
          <w:highlight w:val="yellow"/>
        </w:rPr>
        <w:t xml:space="preserve"> </w:t>
      </w:r>
    </w:p>
    <w:p w14:paraId="66A72F2E" w14:textId="77777777" w:rsidR="002D563D" w:rsidRDefault="002D563D">
      <w:pPr>
        <w:snapToGrid w:val="0"/>
        <w:spacing w:after="120"/>
        <w:ind w:left="851" w:hanging="851"/>
        <w:rPr>
          <w:rFonts w:ascii="宋体" w:hAnsi="宋体" w:cs="宋体"/>
          <w:highlight w:val="yellow"/>
        </w:rPr>
      </w:pPr>
      <w:r>
        <w:rPr>
          <w:rFonts w:cs="仿宋_GB2312" w:hint="eastAsia"/>
          <w:highlight w:val="yellow"/>
        </w:rPr>
        <w:t>说明：</w:t>
      </w:r>
      <w:r>
        <w:rPr>
          <w:rFonts w:ascii="宋体" w:hAnsi="宋体" w:cs="宋体" w:hint="eastAsia"/>
          <w:highlight w:val="yellow"/>
        </w:rPr>
        <w:t>1.报价人应</w:t>
      </w:r>
      <w:proofErr w:type="gramStart"/>
      <w:r>
        <w:rPr>
          <w:rFonts w:ascii="宋体" w:hAnsi="宋体" w:cs="宋体" w:hint="eastAsia"/>
          <w:highlight w:val="yellow"/>
        </w:rPr>
        <w:t>完全响应</w:t>
      </w:r>
      <w:proofErr w:type="gramEnd"/>
      <w:r>
        <w:rPr>
          <w:rFonts w:ascii="宋体" w:hAnsi="宋体" w:cs="宋体" w:hint="eastAsia"/>
          <w:highlight w:val="yellow"/>
        </w:rPr>
        <w:t>采购文件所附合同条款内容，如果有负偏离的条款应具体、明确表述。</w:t>
      </w:r>
    </w:p>
    <w:p w14:paraId="36C9ED20"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w:t>
      </w:r>
      <w:proofErr w:type="gramStart"/>
      <w:r>
        <w:rPr>
          <w:rFonts w:ascii="宋体" w:hAnsi="宋体" w:cs="宋体" w:hint="eastAsia"/>
          <w:highlight w:val="yellow"/>
        </w:rPr>
        <w:t>完全响应</w:t>
      </w:r>
      <w:proofErr w:type="gramEnd"/>
      <w:r>
        <w:rPr>
          <w:rFonts w:ascii="宋体" w:hAnsi="宋体" w:cs="宋体" w:hint="eastAsia"/>
          <w:highlight w:val="yellow"/>
        </w:rPr>
        <w:t>采购人需求。</w:t>
      </w:r>
    </w:p>
    <w:p w14:paraId="7B9AB04D" w14:textId="77777777" w:rsidR="002D563D" w:rsidRDefault="002D563D">
      <w:pPr>
        <w:snapToGrid w:val="0"/>
        <w:spacing w:after="120"/>
        <w:ind w:left="851" w:hanging="851"/>
        <w:rPr>
          <w:rFonts w:cs="仿宋_GB2312"/>
          <w:highlight w:val="yellow"/>
        </w:rPr>
      </w:pPr>
      <w:r>
        <w:rPr>
          <w:rFonts w:ascii="宋体" w:hAnsi="宋体" w:cs="宋体" w:hint="eastAsia"/>
          <w:highlight w:val="yellow"/>
        </w:rPr>
        <w:t xml:space="preserve">      3.若该表中有对合同实质性条款负偏离内容，将无法通过资格预审。</w:t>
      </w:r>
    </w:p>
    <w:p w14:paraId="786A6557" w14:textId="77777777" w:rsidR="002D563D" w:rsidRDefault="002D563D" w:rsidP="007C4078">
      <w:pPr>
        <w:adjustRightInd w:val="0"/>
        <w:snapToGrid w:val="0"/>
        <w:spacing w:line="360" w:lineRule="auto"/>
        <w:ind w:firstLineChars="100" w:firstLine="211"/>
        <w:rPr>
          <w:b/>
          <w:bCs/>
          <w:highlight w:val="yellow"/>
        </w:rPr>
      </w:pPr>
    </w:p>
    <w:p w14:paraId="24BEC60D" w14:textId="77777777" w:rsidR="002D563D" w:rsidRDefault="002D563D" w:rsidP="007C4078">
      <w:pPr>
        <w:adjustRightInd w:val="0"/>
        <w:snapToGrid w:val="0"/>
        <w:spacing w:line="360" w:lineRule="auto"/>
        <w:ind w:firstLineChars="100" w:firstLine="211"/>
        <w:rPr>
          <w:b/>
          <w:bCs/>
          <w:highlight w:val="yellow"/>
        </w:rPr>
      </w:pPr>
    </w:p>
    <w:p w14:paraId="45C0958C" w14:textId="77777777" w:rsidR="002D563D" w:rsidRDefault="002D563D" w:rsidP="007C4078">
      <w:pPr>
        <w:adjustRightInd w:val="0"/>
        <w:snapToGrid w:val="0"/>
        <w:spacing w:line="360" w:lineRule="auto"/>
        <w:ind w:firstLineChars="100" w:firstLine="211"/>
        <w:rPr>
          <w:b/>
          <w:bCs/>
          <w:highlight w:val="yellow"/>
        </w:rPr>
      </w:pPr>
    </w:p>
    <w:p w14:paraId="0835F7E0"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 xml:space="preserve">  </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197301F4"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6C1E9C3E" w14:textId="77777777" w:rsidR="002D563D" w:rsidRDefault="002D563D">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6D5CF5F9"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2255509D"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highlight w:val="yellow"/>
        </w:rPr>
        <w:t xml:space="preserve"> </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3E0253F4"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highlight w:val="yellow"/>
        </w:rPr>
        <w:t xml:space="preserve">               </w:t>
      </w:r>
    </w:p>
    <w:p w14:paraId="7A5B84F7" w14:textId="77777777"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highlight w:val="yellow"/>
        </w:rPr>
        <w:t xml:space="preserve"> </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2408E2F4" w14:textId="77777777" w:rsidR="002D563D" w:rsidRDefault="002D563D">
      <w:pPr>
        <w:pStyle w:val="1"/>
        <w:snapToGrid w:val="0"/>
        <w:spacing w:before="240" w:after="240" w:line="240" w:lineRule="auto"/>
        <w:jc w:val="left"/>
        <w:rPr>
          <w:rFonts w:ascii="宋体" w:hAnsi="宋体"/>
          <w:sz w:val="24"/>
        </w:rPr>
      </w:pPr>
      <w:r>
        <w:rPr>
          <w:rFonts w:ascii="宋体" w:hAnsi="宋体" w:hint="eastAsia"/>
          <w:sz w:val="24"/>
          <w:highlight w:val="yellow"/>
        </w:rPr>
        <w:lastRenderedPageBreak/>
        <w:t>附录6 （各单位根据用户需求自行调整）</w:t>
      </w:r>
      <w:bookmarkEnd w:id="117"/>
    </w:p>
    <w:p w14:paraId="03F781C9" w14:textId="77777777" w:rsidR="002D563D" w:rsidRDefault="002D563D">
      <w:pPr>
        <w:jc w:val="center"/>
        <w:rPr>
          <w:b/>
          <w:highlight w:val="yellow"/>
        </w:rPr>
      </w:pPr>
      <w:r>
        <w:rPr>
          <w:rFonts w:ascii="宋体" w:hAnsi="宋体" w:hint="eastAsia"/>
          <w:b/>
          <w:sz w:val="32"/>
          <w:highlight w:val="yellow"/>
        </w:rPr>
        <w:t>组织机构和人员</w:t>
      </w:r>
    </w:p>
    <w:p w14:paraId="493AB903" w14:textId="77777777" w:rsidR="002D563D" w:rsidRDefault="002D563D">
      <w:pPr>
        <w:pStyle w:val="2"/>
        <w:spacing w:before="120" w:after="120"/>
        <w:ind w:firstLine="0"/>
        <w:rPr>
          <w:sz w:val="21"/>
          <w:szCs w:val="21"/>
          <w:highlight w:val="yellow"/>
        </w:rPr>
      </w:pPr>
      <w:bookmarkStart w:id="118" w:name="_Toc64905059"/>
      <w:bookmarkStart w:id="119" w:name="_Toc64906895"/>
      <w:bookmarkStart w:id="120" w:name="_Toc326763625"/>
      <w:bookmarkStart w:id="121" w:name="_Toc328942816"/>
      <w:bookmarkStart w:id="122" w:name="_Toc393199699"/>
      <w:bookmarkStart w:id="123" w:name="_Toc468915204"/>
      <w:bookmarkStart w:id="124" w:name="_Toc468915642"/>
      <w:bookmarkStart w:id="125" w:name="_Toc485798087"/>
      <w:bookmarkStart w:id="126" w:name="_Toc22149489"/>
      <w:r>
        <w:rPr>
          <w:rFonts w:hint="eastAsia"/>
          <w:sz w:val="21"/>
          <w:szCs w:val="21"/>
          <w:highlight w:val="yellow"/>
        </w:rPr>
        <w:t>6.</w:t>
      </w:r>
      <w:r>
        <w:rPr>
          <w:sz w:val="21"/>
          <w:szCs w:val="21"/>
          <w:highlight w:val="yellow"/>
        </w:rPr>
        <w:t>1</w:t>
      </w:r>
      <w:r>
        <w:rPr>
          <w:rFonts w:hint="eastAsia"/>
          <w:sz w:val="21"/>
          <w:szCs w:val="21"/>
          <w:highlight w:val="yellow"/>
        </w:rPr>
        <w:tab/>
      </w:r>
      <w:r>
        <w:rPr>
          <w:rFonts w:hint="eastAsia"/>
          <w:sz w:val="21"/>
          <w:szCs w:val="21"/>
          <w:highlight w:val="yellow"/>
        </w:rPr>
        <w:t>组织机构</w:t>
      </w:r>
      <w:bookmarkEnd w:id="118"/>
      <w:bookmarkEnd w:id="119"/>
      <w:bookmarkEnd w:id="120"/>
      <w:bookmarkEnd w:id="121"/>
      <w:bookmarkEnd w:id="122"/>
      <w:bookmarkEnd w:id="123"/>
      <w:bookmarkEnd w:id="124"/>
      <w:bookmarkEnd w:id="125"/>
      <w:bookmarkEnd w:id="126"/>
    </w:p>
    <w:p w14:paraId="6CD87C62" w14:textId="77777777" w:rsidR="002D563D" w:rsidRDefault="002D563D">
      <w:pPr>
        <w:spacing w:line="360" w:lineRule="auto"/>
        <w:ind w:firstLineChars="171" w:firstLine="359"/>
        <w:rPr>
          <w:rFonts w:ascii="宋体" w:hAnsi="宋体"/>
          <w:szCs w:val="21"/>
          <w:highlight w:val="yellow"/>
        </w:rPr>
      </w:pPr>
      <w:r>
        <w:rPr>
          <w:rFonts w:ascii="宋体" w:hAnsi="宋体" w:hint="eastAsia"/>
          <w:szCs w:val="21"/>
          <w:highlight w:val="yellow"/>
        </w:rPr>
        <w:t>报价人应提供拟委派本项目的管理机构和组织机构图，并在图中表明与报价人总部的关系。注明在项目组织机构图中各主要设计人员的具体安排情况。</w:t>
      </w:r>
    </w:p>
    <w:p w14:paraId="4828A2B4" w14:textId="77777777" w:rsidR="002D563D" w:rsidRDefault="002D563D">
      <w:pPr>
        <w:pStyle w:val="2"/>
        <w:spacing w:before="120" w:after="120"/>
        <w:ind w:firstLine="0"/>
        <w:rPr>
          <w:sz w:val="21"/>
          <w:szCs w:val="21"/>
          <w:highlight w:val="yellow"/>
        </w:rPr>
      </w:pPr>
      <w:bookmarkStart w:id="127" w:name="_Toc64905060"/>
      <w:bookmarkStart w:id="128" w:name="_Toc64906896"/>
      <w:bookmarkStart w:id="129" w:name="_Toc326763626"/>
      <w:bookmarkStart w:id="130" w:name="_Toc328942817"/>
      <w:bookmarkStart w:id="131" w:name="_Toc393199700"/>
      <w:bookmarkStart w:id="132" w:name="_Toc468915205"/>
      <w:bookmarkStart w:id="133" w:name="_Toc468915643"/>
      <w:bookmarkStart w:id="134" w:name="_Toc485798088"/>
      <w:bookmarkStart w:id="135" w:name="_Toc22149490"/>
      <w:r>
        <w:rPr>
          <w:rFonts w:hint="eastAsia"/>
          <w:sz w:val="21"/>
          <w:szCs w:val="21"/>
          <w:highlight w:val="yellow"/>
        </w:rPr>
        <w:t>6</w:t>
      </w:r>
      <w:r>
        <w:rPr>
          <w:sz w:val="21"/>
          <w:szCs w:val="21"/>
          <w:highlight w:val="yellow"/>
        </w:rPr>
        <w:t>.2</w:t>
      </w:r>
      <w:r>
        <w:rPr>
          <w:rFonts w:hint="eastAsia"/>
          <w:sz w:val="21"/>
          <w:szCs w:val="21"/>
          <w:highlight w:val="yellow"/>
        </w:rPr>
        <w:tab/>
      </w:r>
      <w:r>
        <w:rPr>
          <w:rFonts w:hint="eastAsia"/>
          <w:sz w:val="21"/>
          <w:szCs w:val="21"/>
          <w:highlight w:val="yellow"/>
        </w:rPr>
        <w:t>现场主要人员安排</w:t>
      </w:r>
      <w:bookmarkEnd w:id="127"/>
      <w:bookmarkEnd w:id="128"/>
      <w:bookmarkEnd w:id="129"/>
      <w:bookmarkEnd w:id="130"/>
      <w:bookmarkEnd w:id="131"/>
      <w:bookmarkEnd w:id="132"/>
      <w:bookmarkEnd w:id="133"/>
      <w:bookmarkEnd w:id="134"/>
      <w:bookmarkEnd w:id="135"/>
    </w:p>
    <w:p w14:paraId="59F6AAD5" w14:textId="77777777" w:rsidR="002D563D" w:rsidRDefault="002D563D">
      <w:pPr>
        <w:spacing w:line="360" w:lineRule="auto"/>
        <w:ind w:firstLineChars="171" w:firstLine="359"/>
        <w:rPr>
          <w:rFonts w:ascii="宋体" w:hAnsi="宋体"/>
          <w:szCs w:val="21"/>
          <w:highlight w:val="yellow"/>
        </w:rPr>
      </w:pPr>
      <w:r>
        <w:rPr>
          <w:rFonts w:ascii="宋体" w:hAnsi="宋体" w:hint="eastAsia"/>
          <w:szCs w:val="21"/>
          <w:highlight w:val="yellow"/>
        </w:rPr>
        <w:t>报价人应列出拟在本项目中任职的主要管理人员和专业人员的安排，应包括项目负责人，专业负责人、投入本项目的主要人员等，详见如下表格（各表格可按报价人的情况扩展与扩充）：</w:t>
      </w:r>
    </w:p>
    <w:p w14:paraId="6704863E"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本项目主要管理与技术人员安排（表一）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2008"/>
        <w:gridCol w:w="1244"/>
        <w:gridCol w:w="702"/>
        <w:gridCol w:w="702"/>
        <w:gridCol w:w="935"/>
        <w:gridCol w:w="935"/>
        <w:gridCol w:w="2322"/>
      </w:tblGrid>
      <w:tr w:rsidR="002D563D" w14:paraId="5D507464" w14:textId="77777777">
        <w:tc>
          <w:tcPr>
            <w:tcW w:w="720" w:type="dxa"/>
          </w:tcPr>
          <w:p w14:paraId="339EE2B3"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序号</w:t>
            </w:r>
          </w:p>
        </w:tc>
        <w:tc>
          <w:tcPr>
            <w:tcW w:w="2008" w:type="dxa"/>
          </w:tcPr>
          <w:p w14:paraId="716BAF43"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职务</w:t>
            </w:r>
          </w:p>
        </w:tc>
        <w:tc>
          <w:tcPr>
            <w:tcW w:w="1244" w:type="dxa"/>
          </w:tcPr>
          <w:p w14:paraId="4B2F8D0F"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姓名</w:t>
            </w:r>
          </w:p>
        </w:tc>
        <w:tc>
          <w:tcPr>
            <w:tcW w:w="702" w:type="dxa"/>
          </w:tcPr>
          <w:p w14:paraId="7A434BB1"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年龄</w:t>
            </w:r>
          </w:p>
        </w:tc>
        <w:tc>
          <w:tcPr>
            <w:tcW w:w="702" w:type="dxa"/>
          </w:tcPr>
          <w:p w14:paraId="02BBBDF0"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性别</w:t>
            </w:r>
          </w:p>
        </w:tc>
        <w:tc>
          <w:tcPr>
            <w:tcW w:w="935" w:type="dxa"/>
          </w:tcPr>
          <w:p w14:paraId="777264BE"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职称</w:t>
            </w:r>
          </w:p>
        </w:tc>
        <w:tc>
          <w:tcPr>
            <w:tcW w:w="935" w:type="dxa"/>
          </w:tcPr>
          <w:p w14:paraId="7A8FD4F1"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专业</w:t>
            </w:r>
          </w:p>
        </w:tc>
        <w:tc>
          <w:tcPr>
            <w:tcW w:w="2322" w:type="dxa"/>
          </w:tcPr>
          <w:p w14:paraId="7AE9257F"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主要资历简述</w:t>
            </w:r>
          </w:p>
        </w:tc>
      </w:tr>
      <w:tr w:rsidR="002D563D" w14:paraId="7A70BAC7" w14:textId="77777777">
        <w:tc>
          <w:tcPr>
            <w:tcW w:w="720" w:type="dxa"/>
          </w:tcPr>
          <w:p w14:paraId="728E18E3" w14:textId="77777777" w:rsidR="002D563D" w:rsidRDefault="002D563D">
            <w:pPr>
              <w:spacing w:line="360" w:lineRule="auto"/>
              <w:jc w:val="center"/>
              <w:rPr>
                <w:rFonts w:ascii="宋体" w:hAnsi="宋体"/>
                <w:szCs w:val="21"/>
                <w:highlight w:val="yellow"/>
              </w:rPr>
            </w:pPr>
          </w:p>
        </w:tc>
        <w:tc>
          <w:tcPr>
            <w:tcW w:w="2008" w:type="dxa"/>
          </w:tcPr>
          <w:p w14:paraId="505DA045" w14:textId="77777777" w:rsidR="002D563D" w:rsidRDefault="002D563D">
            <w:pPr>
              <w:spacing w:line="360" w:lineRule="auto"/>
              <w:rPr>
                <w:rFonts w:ascii="宋体" w:hAnsi="宋体"/>
                <w:szCs w:val="21"/>
                <w:highlight w:val="yellow"/>
              </w:rPr>
            </w:pPr>
          </w:p>
        </w:tc>
        <w:tc>
          <w:tcPr>
            <w:tcW w:w="1244" w:type="dxa"/>
          </w:tcPr>
          <w:p w14:paraId="32DA4ECF" w14:textId="77777777" w:rsidR="002D563D" w:rsidRDefault="002D563D">
            <w:pPr>
              <w:spacing w:line="360" w:lineRule="auto"/>
              <w:rPr>
                <w:rFonts w:ascii="宋体" w:hAnsi="宋体"/>
                <w:szCs w:val="21"/>
                <w:highlight w:val="yellow"/>
              </w:rPr>
            </w:pPr>
          </w:p>
        </w:tc>
        <w:tc>
          <w:tcPr>
            <w:tcW w:w="702" w:type="dxa"/>
          </w:tcPr>
          <w:p w14:paraId="7C0E2992" w14:textId="77777777" w:rsidR="002D563D" w:rsidRDefault="002D563D">
            <w:pPr>
              <w:spacing w:line="360" w:lineRule="auto"/>
              <w:rPr>
                <w:rFonts w:ascii="宋体" w:hAnsi="宋体"/>
                <w:szCs w:val="21"/>
                <w:highlight w:val="yellow"/>
              </w:rPr>
            </w:pPr>
          </w:p>
        </w:tc>
        <w:tc>
          <w:tcPr>
            <w:tcW w:w="702" w:type="dxa"/>
          </w:tcPr>
          <w:p w14:paraId="465DC617" w14:textId="77777777" w:rsidR="002D563D" w:rsidRDefault="002D563D">
            <w:pPr>
              <w:spacing w:line="360" w:lineRule="auto"/>
              <w:rPr>
                <w:rFonts w:ascii="宋体" w:hAnsi="宋体"/>
                <w:szCs w:val="21"/>
                <w:highlight w:val="yellow"/>
              </w:rPr>
            </w:pPr>
          </w:p>
        </w:tc>
        <w:tc>
          <w:tcPr>
            <w:tcW w:w="935" w:type="dxa"/>
          </w:tcPr>
          <w:p w14:paraId="16854A88" w14:textId="77777777" w:rsidR="002D563D" w:rsidRDefault="002D563D">
            <w:pPr>
              <w:spacing w:line="360" w:lineRule="auto"/>
              <w:rPr>
                <w:rFonts w:ascii="宋体" w:hAnsi="宋体"/>
                <w:szCs w:val="21"/>
                <w:highlight w:val="yellow"/>
              </w:rPr>
            </w:pPr>
          </w:p>
        </w:tc>
        <w:tc>
          <w:tcPr>
            <w:tcW w:w="935" w:type="dxa"/>
          </w:tcPr>
          <w:p w14:paraId="128905A5" w14:textId="77777777" w:rsidR="002D563D" w:rsidRDefault="002D563D">
            <w:pPr>
              <w:spacing w:line="360" w:lineRule="auto"/>
              <w:rPr>
                <w:rFonts w:ascii="宋体" w:hAnsi="宋体"/>
                <w:szCs w:val="21"/>
                <w:highlight w:val="yellow"/>
              </w:rPr>
            </w:pPr>
          </w:p>
        </w:tc>
        <w:tc>
          <w:tcPr>
            <w:tcW w:w="2322" w:type="dxa"/>
          </w:tcPr>
          <w:p w14:paraId="2DAA544C" w14:textId="77777777" w:rsidR="002D563D" w:rsidRDefault="002D563D">
            <w:pPr>
              <w:spacing w:line="360" w:lineRule="auto"/>
              <w:rPr>
                <w:rFonts w:ascii="宋体" w:hAnsi="宋体"/>
                <w:szCs w:val="21"/>
                <w:highlight w:val="yellow"/>
              </w:rPr>
            </w:pPr>
          </w:p>
        </w:tc>
      </w:tr>
      <w:tr w:rsidR="002D563D" w14:paraId="3363D6B1" w14:textId="77777777">
        <w:tc>
          <w:tcPr>
            <w:tcW w:w="720" w:type="dxa"/>
          </w:tcPr>
          <w:p w14:paraId="51BA55F5"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1</w:t>
            </w:r>
          </w:p>
        </w:tc>
        <w:tc>
          <w:tcPr>
            <w:tcW w:w="2008" w:type="dxa"/>
          </w:tcPr>
          <w:p w14:paraId="748086F8" w14:textId="77777777" w:rsidR="002D563D" w:rsidRDefault="002D563D">
            <w:pPr>
              <w:spacing w:line="360" w:lineRule="auto"/>
              <w:rPr>
                <w:rFonts w:ascii="宋体" w:hAnsi="宋体"/>
                <w:szCs w:val="21"/>
                <w:highlight w:val="yellow"/>
              </w:rPr>
            </w:pPr>
            <w:r>
              <w:rPr>
                <w:rFonts w:ascii="宋体" w:hAnsi="宋体" w:hint="eastAsia"/>
                <w:szCs w:val="21"/>
                <w:highlight w:val="yellow"/>
              </w:rPr>
              <w:t>项目负责人</w:t>
            </w:r>
          </w:p>
        </w:tc>
        <w:tc>
          <w:tcPr>
            <w:tcW w:w="1244" w:type="dxa"/>
          </w:tcPr>
          <w:p w14:paraId="01C6D8AD" w14:textId="77777777" w:rsidR="002D563D" w:rsidRDefault="002D563D">
            <w:pPr>
              <w:spacing w:line="360" w:lineRule="auto"/>
              <w:rPr>
                <w:rFonts w:ascii="宋体" w:hAnsi="宋体"/>
                <w:szCs w:val="21"/>
                <w:highlight w:val="yellow"/>
              </w:rPr>
            </w:pPr>
          </w:p>
        </w:tc>
        <w:tc>
          <w:tcPr>
            <w:tcW w:w="702" w:type="dxa"/>
          </w:tcPr>
          <w:p w14:paraId="44730CA2" w14:textId="77777777" w:rsidR="002D563D" w:rsidRDefault="002D563D">
            <w:pPr>
              <w:spacing w:line="360" w:lineRule="auto"/>
              <w:rPr>
                <w:rFonts w:ascii="宋体" w:hAnsi="宋体"/>
                <w:szCs w:val="21"/>
                <w:highlight w:val="yellow"/>
              </w:rPr>
            </w:pPr>
          </w:p>
        </w:tc>
        <w:tc>
          <w:tcPr>
            <w:tcW w:w="702" w:type="dxa"/>
          </w:tcPr>
          <w:p w14:paraId="0CB88E01" w14:textId="77777777" w:rsidR="002D563D" w:rsidRDefault="002D563D">
            <w:pPr>
              <w:spacing w:line="360" w:lineRule="auto"/>
              <w:rPr>
                <w:rFonts w:ascii="宋体" w:hAnsi="宋体"/>
                <w:szCs w:val="21"/>
                <w:highlight w:val="yellow"/>
              </w:rPr>
            </w:pPr>
          </w:p>
        </w:tc>
        <w:tc>
          <w:tcPr>
            <w:tcW w:w="935" w:type="dxa"/>
          </w:tcPr>
          <w:p w14:paraId="1F2C7D1B" w14:textId="77777777" w:rsidR="002D563D" w:rsidRDefault="002D563D">
            <w:pPr>
              <w:spacing w:line="360" w:lineRule="auto"/>
              <w:rPr>
                <w:rFonts w:ascii="宋体" w:hAnsi="宋体"/>
                <w:szCs w:val="21"/>
                <w:highlight w:val="yellow"/>
              </w:rPr>
            </w:pPr>
          </w:p>
        </w:tc>
        <w:tc>
          <w:tcPr>
            <w:tcW w:w="935" w:type="dxa"/>
          </w:tcPr>
          <w:p w14:paraId="08C825E4" w14:textId="77777777" w:rsidR="002D563D" w:rsidRDefault="002D563D">
            <w:pPr>
              <w:spacing w:line="360" w:lineRule="auto"/>
              <w:rPr>
                <w:rFonts w:ascii="宋体" w:hAnsi="宋体"/>
                <w:szCs w:val="21"/>
                <w:highlight w:val="yellow"/>
              </w:rPr>
            </w:pPr>
          </w:p>
        </w:tc>
        <w:tc>
          <w:tcPr>
            <w:tcW w:w="2322" w:type="dxa"/>
          </w:tcPr>
          <w:p w14:paraId="01624E55" w14:textId="77777777" w:rsidR="002D563D" w:rsidRDefault="002D563D">
            <w:pPr>
              <w:spacing w:line="360" w:lineRule="auto"/>
              <w:rPr>
                <w:rFonts w:ascii="宋体" w:hAnsi="宋体"/>
                <w:szCs w:val="21"/>
                <w:highlight w:val="yellow"/>
              </w:rPr>
            </w:pPr>
          </w:p>
        </w:tc>
      </w:tr>
      <w:tr w:rsidR="002D563D" w14:paraId="5F27F221" w14:textId="77777777">
        <w:tc>
          <w:tcPr>
            <w:tcW w:w="720" w:type="dxa"/>
          </w:tcPr>
          <w:p w14:paraId="1830068B"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2</w:t>
            </w:r>
          </w:p>
        </w:tc>
        <w:tc>
          <w:tcPr>
            <w:tcW w:w="2008" w:type="dxa"/>
          </w:tcPr>
          <w:p w14:paraId="0577B0FE" w14:textId="77777777" w:rsidR="002D563D" w:rsidRDefault="002D563D">
            <w:pPr>
              <w:spacing w:line="360" w:lineRule="auto"/>
              <w:rPr>
                <w:rFonts w:ascii="宋体" w:hAnsi="宋体"/>
                <w:szCs w:val="21"/>
                <w:highlight w:val="yellow"/>
              </w:rPr>
            </w:pPr>
            <w:r>
              <w:rPr>
                <w:rFonts w:ascii="宋体" w:hAnsi="宋体" w:hint="eastAsia"/>
                <w:szCs w:val="21"/>
                <w:highlight w:val="yellow"/>
              </w:rPr>
              <w:t>……专业负责人</w:t>
            </w:r>
          </w:p>
        </w:tc>
        <w:tc>
          <w:tcPr>
            <w:tcW w:w="1244" w:type="dxa"/>
          </w:tcPr>
          <w:p w14:paraId="5BCDBBBA" w14:textId="77777777" w:rsidR="002D563D" w:rsidRDefault="002D563D">
            <w:pPr>
              <w:spacing w:line="360" w:lineRule="auto"/>
              <w:rPr>
                <w:rFonts w:ascii="宋体" w:hAnsi="宋体"/>
                <w:szCs w:val="21"/>
                <w:highlight w:val="yellow"/>
              </w:rPr>
            </w:pPr>
          </w:p>
        </w:tc>
        <w:tc>
          <w:tcPr>
            <w:tcW w:w="702" w:type="dxa"/>
          </w:tcPr>
          <w:p w14:paraId="7EA7C0A5" w14:textId="77777777" w:rsidR="002D563D" w:rsidRDefault="002D563D">
            <w:pPr>
              <w:spacing w:line="360" w:lineRule="auto"/>
              <w:rPr>
                <w:rFonts w:ascii="宋体" w:hAnsi="宋体"/>
                <w:szCs w:val="21"/>
                <w:highlight w:val="yellow"/>
              </w:rPr>
            </w:pPr>
          </w:p>
        </w:tc>
        <w:tc>
          <w:tcPr>
            <w:tcW w:w="702" w:type="dxa"/>
          </w:tcPr>
          <w:p w14:paraId="04967C05" w14:textId="77777777" w:rsidR="002D563D" w:rsidRDefault="002D563D">
            <w:pPr>
              <w:spacing w:line="360" w:lineRule="auto"/>
              <w:rPr>
                <w:rFonts w:ascii="宋体" w:hAnsi="宋体"/>
                <w:szCs w:val="21"/>
                <w:highlight w:val="yellow"/>
              </w:rPr>
            </w:pPr>
          </w:p>
        </w:tc>
        <w:tc>
          <w:tcPr>
            <w:tcW w:w="935" w:type="dxa"/>
          </w:tcPr>
          <w:p w14:paraId="1C208BE2" w14:textId="77777777" w:rsidR="002D563D" w:rsidRDefault="002D563D">
            <w:pPr>
              <w:spacing w:line="360" w:lineRule="auto"/>
              <w:rPr>
                <w:rFonts w:ascii="宋体" w:hAnsi="宋体"/>
                <w:szCs w:val="21"/>
                <w:highlight w:val="yellow"/>
              </w:rPr>
            </w:pPr>
          </w:p>
        </w:tc>
        <w:tc>
          <w:tcPr>
            <w:tcW w:w="935" w:type="dxa"/>
          </w:tcPr>
          <w:p w14:paraId="27A31C31" w14:textId="77777777" w:rsidR="002D563D" w:rsidRDefault="002D563D">
            <w:pPr>
              <w:spacing w:line="360" w:lineRule="auto"/>
              <w:rPr>
                <w:rFonts w:ascii="宋体" w:hAnsi="宋体"/>
                <w:szCs w:val="21"/>
                <w:highlight w:val="yellow"/>
              </w:rPr>
            </w:pPr>
          </w:p>
        </w:tc>
        <w:tc>
          <w:tcPr>
            <w:tcW w:w="2322" w:type="dxa"/>
          </w:tcPr>
          <w:p w14:paraId="377D5B65" w14:textId="77777777" w:rsidR="002D563D" w:rsidRDefault="002D563D">
            <w:pPr>
              <w:spacing w:line="360" w:lineRule="auto"/>
              <w:rPr>
                <w:rFonts w:ascii="宋体" w:hAnsi="宋体"/>
                <w:szCs w:val="21"/>
                <w:highlight w:val="yellow"/>
              </w:rPr>
            </w:pPr>
          </w:p>
        </w:tc>
      </w:tr>
      <w:tr w:rsidR="002D563D" w14:paraId="5C4CF0EB" w14:textId="77777777">
        <w:tc>
          <w:tcPr>
            <w:tcW w:w="720" w:type="dxa"/>
          </w:tcPr>
          <w:p w14:paraId="1A80BDEC"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3</w:t>
            </w:r>
          </w:p>
        </w:tc>
        <w:tc>
          <w:tcPr>
            <w:tcW w:w="2008" w:type="dxa"/>
          </w:tcPr>
          <w:p w14:paraId="5802C9B8" w14:textId="77777777" w:rsidR="002D563D" w:rsidRDefault="002D563D">
            <w:pPr>
              <w:spacing w:line="360" w:lineRule="auto"/>
              <w:rPr>
                <w:rFonts w:ascii="宋体" w:hAnsi="宋体"/>
                <w:szCs w:val="21"/>
                <w:highlight w:val="yellow"/>
              </w:rPr>
            </w:pPr>
            <w:r>
              <w:rPr>
                <w:rFonts w:ascii="宋体" w:hAnsi="宋体" w:hint="eastAsia"/>
                <w:szCs w:val="21"/>
                <w:highlight w:val="yellow"/>
              </w:rPr>
              <w:t>主要人员</w:t>
            </w:r>
          </w:p>
        </w:tc>
        <w:tc>
          <w:tcPr>
            <w:tcW w:w="1244" w:type="dxa"/>
          </w:tcPr>
          <w:p w14:paraId="7E018084" w14:textId="77777777" w:rsidR="002D563D" w:rsidRDefault="002D563D">
            <w:pPr>
              <w:spacing w:line="360" w:lineRule="auto"/>
              <w:rPr>
                <w:rFonts w:ascii="宋体" w:hAnsi="宋体"/>
                <w:szCs w:val="21"/>
                <w:highlight w:val="yellow"/>
              </w:rPr>
            </w:pPr>
          </w:p>
        </w:tc>
        <w:tc>
          <w:tcPr>
            <w:tcW w:w="702" w:type="dxa"/>
          </w:tcPr>
          <w:p w14:paraId="1AAC3EA4" w14:textId="77777777" w:rsidR="002D563D" w:rsidRDefault="002D563D">
            <w:pPr>
              <w:spacing w:line="360" w:lineRule="auto"/>
              <w:rPr>
                <w:rFonts w:ascii="宋体" w:hAnsi="宋体"/>
                <w:szCs w:val="21"/>
                <w:highlight w:val="yellow"/>
              </w:rPr>
            </w:pPr>
          </w:p>
        </w:tc>
        <w:tc>
          <w:tcPr>
            <w:tcW w:w="702" w:type="dxa"/>
          </w:tcPr>
          <w:p w14:paraId="5CEBE8A0" w14:textId="77777777" w:rsidR="002D563D" w:rsidRDefault="002D563D">
            <w:pPr>
              <w:spacing w:line="360" w:lineRule="auto"/>
              <w:rPr>
                <w:rFonts w:ascii="宋体" w:hAnsi="宋体"/>
                <w:szCs w:val="21"/>
                <w:highlight w:val="yellow"/>
              </w:rPr>
            </w:pPr>
          </w:p>
        </w:tc>
        <w:tc>
          <w:tcPr>
            <w:tcW w:w="935" w:type="dxa"/>
          </w:tcPr>
          <w:p w14:paraId="6148342A" w14:textId="77777777" w:rsidR="002D563D" w:rsidRDefault="002D563D">
            <w:pPr>
              <w:spacing w:line="360" w:lineRule="auto"/>
              <w:rPr>
                <w:rFonts w:ascii="宋体" w:hAnsi="宋体"/>
                <w:szCs w:val="21"/>
                <w:highlight w:val="yellow"/>
              </w:rPr>
            </w:pPr>
          </w:p>
        </w:tc>
        <w:tc>
          <w:tcPr>
            <w:tcW w:w="935" w:type="dxa"/>
          </w:tcPr>
          <w:p w14:paraId="2A061AA2" w14:textId="77777777" w:rsidR="002D563D" w:rsidRDefault="002D563D">
            <w:pPr>
              <w:spacing w:line="360" w:lineRule="auto"/>
              <w:rPr>
                <w:rFonts w:ascii="宋体" w:hAnsi="宋体"/>
                <w:szCs w:val="21"/>
                <w:highlight w:val="yellow"/>
              </w:rPr>
            </w:pPr>
          </w:p>
        </w:tc>
        <w:tc>
          <w:tcPr>
            <w:tcW w:w="2322" w:type="dxa"/>
          </w:tcPr>
          <w:p w14:paraId="4738777E" w14:textId="77777777" w:rsidR="002D563D" w:rsidRDefault="002D563D">
            <w:pPr>
              <w:spacing w:line="360" w:lineRule="auto"/>
              <w:rPr>
                <w:rFonts w:ascii="宋体" w:hAnsi="宋体"/>
                <w:szCs w:val="21"/>
                <w:highlight w:val="yellow"/>
              </w:rPr>
            </w:pPr>
          </w:p>
        </w:tc>
      </w:tr>
      <w:tr w:rsidR="002D563D" w14:paraId="4B450BEA" w14:textId="77777777">
        <w:tc>
          <w:tcPr>
            <w:tcW w:w="720" w:type="dxa"/>
          </w:tcPr>
          <w:p w14:paraId="0EC3408A"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4</w:t>
            </w:r>
          </w:p>
        </w:tc>
        <w:tc>
          <w:tcPr>
            <w:tcW w:w="2008" w:type="dxa"/>
          </w:tcPr>
          <w:p w14:paraId="738FA773" w14:textId="77777777" w:rsidR="002D563D" w:rsidRDefault="002D563D">
            <w:pPr>
              <w:spacing w:line="360" w:lineRule="auto"/>
              <w:rPr>
                <w:rFonts w:ascii="宋体" w:hAnsi="宋体"/>
                <w:szCs w:val="21"/>
                <w:highlight w:val="yellow"/>
              </w:rPr>
            </w:pPr>
            <w:r>
              <w:rPr>
                <w:rFonts w:ascii="宋体" w:hAnsi="宋体" w:hint="eastAsia"/>
                <w:szCs w:val="21"/>
                <w:highlight w:val="yellow"/>
              </w:rPr>
              <w:t>其它主要人员（*）</w:t>
            </w:r>
          </w:p>
          <w:p w14:paraId="6917E541" w14:textId="77777777" w:rsidR="002D563D" w:rsidRDefault="002D563D">
            <w:pPr>
              <w:spacing w:line="360" w:lineRule="auto"/>
              <w:rPr>
                <w:rFonts w:ascii="宋体" w:hAnsi="宋体"/>
                <w:szCs w:val="21"/>
                <w:highlight w:val="yellow"/>
              </w:rPr>
            </w:pPr>
            <w:r>
              <w:rPr>
                <w:rFonts w:ascii="宋体" w:hAnsi="宋体" w:hint="eastAsia"/>
                <w:szCs w:val="21"/>
                <w:highlight w:val="yellow"/>
              </w:rPr>
              <w:t>……</w:t>
            </w:r>
          </w:p>
        </w:tc>
        <w:tc>
          <w:tcPr>
            <w:tcW w:w="1244" w:type="dxa"/>
          </w:tcPr>
          <w:p w14:paraId="54C2DFD4" w14:textId="77777777" w:rsidR="002D563D" w:rsidRDefault="002D563D">
            <w:pPr>
              <w:spacing w:line="360" w:lineRule="auto"/>
              <w:rPr>
                <w:rFonts w:ascii="宋体" w:hAnsi="宋体"/>
                <w:szCs w:val="21"/>
                <w:highlight w:val="yellow"/>
              </w:rPr>
            </w:pPr>
          </w:p>
        </w:tc>
        <w:tc>
          <w:tcPr>
            <w:tcW w:w="702" w:type="dxa"/>
          </w:tcPr>
          <w:p w14:paraId="5311B376" w14:textId="77777777" w:rsidR="002D563D" w:rsidRDefault="002D563D">
            <w:pPr>
              <w:spacing w:line="360" w:lineRule="auto"/>
              <w:rPr>
                <w:rFonts w:ascii="宋体" w:hAnsi="宋体"/>
                <w:szCs w:val="21"/>
                <w:highlight w:val="yellow"/>
              </w:rPr>
            </w:pPr>
          </w:p>
        </w:tc>
        <w:tc>
          <w:tcPr>
            <w:tcW w:w="702" w:type="dxa"/>
          </w:tcPr>
          <w:p w14:paraId="691EA1D6" w14:textId="77777777" w:rsidR="002D563D" w:rsidRDefault="002D563D">
            <w:pPr>
              <w:spacing w:line="360" w:lineRule="auto"/>
              <w:rPr>
                <w:rFonts w:ascii="宋体" w:hAnsi="宋体"/>
                <w:szCs w:val="21"/>
                <w:highlight w:val="yellow"/>
              </w:rPr>
            </w:pPr>
          </w:p>
        </w:tc>
        <w:tc>
          <w:tcPr>
            <w:tcW w:w="935" w:type="dxa"/>
          </w:tcPr>
          <w:p w14:paraId="57338521" w14:textId="77777777" w:rsidR="002D563D" w:rsidRDefault="002D563D">
            <w:pPr>
              <w:spacing w:line="360" w:lineRule="auto"/>
              <w:rPr>
                <w:rFonts w:ascii="宋体" w:hAnsi="宋体"/>
                <w:szCs w:val="21"/>
                <w:highlight w:val="yellow"/>
              </w:rPr>
            </w:pPr>
          </w:p>
        </w:tc>
        <w:tc>
          <w:tcPr>
            <w:tcW w:w="935" w:type="dxa"/>
          </w:tcPr>
          <w:p w14:paraId="6E871C86" w14:textId="77777777" w:rsidR="002D563D" w:rsidRDefault="002D563D">
            <w:pPr>
              <w:spacing w:line="360" w:lineRule="auto"/>
              <w:rPr>
                <w:rFonts w:ascii="宋体" w:hAnsi="宋体"/>
                <w:szCs w:val="21"/>
                <w:highlight w:val="yellow"/>
              </w:rPr>
            </w:pPr>
          </w:p>
        </w:tc>
        <w:tc>
          <w:tcPr>
            <w:tcW w:w="2322" w:type="dxa"/>
          </w:tcPr>
          <w:p w14:paraId="505E4334" w14:textId="77777777" w:rsidR="002D563D" w:rsidRDefault="002D563D">
            <w:pPr>
              <w:spacing w:line="360" w:lineRule="auto"/>
              <w:rPr>
                <w:rFonts w:ascii="宋体" w:hAnsi="宋体"/>
                <w:szCs w:val="21"/>
                <w:highlight w:val="yellow"/>
              </w:rPr>
            </w:pPr>
          </w:p>
        </w:tc>
      </w:tr>
    </w:tbl>
    <w:p w14:paraId="32E6EAAC" w14:textId="77777777" w:rsidR="002D563D" w:rsidRDefault="002D563D">
      <w:pPr>
        <w:spacing w:line="360" w:lineRule="auto"/>
        <w:rPr>
          <w:rFonts w:ascii="宋体" w:hAnsi="宋体"/>
          <w:szCs w:val="21"/>
          <w:highlight w:val="yellow"/>
        </w:rPr>
      </w:pPr>
      <w:r>
        <w:rPr>
          <w:rFonts w:ascii="宋体" w:hAnsi="宋体" w:hint="eastAsia"/>
          <w:szCs w:val="21"/>
          <w:highlight w:val="yellow"/>
        </w:rPr>
        <w:t>*指除表中提到的人员外，报价人认为有必要加入的其他方面的本项目主要管理与技术人员。</w:t>
      </w:r>
    </w:p>
    <w:p w14:paraId="5FC59A14"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主要人员简历与经验（表二）</w:t>
      </w:r>
    </w:p>
    <w:p w14:paraId="3AB4EA0D"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（至少列写5人）</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790"/>
        <w:gridCol w:w="1080"/>
        <w:gridCol w:w="1150"/>
        <w:gridCol w:w="1010"/>
        <w:gridCol w:w="770"/>
        <w:gridCol w:w="1299"/>
        <w:gridCol w:w="1361"/>
      </w:tblGrid>
      <w:tr w:rsidR="002D563D" w14:paraId="1F4BB97C" w14:textId="77777777">
        <w:trPr>
          <w:trHeight w:val="500"/>
        </w:trPr>
        <w:tc>
          <w:tcPr>
            <w:tcW w:w="1080" w:type="dxa"/>
          </w:tcPr>
          <w:p w14:paraId="4983C712"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姓名</w:t>
            </w:r>
          </w:p>
        </w:tc>
        <w:tc>
          <w:tcPr>
            <w:tcW w:w="1790" w:type="dxa"/>
          </w:tcPr>
          <w:p w14:paraId="5F78C8EA" w14:textId="77777777" w:rsidR="002D563D" w:rsidRDefault="002D563D">
            <w:pPr>
              <w:spacing w:line="360" w:lineRule="auto"/>
              <w:jc w:val="center"/>
              <w:rPr>
                <w:rFonts w:ascii="宋体" w:hAnsi="宋体"/>
                <w:szCs w:val="21"/>
                <w:highlight w:val="yellow"/>
              </w:rPr>
            </w:pPr>
          </w:p>
        </w:tc>
        <w:tc>
          <w:tcPr>
            <w:tcW w:w="1080" w:type="dxa"/>
          </w:tcPr>
          <w:p w14:paraId="37C0AEDF"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性别</w:t>
            </w:r>
          </w:p>
        </w:tc>
        <w:tc>
          <w:tcPr>
            <w:tcW w:w="1150" w:type="dxa"/>
          </w:tcPr>
          <w:p w14:paraId="76017022" w14:textId="77777777" w:rsidR="002D563D" w:rsidRDefault="002D563D">
            <w:pPr>
              <w:spacing w:line="360" w:lineRule="auto"/>
              <w:jc w:val="center"/>
              <w:rPr>
                <w:rFonts w:ascii="宋体" w:hAnsi="宋体"/>
                <w:szCs w:val="21"/>
                <w:highlight w:val="yellow"/>
              </w:rPr>
            </w:pPr>
          </w:p>
        </w:tc>
        <w:tc>
          <w:tcPr>
            <w:tcW w:w="1010" w:type="dxa"/>
          </w:tcPr>
          <w:p w14:paraId="3037C15D"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年龄</w:t>
            </w:r>
          </w:p>
        </w:tc>
        <w:tc>
          <w:tcPr>
            <w:tcW w:w="770" w:type="dxa"/>
          </w:tcPr>
          <w:p w14:paraId="6601CDBF" w14:textId="77777777" w:rsidR="002D563D" w:rsidRDefault="002D563D">
            <w:pPr>
              <w:spacing w:line="360" w:lineRule="auto"/>
              <w:jc w:val="center"/>
              <w:rPr>
                <w:rFonts w:ascii="宋体" w:hAnsi="宋体"/>
                <w:szCs w:val="21"/>
                <w:highlight w:val="yellow"/>
              </w:rPr>
            </w:pPr>
          </w:p>
        </w:tc>
        <w:tc>
          <w:tcPr>
            <w:tcW w:w="1299" w:type="dxa"/>
          </w:tcPr>
          <w:p w14:paraId="6E3F04BB"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职务职称</w:t>
            </w:r>
          </w:p>
        </w:tc>
        <w:tc>
          <w:tcPr>
            <w:tcW w:w="1361" w:type="dxa"/>
          </w:tcPr>
          <w:p w14:paraId="02A56CCE" w14:textId="77777777" w:rsidR="002D563D" w:rsidRDefault="002D563D">
            <w:pPr>
              <w:spacing w:line="360" w:lineRule="auto"/>
              <w:jc w:val="center"/>
              <w:rPr>
                <w:rFonts w:ascii="宋体" w:hAnsi="宋体"/>
                <w:szCs w:val="21"/>
                <w:highlight w:val="yellow"/>
              </w:rPr>
            </w:pPr>
          </w:p>
        </w:tc>
      </w:tr>
      <w:tr w:rsidR="002D563D" w14:paraId="665A2317" w14:textId="77777777">
        <w:trPr>
          <w:trHeight w:val="500"/>
        </w:trPr>
        <w:tc>
          <w:tcPr>
            <w:tcW w:w="1080" w:type="dxa"/>
          </w:tcPr>
          <w:p w14:paraId="371788B1"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时 间</w:t>
            </w:r>
          </w:p>
        </w:tc>
        <w:tc>
          <w:tcPr>
            <w:tcW w:w="8460" w:type="dxa"/>
            <w:gridSpan w:val="7"/>
          </w:tcPr>
          <w:p w14:paraId="1CE3B316"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简历与经验简述</w:t>
            </w:r>
          </w:p>
        </w:tc>
      </w:tr>
      <w:tr w:rsidR="002D563D" w14:paraId="0BC4C967" w14:textId="77777777">
        <w:trPr>
          <w:trHeight w:val="500"/>
        </w:trPr>
        <w:tc>
          <w:tcPr>
            <w:tcW w:w="1080" w:type="dxa"/>
          </w:tcPr>
          <w:p w14:paraId="2B0109DD" w14:textId="77777777" w:rsidR="002D563D" w:rsidRDefault="002D563D">
            <w:pPr>
              <w:spacing w:line="360" w:lineRule="auto"/>
              <w:jc w:val="center"/>
              <w:rPr>
                <w:rFonts w:ascii="宋体" w:hAnsi="宋体"/>
                <w:szCs w:val="21"/>
                <w:highlight w:val="yellow"/>
              </w:rPr>
            </w:pPr>
          </w:p>
        </w:tc>
        <w:tc>
          <w:tcPr>
            <w:tcW w:w="8460" w:type="dxa"/>
            <w:gridSpan w:val="7"/>
          </w:tcPr>
          <w:p w14:paraId="61E43B53" w14:textId="77777777" w:rsidR="002D563D" w:rsidRDefault="002D563D">
            <w:pPr>
              <w:spacing w:line="360" w:lineRule="auto"/>
              <w:jc w:val="center"/>
              <w:rPr>
                <w:rFonts w:ascii="宋体" w:hAnsi="宋体"/>
                <w:szCs w:val="21"/>
                <w:highlight w:val="yellow"/>
              </w:rPr>
            </w:pPr>
          </w:p>
        </w:tc>
      </w:tr>
      <w:tr w:rsidR="002D563D" w14:paraId="752DE4F7" w14:textId="77777777">
        <w:trPr>
          <w:trHeight w:val="500"/>
        </w:trPr>
        <w:tc>
          <w:tcPr>
            <w:tcW w:w="1080" w:type="dxa"/>
          </w:tcPr>
          <w:p w14:paraId="176F3DA0" w14:textId="77777777" w:rsidR="002D563D" w:rsidRDefault="002D563D">
            <w:pPr>
              <w:spacing w:line="360" w:lineRule="auto"/>
              <w:jc w:val="center"/>
              <w:rPr>
                <w:rFonts w:ascii="宋体" w:hAnsi="宋体"/>
                <w:szCs w:val="21"/>
                <w:highlight w:val="yellow"/>
              </w:rPr>
            </w:pPr>
          </w:p>
        </w:tc>
        <w:tc>
          <w:tcPr>
            <w:tcW w:w="8460" w:type="dxa"/>
            <w:gridSpan w:val="7"/>
          </w:tcPr>
          <w:p w14:paraId="219BE85C" w14:textId="77777777" w:rsidR="002D563D" w:rsidRDefault="002D563D">
            <w:pPr>
              <w:spacing w:line="360" w:lineRule="auto"/>
              <w:jc w:val="center"/>
              <w:rPr>
                <w:rFonts w:ascii="宋体" w:hAnsi="宋体"/>
                <w:szCs w:val="21"/>
                <w:highlight w:val="yellow"/>
              </w:rPr>
            </w:pPr>
          </w:p>
        </w:tc>
      </w:tr>
      <w:tr w:rsidR="002D563D" w14:paraId="77139AB1" w14:textId="77777777">
        <w:trPr>
          <w:trHeight w:val="500"/>
        </w:trPr>
        <w:tc>
          <w:tcPr>
            <w:tcW w:w="1080" w:type="dxa"/>
          </w:tcPr>
          <w:p w14:paraId="7CB5C5DF" w14:textId="77777777" w:rsidR="002D563D" w:rsidRDefault="002D563D">
            <w:pPr>
              <w:spacing w:line="360" w:lineRule="auto"/>
              <w:jc w:val="center"/>
              <w:rPr>
                <w:rFonts w:ascii="宋体" w:hAnsi="宋体"/>
                <w:szCs w:val="21"/>
                <w:highlight w:val="yellow"/>
              </w:rPr>
            </w:pPr>
          </w:p>
        </w:tc>
        <w:tc>
          <w:tcPr>
            <w:tcW w:w="8460" w:type="dxa"/>
            <w:gridSpan w:val="7"/>
          </w:tcPr>
          <w:p w14:paraId="6474FCD0" w14:textId="77777777" w:rsidR="002D563D" w:rsidRDefault="002D563D">
            <w:pPr>
              <w:spacing w:line="360" w:lineRule="auto"/>
              <w:jc w:val="center"/>
              <w:rPr>
                <w:rFonts w:ascii="宋体" w:hAnsi="宋体"/>
                <w:szCs w:val="21"/>
                <w:highlight w:val="yellow"/>
              </w:rPr>
            </w:pPr>
          </w:p>
        </w:tc>
      </w:tr>
    </w:tbl>
    <w:p w14:paraId="46225E0E" w14:textId="77777777" w:rsidR="002D563D" w:rsidRDefault="002D563D">
      <w:pPr>
        <w:spacing w:line="360" w:lineRule="auto"/>
        <w:rPr>
          <w:highlight w:val="yellow"/>
        </w:rPr>
      </w:pPr>
      <w:r>
        <w:rPr>
          <w:rFonts w:hint="eastAsia"/>
          <w:b/>
          <w:szCs w:val="21"/>
          <w:highlight w:val="yellow"/>
        </w:rPr>
        <w:t>注：项目负责人及专业负责人业绩须提供证明材料。</w:t>
      </w:r>
    </w:p>
    <w:p w14:paraId="2F7F0C57" w14:textId="77777777" w:rsidR="002D563D" w:rsidRDefault="002D563D">
      <w:pPr>
        <w:pStyle w:val="1"/>
        <w:snapToGrid w:val="0"/>
        <w:spacing w:before="240" w:after="240" w:line="240" w:lineRule="auto"/>
        <w:jc w:val="left"/>
        <w:rPr>
          <w:rFonts w:ascii="宋体" w:hAnsi="宋体"/>
          <w:sz w:val="24"/>
          <w:highlight w:val="yellow"/>
        </w:rPr>
      </w:pPr>
      <w:bookmarkStart w:id="136" w:name="_Toc416003703"/>
      <w:bookmarkStart w:id="137" w:name="_Toc416004229"/>
      <w:bookmarkStart w:id="138" w:name="_Toc472430604"/>
      <w:bookmarkStart w:id="139" w:name="_Toc524235009"/>
      <w:bookmarkStart w:id="140" w:name="_Toc524853095"/>
      <w:bookmarkStart w:id="141" w:name="_Toc524853186"/>
      <w:bookmarkStart w:id="142" w:name="_Toc64905062"/>
      <w:bookmarkStart w:id="143" w:name="_Toc64906898"/>
      <w:bookmarkStart w:id="144" w:name="_Toc326763628"/>
      <w:bookmarkStart w:id="145" w:name="_Toc328942819"/>
      <w:bookmarkStart w:id="146" w:name="_Toc393199702"/>
      <w:bookmarkStart w:id="147" w:name="_Toc468915207"/>
      <w:bookmarkStart w:id="148" w:name="_Toc468915645"/>
      <w:bookmarkStart w:id="149" w:name="_Toc22149491"/>
      <w:r>
        <w:rPr>
          <w:rFonts w:ascii="宋体" w:hAnsi="宋体" w:hint="eastAsia"/>
          <w:sz w:val="24"/>
          <w:highlight w:val="yellow"/>
        </w:rPr>
        <w:lastRenderedPageBreak/>
        <w:t>附录</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ascii="宋体" w:hAnsi="宋体" w:hint="eastAsia"/>
          <w:sz w:val="24"/>
          <w:highlight w:val="yellow"/>
        </w:rPr>
        <w:t>7</w:t>
      </w:r>
      <w:r>
        <w:rPr>
          <w:rFonts w:ascii="宋体" w:hAnsi="宋体"/>
          <w:sz w:val="24"/>
          <w:highlight w:val="yellow"/>
        </w:rPr>
        <w:t xml:space="preserve"> </w:t>
      </w:r>
    </w:p>
    <w:p w14:paraId="3809237F" w14:textId="77777777" w:rsidR="002D563D" w:rsidRDefault="002D563D">
      <w:pPr>
        <w:spacing w:line="360" w:lineRule="auto"/>
        <w:jc w:val="center"/>
        <w:rPr>
          <w:rFonts w:ascii="宋体" w:hAnsi="宋体"/>
          <w:b/>
          <w:szCs w:val="21"/>
          <w:highlight w:val="yellow"/>
        </w:rPr>
      </w:pPr>
      <w:r>
        <w:rPr>
          <w:rFonts w:ascii="宋体" w:hAnsi="宋体" w:hint="eastAsia"/>
          <w:b/>
          <w:sz w:val="32"/>
          <w:szCs w:val="28"/>
          <w:highlight w:val="yellow"/>
        </w:rPr>
        <w:t>报价人的类似业绩</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3960"/>
        <w:gridCol w:w="1200"/>
        <w:gridCol w:w="1140"/>
        <w:gridCol w:w="2243"/>
      </w:tblGrid>
      <w:tr w:rsidR="002D563D" w14:paraId="214AA082" w14:textId="77777777">
        <w:trPr>
          <w:jc w:val="center"/>
        </w:trPr>
        <w:tc>
          <w:tcPr>
            <w:tcW w:w="1080" w:type="dxa"/>
            <w:vAlign w:val="center"/>
          </w:tcPr>
          <w:p w14:paraId="51A39A53"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项目</w:t>
            </w:r>
          </w:p>
        </w:tc>
        <w:tc>
          <w:tcPr>
            <w:tcW w:w="3960" w:type="dxa"/>
            <w:vAlign w:val="center"/>
          </w:tcPr>
          <w:p w14:paraId="0C643E2B"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工程规模及内容</w:t>
            </w:r>
          </w:p>
        </w:tc>
        <w:tc>
          <w:tcPr>
            <w:tcW w:w="1200" w:type="dxa"/>
            <w:vAlign w:val="center"/>
          </w:tcPr>
          <w:p w14:paraId="7CB1AD31"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完工时间</w:t>
            </w:r>
          </w:p>
        </w:tc>
        <w:tc>
          <w:tcPr>
            <w:tcW w:w="1140" w:type="dxa"/>
            <w:vAlign w:val="center"/>
          </w:tcPr>
          <w:p w14:paraId="474E2C22"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合同价</w:t>
            </w:r>
          </w:p>
        </w:tc>
        <w:tc>
          <w:tcPr>
            <w:tcW w:w="2243" w:type="dxa"/>
            <w:vAlign w:val="center"/>
          </w:tcPr>
          <w:p w14:paraId="1CFFED98"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备注</w:t>
            </w:r>
          </w:p>
        </w:tc>
      </w:tr>
      <w:tr w:rsidR="002D563D" w14:paraId="4E726F0A" w14:textId="77777777">
        <w:trPr>
          <w:trHeight w:val="366"/>
          <w:jc w:val="center"/>
        </w:trPr>
        <w:tc>
          <w:tcPr>
            <w:tcW w:w="1080" w:type="dxa"/>
            <w:vAlign w:val="center"/>
          </w:tcPr>
          <w:p w14:paraId="46FC6F39" w14:textId="77777777" w:rsidR="002D563D" w:rsidRDefault="002D563D">
            <w:pPr>
              <w:spacing w:line="360" w:lineRule="auto"/>
              <w:jc w:val="center"/>
              <w:rPr>
                <w:rFonts w:ascii="宋体" w:hAnsi="宋体"/>
                <w:szCs w:val="21"/>
                <w:highlight w:val="yellow"/>
              </w:rPr>
            </w:pPr>
          </w:p>
        </w:tc>
        <w:tc>
          <w:tcPr>
            <w:tcW w:w="3960" w:type="dxa"/>
            <w:vAlign w:val="center"/>
          </w:tcPr>
          <w:p w14:paraId="5D43A8EF" w14:textId="77777777" w:rsidR="002D563D" w:rsidRDefault="002D563D">
            <w:pPr>
              <w:spacing w:line="360" w:lineRule="auto"/>
              <w:jc w:val="center"/>
              <w:rPr>
                <w:rFonts w:ascii="宋体" w:hAnsi="宋体"/>
                <w:szCs w:val="21"/>
                <w:highlight w:val="yellow"/>
              </w:rPr>
            </w:pPr>
          </w:p>
        </w:tc>
        <w:tc>
          <w:tcPr>
            <w:tcW w:w="1200" w:type="dxa"/>
            <w:vAlign w:val="center"/>
          </w:tcPr>
          <w:p w14:paraId="07B4C0C1" w14:textId="77777777" w:rsidR="002D563D" w:rsidRDefault="002D563D">
            <w:pPr>
              <w:spacing w:line="360" w:lineRule="auto"/>
              <w:jc w:val="center"/>
              <w:rPr>
                <w:rFonts w:ascii="宋体" w:hAnsi="宋体"/>
                <w:szCs w:val="21"/>
                <w:highlight w:val="yellow"/>
              </w:rPr>
            </w:pPr>
          </w:p>
        </w:tc>
        <w:tc>
          <w:tcPr>
            <w:tcW w:w="1140" w:type="dxa"/>
            <w:vAlign w:val="center"/>
          </w:tcPr>
          <w:p w14:paraId="3C535D1E" w14:textId="77777777" w:rsidR="002D563D" w:rsidRDefault="002D563D">
            <w:pPr>
              <w:spacing w:line="360" w:lineRule="auto"/>
              <w:jc w:val="center"/>
              <w:rPr>
                <w:rFonts w:ascii="宋体" w:hAnsi="宋体"/>
                <w:szCs w:val="21"/>
                <w:highlight w:val="yellow"/>
              </w:rPr>
            </w:pPr>
          </w:p>
        </w:tc>
        <w:tc>
          <w:tcPr>
            <w:tcW w:w="2243" w:type="dxa"/>
            <w:vAlign w:val="center"/>
          </w:tcPr>
          <w:p w14:paraId="652819CB" w14:textId="77777777" w:rsidR="002D563D" w:rsidRDefault="002D563D">
            <w:pPr>
              <w:spacing w:line="360" w:lineRule="auto"/>
              <w:jc w:val="center"/>
              <w:rPr>
                <w:rFonts w:ascii="宋体" w:hAnsi="宋体"/>
                <w:szCs w:val="21"/>
                <w:highlight w:val="yellow"/>
              </w:rPr>
            </w:pPr>
          </w:p>
        </w:tc>
      </w:tr>
      <w:tr w:rsidR="002D563D" w14:paraId="05EFF4E7" w14:textId="77777777">
        <w:trPr>
          <w:trHeight w:val="544"/>
          <w:jc w:val="center"/>
        </w:trPr>
        <w:tc>
          <w:tcPr>
            <w:tcW w:w="1080" w:type="dxa"/>
            <w:vAlign w:val="center"/>
          </w:tcPr>
          <w:p w14:paraId="171ABADC" w14:textId="77777777" w:rsidR="002D563D" w:rsidRDefault="002D563D">
            <w:pPr>
              <w:spacing w:line="360" w:lineRule="auto"/>
              <w:jc w:val="center"/>
              <w:rPr>
                <w:rFonts w:ascii="宋体" w:hAnsi="宋体"/>
                <w:szCs w:val="21"/>
                <w:highlight w:val="yellow"/>
              </w:rPr>
            </w:pPr>
          </w:p>
        </w:tc>
        <w:tc>
          <w:tcPr>
            <w:tcW w:w="3960" w:type="dxa"/>
            <w:vAlign w:val="center"/>
          </w:tcPr>
          <w:p w14:paraId="777F56CC" w14:textId="77777777" w:rsidR="002D563D" w:rsidRDefault="002D563D">
            <w:pPr>
              <w:spacing w:line="360" w:lineRule="auto"/>
              <w:jc w:val="center"/>
              <w:rPr>
                <w:rFonts w:ascii="宋体" w:hAnsi="宋体"/>
                <w:szCs w:val="21"/>
                <w:highlight w:val="yellow"/>
              </w:rPr>
            </w:pPr>
          </w:p>
        </w:tc>
        <w:tc>
          <w:tcPr>
            <w:tcW w:w="1200" w:type="dxa"/>
            <w:vAlign w:val="center"/>
          </w:tcPr>
          <w:p w14:paraId="6B31B7E2" w14:textId="77777777" w:rsidR="002D563D" w:rsidRDefault="002D563D">
            <w:pPr>
              <w:spacing w:line="360" w:lineRule="auto"/>
              <w:jc w:val="center"/>
              <w:rPr>
                <w:rFonts w:ascii="宋体" w:hAnsi="宋体"/>
                <w:szCs w:val="21"/>
                <w:highlight w:val="yellow"/>
              </w:rPr>
            </w:pPr>
          </w:p>
        </w:tc>
        <w:tc>
          <w:tcPr>
            <w:tcW w:w="1140" w:type="dxa"/>
            <w:vAlign w:val="center"/>
          </w:tcPr>
          <w:p w14:paraId="6D6848F8" w14:textId="77777777" w:rsidR="002D563D" w:rsidRDefault="002D563D">
            <w:pPr>
              <w:spacing w:line="360" w:lineRule="auto"/>
              <w:jc w:val="center"/>
              <w:rPr>
                <w:rFonts w:ascii="宋体" w:hAnsi="宋体"/>
                <w:szCs w:val="21"/>
                <w:highlight w:val="yellow"/>
              </w:rPr>
            </w:pPr>
          </w:p>
        </w:tc>
        <w:tc>
          <w:tcPr>
            <w:tcW w:w="2243" w:type="dxa"/>
            <w:vAlign w:val="center"/>
          </w:tcPr>
          <w:p w14:paraId="54C43346" w14:textId="77777777" w:rsidR="002D563D" w:rsidRDefault="002D563D">
            <w:pPr>
              <w:spacing w:line="360" w:lineRule="auto"/>
              <w:jc w:val="center"/>
              <w:rPr>
                <w:rFonts w:ascii="宋体" w:hAnsi="宋体"/>
                <w:szCs w:val="21"/>
                <w:highlight w:val="yellow"/>
              </w:rPr>
            </w:pPr>
          </w:p>
        </w:tc>
      </w:tr>
      <w:tr w:rsidR="002D563D" w14:paraId="4D2B7BA1" w14:textId="77777777">
        <w:trPr>
          <w:trHeight w:val="466"/>
          <w:jc w:val="center"/>
        </w:trPr>
        <w:tc>
          <w:tcPr>
            <w:tcW w:w="1080" w:type="dxa"/>
            <w:vAlign w:val="center"/>
          </w:tcPr>
          <w:p w14:paraId="6192E7AE" w14:textId="77777777" w:rsidR="002D563D" w:rsidRDefault="002D563D">
            <w:pPr>
              <w:spacing w:line="360" w:lineRule="auto"/>
              <w:jc w:val="center"/>
              <w:rPr>
                <w:rFonts w:ascii="宋体" w:hAnsi="宋体"/>
                <w:szCs w:val="21"/>
                <w:highlight w:val="yellow"/>
              </w:rPr>
            </w:pPr>
          </w:p>
        </w:tc>
        <w:tc>
          <w:tcPr>
            <w:tcW w:w="3960" w:type="dxa"/>
            <w:vAlign w:val="center"/>
          </w:tcPr>
          <w:p w14:paraId="5BCEED07" w14:textId="77777777" w:rsidR="002D563D" w:rsidRDefault="002D563D">
            <w:pPr>
              <w:spacing w:line="360" w:lineRule="auto"/>
              <w:jc w:val="center"/>
              <w:rPr>
                <w:rFonts w:ascii="宋体" w:hAnsi="宋体"/>
                <w:szCs w:val="21"/>
                <w:highlight w:val="yellow"/>
              </w:rPr>
            </w:pPr>
          </w:p>
        </w:tc>
        <w:tc>
          <w:tcPr>
            <w:tcW w:w="1200" w:type="dxa"/>
            <w:vAlign w:val="center"/>
          </w:tcPr>
          <w:p w14:paraId="2C68182F" w14:textId="77777777" w:rsidR="002D563D" w:rsidRDefault="002D563D">
            <w:pPr>
              <w:spacing w:line="360" w:lineRule="auto"/>
              <w:jc w:val="center"/>
              <w:rPr>
                <w:rFonts w:ascii="宋体" w:hAnsi="宋体"/>
                <w:szCs w:val="21"/>
                <w:highlight w:val="yellow"/>
              </w:rPr>
            </w:pPr>
          </w:p>
        </w:tc>
        <w:tc>
          <w:tcPr>
            <w:tcW w:w="1140" w:type="dxa"/>
            <w:vAlign w:val="center"/>
          </w:tcPr>
          <w:p w14:paraId="30749978" w14:textId="77777777" w:rsidR="002D563D" w:rsidRDefault="002D563D">
            <w:pPr>
              <w:spacing w:line="360" w:lineRule="auto"/>
              <w:jc w:val="center"/>
              <w:rPr>
                <w:rFonts w:ascii="宋体" w:hAnsi="宋体"/>
                <w:szCs w:val="21"/>
                <w:highlight w:val="yellow"/>
              </w:rPr>
            </w:pPr>
          </w:p>
        </w:tc>
        <w:tc>
          <w:tcPr>
            <w:tcW w:w="2243" w:type="dxa"/>
            <w:vAlign w:val="center"/>
          </w:tcPr>
          <w:p w14:paraId="043054A2" w14:textId="77777777" w:rsidR="002D563D" w:rsidRDefault="002D563D">
            <w:pPr>
              <w:spacing w:line="360" w:lineRule="auto"/>
              <w:jc w:val="center"/>
              <w:rPr>
                <w:rFonts w:ascii="宋体" w:hAnsi="宋体"/>
                <w:szCs w:val="21"/>
                <w:highlight w:val="yellow"/>
              </w:rPr>
            </w:pPr>
          </w:p>
        </w:tc>
      </w:tr>
      <w:tr w:rsidR="002D563D" w14:paraId="4E7278C2" w14:textId="77777777">
        <w:trPr>
          <w:trHeight w:val="339"/>
          <w:jc w:val="center"/>
        </w:trPr>
        <w:tc>
          <w:tcPr>
            <w:tcW w:w="1080" w:type="dxa"/>
            <w:vAlign w:val="center"/>
          </w:tcPr>
          <w:p w14:paraId="1832B2D9" w14:textId="77777777" w:rsidR="002D563D" w:rsidRDefault="002D563D">
            <w:pPr>
              <w:spacing w:line="360" w:lineRule="auto"/>
              <w:jc w:val="center"/>
              <w:rPr>
                <w:rFonts w:ascii="宋体" w:hAnsi="宋体"/>
                <w:szCs w:val="21"/>
                <w:highlight w:val="yellow"/>
              </w:rPr>
            </w:pPr>
          </w:p>
        </w:tc>
        <w:tc>
          <w:tcPr>
            <w:tcW w:w="3960" w:type="dxa"/>
            <w:vAlign w:val="center"/>
          </w:tcPr>
          <w:p w14:paraId="6C03DCC3" w14:textId="77777777" w:rsidR="002D563D" w:rsidRDefault="002D563D">
            <w:pPr>
              <w:spacing w:line="360" w:lineRule="auto"/>
              <w:jc w:val="center"/>
              <w:rPr>
                <w:rFonts w:ascii="宋体" w:hAnsi="宋体"/>
                <w:szCs w:val="21"/>
                <w:highlight w:val="yellow"/>
              </w:rPr>
            </w:pPr>
          </w:p>
        </w:tc>
        <w:tc>
          <w:tcPr>
            <w:tcW w:w="1200" w:type="dxa"/>
            <w:vAlign w:val="center"/>
          </w:tcPr>
          <w:p w14:paraId="6B390BF0" w14:textId="77777777" w:rsidR="002D563D" w:rsidRDefault="002D563D">
            <w:pPr>
              <w:spacing w:line="360" w:lineRule="auto"/>
              <w:jc w:val="center"/>
              <w:rPr>
                <w:rFonts w:ascii="宋体" w:hAnsi="宋体"/>
                <w:szCs w:val="21"/>
                <w:highlight w:val="yellow"/>
              </w:rPr>
            </w:pPr>
          </w:p>
        </w:tc>
        <w:tc>
          <w:tcPr>
            <w:tcW w:w="1140" w:type="dxa"/>
            <w:vAlign w:val="center"/>
          </w:tcPr>
          <w:p w14:paraId="068BF3FF" w14:textId="77777777" w:rsidR="002D563D" w:rsidRDefault="002D563D">
            <w:pPr>
              <w:spacing w:line="360" w:lineRule="auto"/>
              <w:jc w:val="center"/>
              <w:rPr>
                <w:rFonts w:ascii="宋体" w:hAnsi="宋体"/>
                <w:szCs w:val="21"/>
                <w:highlight w:val="yellow"/>
              </w:rPr>
            </w:pPr>
          </w:p>
        </w:tc>
        <w:tc>
          <w:tcPr>
            <w:tcW w:w="2243" w:type="dxa"/>
            <w:vAlign w:val="center"/>
          </w:tcPr>
          <w:p w14:paraId="421C3037" w14:textId="77777777" w:rsidR="002D563D" w:rsidRDefault="002D563D">
            <w:pPr>
              <w:spacing w:line="360" w:lineRule="auto"/>
              <w:jc w:val="center"/>
              <w:rPr>
                <w:rFonts w:ascii="宋体" w:hAnsi="宋体"/>
                <w:szCs w:val="21"/>
                <w:highlight w:val="yellow"/>
              </w:rPr>
            </w:pPr>
          </w:p>
        </w:tc>
      </w:tr>
      <w:tr w:rsidR="002D563D" w14:paraId="282C0CB6" w14:textId="77777777">
        <w:trPr>
          <w:trHeight w:val="282"/>
          <w:jc w:val="center"/>
        </w:trPr>
        <w:tc>
          <w:tcPr>
            <w:tcW w:w="1080" w:type="dxa"/>
            <w:vAlign w:val="center"/>
          </w:tcPr>
          <w:p w14:paraId="188F8EF5" w14:textId="77777777" w:rsidR="002D563D" w:rsidRDefault="002D563D">
            <w:pPr>
              <w:spacing w:line="360" w:lineRule="auto"/>
              <w:jc w:val="center"/>
              <w:rPr>
                <w:rFonts w:ascii="宋体" w:hAnsi="宋体"/>
                <w:szCs w:val="21"/>
                <w:highlight w:val="yellow"/>
              </w:rPr>
            </w:pPr>
          </w:p>
        </w:tc>
        <w:tc>
          <w:tcPr>
            <w:tcW w:w="3960" w:type="dxa"/>
            <w:vAlign w:val="center"/>
          </w:tcPr>
          <w:p w14:paraId="566C16BB" w14:textId="77777777" w:rsidR="002D563D" w:rsidRDefault="002D563D">
            <w:pPr>
              <w:spacing w:line="360" w:lineRule="auto"/>
              <w:jc w:val="center"/>
              <w:rPr>
                <w:rFonts w:ascii="宋体" w:hAnsi="宋体"/>
                <w:szCs w:val="21"/>
                <w:highlight w:val="yellow"/>
              </w:rPr>
            </w:pPr>
          </w:p>
        </w:tc>
        <w:tc>
          <w:tcPr>
            <w:tcW w:w="1200" w:type="dxa"/>
            <w:vAlign w:val="center"/>
          </w:tcPr>
          <w:p w14:paraId="0BB0F9F3" w14:textId="77777777" w:rsidR="002D563D" w:rsidRDefault="002D563D">
            <w:pPr>
              <w:spacing w:line="360" w:lineRule="auto"/>
              <w:jc w:val="center"/>
              <w:rPr>
                <w:rFonts w:ascii="宋体" w:hAnsi="宋体"/>
                <w:szCs w:val="21"/>
                <w:highlight w:val="yellow"/>
              </w:rPr>
            </w:pPr>
          </w:p>
        </w:tc>
        <w:tc>
          <w:tcPr>
            <w:tcW w:w="1140" w:type="dxa"/>
            <w:vAlign w:val="center"/>
          </w:tcPr>
          <w:p w14:paraId="1F7195FA" w14:textId="77777777" w:rsidR="002D563D" w:rsidRDefault="002D563D">
            <w:pPr>
              <w:spacing w:line="360" w:lineRule="auto"/>
              <w:jc w:val="center"/>
              <w:rPr>
                <w:rFonts w:ascii="宋体" w:hAnsi="宋体"/>
                <w:szCs w:val="21"/>
                <w:highlight w:val="yellow"/>
              </w:rPr>
            </w:pPr>
          </w:p>
        </w:tc>
        <w:tc>
          <w:tcPr>
            <w:tcW w:w="2243" w:type="dxa"/>
            <w:vAlign w:val="center"/>
          </w:tcPr>
          <w:p w14:paraId="63936239" w14:textId="77777777" w:rsidR="002D563D" w:rsidRDefault="002D563D">
            <w:pPr>
              <w:spacing w:line="360" w:lineRule="auto"/>
              <w:jc w:val="center"/>
              <w:rPr>
                <w:rFonts w:ascii="宋体" w:hAnsi="宋体"/>
                <w:szCs w:val="21"/>
                <w:highlight w:val="yellow"/>
              </w:rPr>
            </w:pPr>
          </w:p>
        </w:tc>
      </w:tr>
    </w:tbl>
    <w:p w14:paraId="3CF05A17" w14:textId="0BACDC81" w:rsidR="002D563D" w:rsidRDefault="002D563D">
      <w:pPr>
        <w:tabs>
          <w:tab w:val="left" w:pos="-426"/>
        </w:tabs>
        <w:snapToGrid w:val="0"/>
        <w:ind w:left="567" w:hangingChars="270" w:hanging="567"/>
        <w:jc w:val="left"/>
        <w:rPr>
          <w:rFonts w:ascii="宋体" w:hAnsi="宋体"/>
        </w:rPr>
      </w:pPr>
      <w:r>
        <w:rPr>
          <w:rFonts w:ascii="宋体" w:hAnsi="宋体" w:hint="eastAsia"/>
          <w:highlight w:val="yellow"/>
        </w:rPr>
        <w:t xml:space="preserve">注：1.近 </w:t>
      </w:r>
      <w:r>
        <w:rPr>
          <w:rFonts w:ascii="宋体" w:hAnsi="宋体"/>
          <w:highlight w:val="yellow"/>
        </w:rPr>
        <w:t>3</w:t>
      </w:r>
      <w:r>
        <w:rPr>
          <w:rFonts w:ascii="宋体" w:hAnsi="宋体" w:hint="eastAsia"/>
          <w:highlight w:val="yellow"/>
        </w:rPr>
        <w:t>年内是指： 201</w:t>
      </w:r>
      <w:r w:rsidR="00B44878">
        <w:rPr>
          <w:rFonts w:ascii="宋体" w:hAnsi="宋体"/>
          <w:highlight w:val="yellow"/>
        </w:rPr>
        <w:t>8</w:t>
      </w:r>
      <w:r>
        <w:rPr>
          <w:rFonts w:ascii="宋体" w:hAnsi="宋体" w:hint="eastAsia"/>
          <w:highlight w:val="yellow"/>
        </w:rPr>
        <w:t>年 1月1日至今（以合同签订日期为准）。</w:t>
      </w:r>
    </w:p>
    <w:p w14:paraId="6BBCF221" w14:textId="77777777" w:rsidR="002D563D" w:rsidRPr="0068542D" w:rsidRDefault="002D563D">
      <w:bookmarkStart w:id="150" w:name="_Toc64905063"/>
      <w:bookmarkStart w:id="151" w:name="_Toc64906899"/>
      <w:bookmarkStart w:id="152" w:name="_Toc326763629"/>
    </w:p>
    <w:p w14:paraId="4AA1CAA8" w14:textId="77777777" w:rsidR="002D563D" w:rsidRDefault="002D563D">
      <w:pPr>
        <w:pStyle w:val="1"/>
        <w:snapToGrid w:val="0"/>
        <w:spacing w:before="240" w:after="240" w:line="240" w:lineRule="auto"/>
        <w:jc w:val="left"/>
        <w:rPr>
          <w:rFonts w:ascii="宋体" w:hAnsi="宋体"/>
          <w:sz w:val="24"/>
        </w:rPr>
      </w:pPr>
      <w:bookmarkStart w:id="153" w:name="_Toc22149492"/>
      <w:bookmarkEnd w:id="150"/>
      <w:bookmarkEnd w:id="151"/>
      <w:bookmarkEnd w:id="152"/>
      <w:r>
        <w:rPr>
          <w:rFonts w:ascii="宋体" w:hAnsi="宋体" w:hint="eastAsia"/>
          <w:sz w:val="24"/>
        </w:rPr>
        <w:lastRenderedPageBreak/>
        <w:t>附录</w:t>
      </w:r>
      <w:bookmarkEnd w:id="153"/>
      <w:r>
        <w:rPr>
          <w:rFonts w:ascii="宋体" w:hAnsi="宋体" w:hint="eastAsia"/>
          <w:sz w:val="24"/>
        </w:rPr>
        <w:t>8</w:t>
      </w:r>
      <w:r>
        <w:rPr>
          <w:rFonts w:ascii="宋体" w:hAnsi="宋体"/>
          <w:sz w:val="24"/>
        </w:rPr>
        <w:t xml:space="preserve"> </w:t>
      </w:r>
    </w:p>
    <w:p w14:paraId="3BE873CF" w14:textId="77777777" w:rsidR="002D563D" w:rsidRDefault="002D563D">
      <w:pPr>
        <w:spacing w:line="360" w:lineRule="auto"/>
        <w:jc w:val="center"/>
        <w:rPr>
          <w:rFonts w:ascii="宋体" w:hAnsi="宋体"/>
          <w:b/>
          <w:bCs/>
          <w:sz w:val="32"/>
          <w:szCs w:val="32"/>
          <w:highlight w:val="yellow"/>
        </w:rPr>
      </w:pPr>
      <w:r>
        <w:rPr>
          <w:rFonts w:ascii="宋体" w:hAnsi="宋体" w:hint="eastAsia"/>
          <w:b/>
          <w:bCs/>
          <w:sz w:val="32"/>
          <w:szCs w:val="32"/>
          <w:highlight w:val="yellow"/>
        </w:rPr>
        <w:t>企业获奖业绩表</w:t>
      </w:r>
    </w:p>
    <w:p w14:paraId="5FAFB1CD" w14:textId="77777777" w:rsidR="002D563D" w:rsidRDefault="002D563D">
      <w:pPr>
        <w:spacing w:line="360" w:lineRule="auto"/>
        <w:ind w:firstLineChars="195" w:firstLine="409"/>
        <w:rPr>
          <w:rFonts w:ascii="宋体" w:hAnsi="宋体"/>
          <w:szCs w:val="21"/>
          <w:highlight w:val="yellow"/>
        </w:rPr>
      </w:pPr>
    </w:p>
    <w:p w14:paraId="7244EAFF" w14:textId="77777777" w:rsidR="002D563D" w:rsidRDefault="002D563D">
      <w:pPr>
        <w:spacing w:line="360" w:lineRule="auto"/>
        <w:ind w:firstLineChars="195" w:firstLine="409"/>
        <w:rPr>
          <w:rFonts w:ascii="宋体" w:hAnsi="宋体"/>
          <w:szCs w:val="21"/>
          <w:highlight w:val="yellow"/>
        </w:rPr>
      </w:pPr>
      <w:r>
        <w:rPr>
          <w:rFonts w:ascii="宋体" w:hAnsi="宋体" w:hint="eastAsia"/>
          <w:szCs w:val="21"/>
          <w:highlight w:val="yellow"/>
        </w:rPr>
        <w:t>报价人应列出近</w:t>
      </w:r>
      <w:r>
        <w:rPr>
          <w:rFonts w:ascii="宋体" w:hAnsi="宋体"/>
          <w:szCs w:val="21"/>
          <w:highlight w:val="yellow"/>
        </w:rPr>
        <w:t>3</w:t>
      </w:r>
      <w:r>
        <w:rPr>
          <w:rFonts w:ascii="宋体" w:hAnsi="宋体" w:hint="eastAsia"/>
          <w:szCs w:val="21"/>
          <w:highlight w:val="yellow"/>
        </w:rPr>
        <w:t>年内的获奖业绩，应附上相关证明材料。详见如下表格（各表格可按报价人的情况扩展与扩充）：</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3960"/>
        <w:gridCol w:w="1200"/>
        <w:gridCol w:w="2243"/>
      </w:tblGrid>
      <w:tr w:rsidR="002D563D" w14:paraId="7866D7E0" w14:textId="77777777">
        <w:tc>
          <w:tcPr>
            <w:tcW w:w="1080" w:type="dxa"/>
            <w:vAlign w:val="center"/>
          </w:tcPr>
          <w:p w14:paraId="58F83D8F"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序号</w:t>
            </w:r>
          </w:p>
        </w:tc>
        <w:tc>
          <w:tcPr>
            <w:tcW w:w="3960" w:type="dxa"/>
            <w:vAlign w:val="center"/>
          </w:tcPr>
          <w:p w14:paraId="465E79C8"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项目名称</w:t>
            </w:r>
          </w:p>
        </w:tc>
        <w:tc>
          <w:tcPr>
            <w:tcW w:w="1200" w:type="dxa"/>
            <w:vAlign w:val="center"/>
          </w:tcPr>
          <w:p w14:paraId="3172B789"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获奖时间</w:t>
            </w:r>
          </w:p>
        </w:tc>
        <w:tc>
          <w:tcPr>
            <w:tcW w:w="2243" w:type="dxa"/>
            <w:vAlign w:val="center"/>
          </w:tcPr>
          <w:p w14:paraId="18F7E05C"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颁发单位备注</w:t>
            </w:r>
          </w:p>
        </w:tc>
      </w:tr>
      <w:tr w:rsidR="002D563D" w14:paraId="79AC2B67" w14:textId="77777777">
        <w:trPr>
          <w:trHeight w:val="366"/>
        </w:trPr>
        <w:tc>
          <w:tcPr>
            <w:tcW w:w="1080" w:type="dxa"/>
            <w:vAlign w:val="center"/>
          </w:tcPr>
          <w:p w14:paraId="1C749DE5"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1</w:t>
            </w:r>
          </w:p>
        </w:tc>
        <w:tc>
          <w:tcPr>
            <w:tcW w:w="3960" w:type="dxa"/>
            <w:vAlign w:val="center"/>
          </w:tcPr>
          <w:p w14:paraId="40DA14DC" w14:textId="77777777" w:rsidR="002D563D" w:rsidRDefault="002D563D">
            <w:pPr>
              <w:spacing w:line="360" w:lineRule="auto"/>
              <w:jc w:val="center"/>
              <w:rPr>
                <w:rFonts w:ascii="宋体" w:hAnsi="宋体"/>
                <w:szCs w:val="21"/>
                <w:highlight w:val="yellow"/>
              </w:rPr>
            </w:pPr>
          </w:p>
        </w:tc>
        <w:tc>
          <w:tcPr>
            <w:tcW w:w="1200" w:type="dxa"/>
            <w:vAlign w:val="center"/>
          </w:tcPr>
          <w:p w14:paraId="095F1E62" w14:textId="77777777" w:rsidR="002D563D" w:rsidRDefault="002D563D">
            <w:pPr>
              <w:spacing w:line="360" w:lineRule="auto"/>
              <w:jc w:val="center"/>
              <w:rPr>
                <w:rFonts w:ascii="宋体" w:hAnsi="宋体"/>
                <w:szCs w:val="21"/>
                <w:highlight w:val="yellow"/>
              </w:rPr>
            </w:pPr>
          </w:p>
        </w:tc>
        <w:tc>
          <w:tcPr>
            <w:tcW w:w="2243" w:type="dxa"/>
            <w:vAlign w:val="center"/>
          </w:tcPr>
          <w:p w14:paraId="211D3CA4" w14:textId="77777777" w:rsidR="002D563D" w:rsidRDefault="002D563D">
            <w:pPr>
              <w:spacing w:line="360" w:lineRule="auto"/>
              <w:jc w:val="center"/>
              <w:rPr>
                <w:rFonts w:ascii="宋体" w:hAnsi="宋体"/>
                <w:szCs w:val="21"/>
                <w:highlight w:val="yellow"/>
              </w:rPr>
            </w:pPr>
          </w:p>
        </w:tc>
      </w:tr>
      <w:tr w:rsidR="002D563D" w14:paraId="4E4B21C3" w14:textId="77777777">
        <w:trPr>
          <w:trHeight w:val="544"/>
        </w:trPr>
        <w:tc>
          <w:tcPr>
            <w:tcW w:w="1080" w:type="dxa"/>
            <w:vAlign w:val="center"/>
          </w:tcPr>
          <w:p w14:paraId="5D0A07BA"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2</w:t>
            </w:r>
          </w:p>
        </w:tc>
        <w:tc>
          <w:tcPr>
            <w:tcW w:w="3960" w:type="dxa"/>
            <w:vAlign w:val="center"/>
          </w:tcPr>
          <w:p w14:paraId="64D74768" w14:textId="77777777" w:rsidR="002D563D" w:rsidRDefault="002D563D">
            <w:pPr>
              <w:spacing w:line="360" w:lineRule="auto"/>
              <w:jc w:val="center"/>
              <w:rPr>
                <w:rFonts w:ascii="宋体" w:hAnsi="宋体"/>
                <w:szCs w:val="21"/>
                <w:highlight w:val="yellow"/>
              </w:rPr>
            </w:pPr>
          </w:p>
        </w:tc>
        <w:tc>
          <w:tcPr>
            <w:tcW w:w="1200" w:type="dxa"/>
            <w:vAlign w:val="center"/>
          </w:tcPr>
          <w:p w14:paraId="31DB3CA5" w14:textId="77777777" w:rsidR="002D563D" w:rsidRDefault="002D563D">
            <w:pPr>
              <w:spacing w:line="360" w:lineRule="auto"/>
              <w:jc w:val="center"/>
              <w:rPr>
                <w:rFonts w:ascii="宋体" w:hAnsi="宋体"/>
                <w:szCs w:val="21"/>
                <w:highlight w:val="yellow"/>
              </w:rPr>
            </w:pPr>
          </w:p>
        </w:tc>
        <w:tc>
          <w:tcPr>
            <w:tcW w:w="2243" w:type="dxa"/>
            <w:vAlign w:val="center"/>
          </w:tcPr>
          <w:p w14:paraId="42B253F1" w14:textId="77777777" w:rsidR="002D563D" w:rsidRDefault="002D563D">
            <w:pPr>
              <w:spacing w:line="360" w:lineRule="auto"/>
              <w:jc w:val="center"/>
              <w:rPr>
                <w:rFonts w:ascii="宋体" w:hAnsi="宋体"/>
                <w:szCs w:val="21"/>
                <w:highlight w:val="yellow"/>
              </w:rPr>
            </w:pPr>
          </w:p>
        </w:tc>
      </w:tr>
      <w:tr w:rsidR="002D563D" w14:paraId="492A4A5F" w14:textId="77777777">
        <w:trPr>
          <w:trHeight w:val="466"/>
        </w:trPr>
        <w:tc>
          <w:tcPr>
            <w:tcW w:w="1080" w:type="dxa"/>
            <w:vAlign w:val="center"/>
          </w:tcPr>
          <w:p w14:paraId="335B0E2E"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3</w:t>
            </w:r>
          </w:p>
        </w:tc>
        <w:tc>
          <w:tcPr>
            <w:tcW w:w="3960" w:type="dxa"/>
            <w:vAlign w:val="center"/>
          </w:tcPr>
          <w:p w14:paraId="473BDA78" w14:textId="77777777" w:rsidR="002D563D" w:rsidRDefault="002D563D">
            <w:pPr>
              <w:spacing w:line="360" w:lineRule="auto"/>
              <w:jc w:val="center"/>
              <w:rPr>
                <w:rFonts w:ascii="宋体" w:hAnsi="宋体"/>
                <w:szCs w:val="21"/>
                <w:highlight w:val="yellow"/>
              </w:rPr>
            </w:pPr>
          </w:p>
        </w:tc>
        <w:tc>
          <w:tcPr>
            <w:tcW w:w="1200" w:type="dxa"/>
            <w:vAlign w:val="center"/>
          </w:tcPr>
          <w:p w14:paraId="5E390CAD" w14:textId="77777777" w:rsidR="002D563D" w:rsidRDefault="002D563D">
            <w:pPr>
              <w:spacing w:line="360" w:lineRule="auto"/>
              <w:jc w:val="center"/>
              <w:rPr>
                <w:rFonts w:ascii="宋体" w:hAnsi="宋体"/>
                <w:szCs w:val="21"/>
                <w:highlight w:val="yellow"/>
              </w:rPr>
            </w:pPr>
          </w:p>
        </w:tc>
        <w:tc>
          <w:tcPr>
            <w:tcW w:w="2243" w:type="dxa"/>
            <w:vAlign w:val="center"/>
          </w:tcPr>
          <w:p w14:paraId="4DA835F1" w14:textId="77777777" w:rsidR="002D563D" w:rsidRDefault="002D563D">
            <w:pPr>
              <w:spacing w:line="360" w:lineRule="auto"/>
              <w:jc w:val="center"/>
              <w:rPr>
                <w:rFonts w:ascii="宋体" w:hAnsi="宋体"/>
                <w:szCs w:val="21"/>
                <w:highlight w:val="yellow"/>
              </w:rPr>
            </w:pPr>
          </w:p>
        </w:tc>
      </w:tr>
      <w:tr w:rsidR="002D563D" w14:paraId="20F8BD06" w14:textId="77777777">
        <w:trPr>
          <w:trHeight w:val="282"/>
        </w:trPr>
        <w:tc>
          <w:tcPr>
            <w:tcW w:w="1080" w:type="dxa"/>
            <w:vAlign w:val="center"/>
          </w:tcPr>
          <w:p w14:paraId="767406F5"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w:t>
            </w:r>
          </w:p>
        </w:tc>
        <w:tc>
          <w:tcPr>
            <w:tcW w:w="3960" w:type="dxa"/>
            <w:vAlign w:val="center"/>
          </w:tcPr>
          <w:p w14:paraId="5C3BED26" w14:textId="77777777" w:rsidR="002D563D" w:rsidRDefault="002D563D">
            <w:pPr>
              <w:spacing w:line="360" w:lineRule="auto"/>
              <w:jc w:val="center"/>
              <w:rPr>
                <w:rFonts w:ascii="宋体" w:hAnsi="宋体"/>
                <w:szCs w:val="21"/>
                <w:highlight w:val="yellow"/>
              </w:rPr>
            </w:pPr>
          </w:p>
        </w:tc>
        <w:tc>
          <w:tcPr>
            <w:tcW w:w="1200" w:type="dxa"/>
            <w:vAlign w:val="center"/>
          </w:tcPr>
          <w:p w14:paraId="0205A64C" w14:textId="77777777" w:rsidR="002D563D" w:rsidRDefault="002D563D">
            <w:pPr>
              <w:spacing w:line="360" w:lineRule="auto"/>
              <w:jc w:val="center"/>
              <w:rPr>
                <w:rFonts w:ascii="宋体" w:hAnsi="宋体"/>
                <w:szCs w:val="21"/>
                <w:highlight w:val="yellow"/>
              </w:rPr>
            </w:pPr>
          </w:p>
        </w:tc>
        <w:tc>
          <w:tcPr>
            <w:tcW w:w="2243" w:type="dxa"/>
            <w:vAlign w:val="center"/>
          </w:tcPr>
          <w:p w14:paraId="2DC95CC5" w14:textId="77777777" w:rsidR="002D563D" w:rsidRDefault="002D563D">
            <w:pPr>
              <w:spacing w:line="360" w:lineRule="auto"/>
              <w:jc w:val="center"/>
              <w:rPr>
                <w:rFonts w:ascii="宋体" w:hAnsi="宋体"/>
                <w:szCs w:val="21"/>
                <w:highlight w:val="yellow"/>
              </w:rPr>
            </w:pPr>
          </w:p>
        </w:tc>
      </w:tr>
    </w:tbl>
    <w:p w14:paraId="0178564A" w14:textId="77777777" w:rsidR="002D563D" w:rsidRDefault="002D563D">
      <w:pPr>
        <w:pStyle w:val="G"/>
      </w:pPr>
      <w:r>
        <w:rPr>
          <w:rFonts w:hint="eastAsia"/>
          <w:highlight w:val="yellow"/>
        </w:rPr>
        <w:t>注：提供获奖证书复印件。</w:t>
      </w:r>
      <w:bookmarkStart w:id="154" w:name="_Toc517693670"/>
    </w:p>
    <w:p w14:paraId="009316D3" w14:textId="77777777" w:rsidR="002D563D" w:rsidRDefault="002D563D">
      <w:pPr>
        <w:pStyle w:val="G"/>
      </w:pPr>
    </w:p>
    <w:p w14:paraId="25DF4A23" w14:textId="77777777" w:rsidR="002D563D" w:rsidRDefault="002D563D">
      <w:pPr>
        <w:pStyle w:val="1"/>
        <w:snapToGrid w:val="0"/>
        <w:spacing w:before="240" w:after="240" w:line="240" w:lineRule="auto"/>
        <w:jc w:val="left"/>
        <w:rPr>
          <w:rFonts w:ascii="宋体" w:hAnsi="宋体"/>
          <w:sz w:val="24"/>
        </w:rPr>
      </w:pPr>
      <w:bookmarkStart w:id="155" w:name="_Toc22149493"/>
      <w:r>
        <w:rPr>
          <w:rFonts w:ascii="宋体" w:hAnsi="宋体" w:hint="eastAsia"/>
          <w:sz w:val="24"/>
        </w:rPr>
        <w:lastRenderedPageBreak/>
        <w:t>附录</w:t>
      </w:r>
      <w:bookmarkEnd w:id="155"/>
      <w:r>
        <w:rPr>
          <w:rFonts w:ascii="宋体" w:hAnsi="宋体" w:hint="eastAsia"/>
          <w:sz w:val="24"/>
        </w:rPr>
        <w:t>9</w:t>
      </w:r>
      <w:r>
        <w:rPr>
          <w:rFonts w:ascii="宋体" w:hAnsi="宋体"/>
          <w:sz w:val="24"/>
        </w:rPr>
        <w:t xml:space="preserve"> </w:t>
      </w:r>
    </w:p>
    <w:p w14:paraId="022BE982" w14:textId="77777777" w:rsidR="002D563D" w:rsidRDefault="002D563D">
      <w:pPr>
        <w:rPr>
          <w:rFonts w:ascii="宋体" w:hAnsi="宋体"/>
          <w:b/>
          <w:sz w:val="18"/>
          <w:szCs w:val="18"/>
        </w:rPr>
      </w:pPr>
    </w:p>
    <w:p w14:paraId="69A9E1AD" w14:textId="77777777" w:rsidR="002D563D" w:rsidRDefault="002D563D">
      <w:pPr>
        <w:rPr>
          <w:rFonts w:ascii="Calibri" w:hAnsi="Calibri"/>
        </w:rPr>
      </w:pPr>
      <w:r>
        <w:rPr>
          <w:rFonts w:ascii="宋体" w:hAnsi="宋体" w:hint="eastAsia"/>
          <w:b/>
          <w:sz w:val="32"/>
          <w:szCs w:val="32"/>
        </w:rPr>
        <w:t>“信用中国”网站（www.creditchina.gov.cn）截图格式要求</w:t>
      </w:r>
      <w:r w:rsidR="007C4078">
        <w:rPr>
          <w:noProof/>
        </w:rPr>
        <w:drawing>
          <wp:inline distT="0" distB="0" distL="0" distR="0" wp14:anchorId="23A47C8B" wp14:editId="784AA534">
            <wp:extent cx="5534025" cy="4848225"/>
            <wp:effectExtent l="19050" t="0" r="9525" b="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0"/>
                    <a:srcRect/>
                    <a:stretch>
                      <a:fillRect/>
                    </a:stretch>
                  </pic:blipFill>
                  <pic:spPr bwMode="auto">
                    <a:xfrm>
                      <a:off x="0" y="0"/>
                      <a:ext cx="5534025" cy="4848225"/>
                    </a:xfrm>
                    <a:prstGeom prst="rect">
                      <a:avLst/>
                    </a:prstGeom>
                    <a:noFill/>
                    <a:ln w="9525">
                      <a:noFill/>
                      <a:miter lim="800000"/>
                      <a:headEnd/>
                      <a:tailEnd/>
                    </a:ln>
                  </pic:spPr>
                </pic:pic>
              </a:graphicData>
            </a:graphic>
          </wp:inline>
        </w:drawing>
      </w:r>
    </w:p>
    <w:p w14:paraId="354389F2" w14:textId="77777777"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注：报价人须按上述格式要求截图并加盖公章，截图清晰显示报价人单位名称及失信惩戒信息，否则将被认定为无效报价文件。</w:t>
      </w:r>
    </w:p>
    <w:p w14:paraId="7B0FE4C6" w14:textId="77777777" w:rsidR="002D563D" w:rsidRDefault="002D563D">
      <w:pPr>
        <w:pStyle w:val="1"/>
        <w:snapToGrid w:val="0"/>
        <w:spacing w:before="240" w:after="240" w:line="240" w:lineRule="auto"/>
        <w:jc w:val="left"/>
        <w:rPr>
          <w:rFonts w:ascii="宋体" w:hAnsi="宋体"/>
          <w:sz w:val="24"/>
        </w:rPr>
      </w:pPr>
      <w:bookmarkStart w:id="156" w:name="_Toc22149494"/>
      <w:r>
        <w:rPr>
          <w:rFonts w:ascii="宋体" w:hAnsi="宋体" w:hint="eastAsia"/>
          <w:sz w:val="24"/>
        </w:rPr>
        <w:lastRenderedPageBreak/>
        <w:t>附录</w:t>
      </w:r>
      <w:bookmarkEnd w:id="156"/>
      <w:r>
        <w:rPr>
          <w:rFonts w:ascii="宋体" w:hAnsi="宋体" w:hint="eastAsia"/>
          <w:sz w:val="24"/>
        </w:rPr>
        <w:t>10</w:t>
      </w:r>
      <w:r>
        <w:rPr>
          <w:rFonts w:ascii="宋体" w:hAnsi="宋体"/>
          <w:sz w:val="24"/>
        </w:rPr>
        <w:t xml:space="preserve"> </w:t>
      </w:r>
    </w:p>
    <w:p w14:paraId="2BC8744B" w14:textId="77777777" w:rsidR="002D563D" w:rsidRDefault="002D563D">
      <w:pPr>
        <w:rPr>
          <w:rFonts w:ascii="宋体" w:hAnsi="宋体"/>
          <w:b/>
          <w:sz w:val="18"/>
          <w:szCs w:val="18"/>
        </w:rPr>
      </w:pPr>
    </w:p>
    <w:p w14:paraId="44223E88" w14:textId="77777777" w:rsidR="002D563D" w:rsidRDefault="002D563D">
      <w:pPr>
        <w:jc w:val="center"/>
        <w:rPr>
          <w:rFonts w:ascii="宋体" w:hAnsi="宋体"/>
          <w:b/>
          <w:sz w:val="18"/>
          <w:szCs w:val="18"/>
        </w:rPr>
      </w:pPr>
      <w:r>
        <w:rPr>
          <w:rFonts w:ascii="宋体" w:hAnsi="宋体" w:hint="eastAsia"/>
          <w:b/>
          <w:sz w:val="32"/>
          <w:szCs w:val="32"/>
        </w:rPr>
        <w:t>国家企业信用信息公式系统网站（www.gsxt.gov.cn）截图格式要求</w:t>
      </w:r>
    </w:p>
    <w:p w14:paraId="70C5C6B6" w14:textId="77777777" w:rsidR="002D563D" w:rsidRDefault="007C4078">
      <w:r>
        <w:rPr>
          <w:noProof/>
        </w:rPr>
        <w:drawing>
          <wp:inline distT="0" distB="0" distL="0" distR="0" wp14:anchorId="62B0AB62" wp14:editId="2EABB33B">
            <wp:extent cx="5715000" cy="4162425"/>
            <wp:effectExtent l="19050" t="0" r="0"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1"/>
                    <a:srcRect/>
                    <a:stretch>
                      <a:fillRect/>
                    </a:stretch>
                  </pic:blipFill>
                  <pic:spPr bwMode="auto">
                    <a:xfrm>
                      <a:off x="0" y="0"/>
                      <a:ext cx="5715000" cy="4162425"/>
                    </a:xfrm>
                    <a:prstGeom prst="rect">
                      <a:avLst/>
                    </a:prstGeom>
                    <a:noFill/>
                    <a:ln w="9525">
                      <a:noFill/>
                      <a:miter lim="800000"/>
                      <a:headEnd/>
                      <a:tailEnd/>
                    </a:ln>
                  </pic:spPr>
                </pic:pic>
              </a:graphicData>
            </a:graphic>
          </wp:inline>
        </w:drawing>
      </w:r>
    </w:p>
    <w:p w14:paraId="6E65361E" w14:textId="77777777" w:rsidR="002D563D" w:rsidRDefault="002D563D"/>
    <w:p w14:paraId="3BD9FC6F" w14:textId="77777777"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注：报价人须按上述格式要求截图并加盖公章，截图清晰显示报价人单位名称及列入黑名单信息，否则将被认定为无效报价文件。</w:t>
      </w:r>
    </w:p>
    <w:p w14:paraId="34B5F894" w14:textId="77777777" w:rsidR="002D563D" w:rsidRDefault="002D563D">
      <w:pPr>
        <w:snapToGrid w:val="0"/>
        <w:rPr>
          <w:rFonts w:ascii="仿宋_GB2312" w:eastAsia="仿宋_GB2312" w:hAnsi="宋体"/>
          <w:b/>
          <w:bCs/>
          <w:color w:val="000000"/>
          <w:sz w:val="28"/>
          <w:szCs w:val="28"/>
        </w:rPr>
      </w:pPr>
      <w:r>
        <w:rPr>
          <w:rFonts w:ascii="宋体" w:hAnsi="宋体"/>
          <w:b/>
          <w:sz w:val="18"/>
          <w:szCs w:val="18"/>
        </w:rPr>
        <w:br w:type="page"/>
      </w:r>
      <w:r>
        <w:rPr>
          <w:rFonts w:ascii="仿宋_GB2312" w:eastAsia="仿宋_GB2312" w:hAnsi="宋体" w:hint="eastAsia"/>
          <w:b/>
          <w:bCs/>
          <w:color w:val="000000"/>
          <w:sz w:val="28"/>
          <w:szCs w:val="28"/>
        </w:rPr>
        <w:lastRenderedPageBreak/>
        <w:t>附录</w:t>
      </w:r>
      <w:r>
        <w:rPr>
          <w:rFonts w:ascii="仿宋_GB2312" w:eastAsia="仿宋_GB2312" w:hAnsi="宋体"/>
          <w:b/>
          <w:bCs/>
          <w:color w:val="000000"/>
          <w:sz w:val="28"/>
          <w:szCs w:val="28"/>
        </w:rPr>
        <w:t>1</w:t>
      </w:r>
      <w:r>
        <w:rPr>
          <w:rFonts w:ascii="仿宋_GB2312" w:eastAsia="仿宋_GB2312" w:hAnsi="宋体" w:hint="eastAsia"/>
          <w:b/>
          <w:bCs/>
          <w:color w:val="000000"/>
          <w:sz w:val="28"/>
          <w:szCs w:val="28"/>
        </w:rPr>
        <w:t>1：</w:t>
      </w:r>
    </w:p>
    <w:p w14:paraId="440E1FD4" w14:textId="77777777" w:rsidR="002D563D" w:rsidRDefault="002D563D">
      <w:pPr>
        <w:jc w:val="center"/>
        <w:rPr>
          <w:rFonts w:ascii="宋体" w:hAnsi="宋体"/>
          <w:b/>
          <w:sz w:val="32"/>
          <w:szCs w:val="32"/>
        </w:rPr>
      </w:pPr>
      <w:r>
        <w:rPr>
          <w:rFonts w:ascii="宋体" w:hAnsi="宋体" w:hint="eastAsia"/>
          <w:b/>
          <w:sz w:val="32"/>
          <w:szCs w:val="32"/>
        </w:rPr>
        <w:t>“中国执行信息公开网”网站截图</w:t>
      </w:r>
    </w:p>
    <w:p w14:paraId="6CE7EE97" w14:textId="77777777" w:rsidR="002D563D" w:rsidRDefault="007C4078">
      <w:pPr>
        <w:spacing w:line="312" w:lineRule="auto"/>
        <w:jc w:val="left"/>
        <w:rPr>
          <w:rFonts w:ascii="仿宋_GB2312" w:eastAsia="仿宋_GB2312" w:hAnsi="宋体"/>
          <w:color w:val="000000"/>
          <w:sz w:val="28"/>
          <w:szCs w:val="28"/>
        </w:rPr>
      </w:pPr>
      <w:r>
        <w:rPr>
          <w:noProof/>
        </w:rPr>
        <w:drawing>
          <wp:inline distT="0" distB="0" distL="0" distR="0" wp14:anchorId="0C07B61A" wp14:editId="1EE1CADB">
            <wp:extent cx="5457825" cy="419100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srcRect/>
                    <a:stretch>
                      <a:fillRect/>
                    </a:stretch>
                  </pic:blipFill>
                  <pic:spPr bwMode="auto">
                    <a:xfrm>
                      <a:off x="0" y="0"/>
                      <a:ext cx="5457825" cy="4191000"/>
                    </a:xfrm>
                    <a:prstGeom prst="rect">
                      <a:avLst/>
                    </a:prstGeom>
                    <a:noFill/>
                    <a:ln w="9525">
                      <a:noFill/>
                      <a:miter lim="800000"/>
                      <a:headEnd/>
                      <a:tailEnd/>
                    </a:ln>
                    <a:effectLst/>
                  </pic:spPr>
                </pic:pic>
              </a:graphicData>
            </a:graphic>
          </wp:inline>
        </w:drawing>
      </w:r>
    </w:p>
    <w:p w14:paraId="18B90A3F" w14:textId="77777777" w:rsidR="002D563D" w:rsidRDefault="002D563D"/>
    <w:p w14:paraId="0DCAE23D" w14:textId="77777777"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注：报价人须按上述格式要求截图并加盖公章，截图清晰显示报价人单位名称及查询结果，否则将被认定为无效报价文件。</w:t>
      </w:r>
    </w:p>
    <w:p w14:paraId="3B55FF59" w14:textId="77777777" w:rsidR="002D563D" w:rsidRDefault="002D563D">
      <w:pPr>
        <w:rPr>
          <w:rFonts w:ascii="宋体" w:hAnsi="宋体"/>
          <w:szCs w:val="21"/>
        </w:rPr>
      </w:pPr>
    </w:p>
    <w:p w14:paraId="6D31D438" w14:textId="77777777" w:rsidR="002D563D" w:rsidRDefault="002D563D">
      <w:pPr>
        <w:rPr>
          <w:rFonts w:ascii="宋体" w:hAnsi="宋体"/>
          <w:b/>
          <w:sz w:val="18"/>
          <w:szCs w:val="18"/>
        </w:rPr>
      </w:pPr>
    </w:p>
    <w:p w14:paraId="2BA74ED9" w14:textId="77777777" w:rsidR="002D563D" w:rsidRDefault="002D563D">
      <w:pPr>
        <w:pStyle w:val="G"/>
      </w:pPr>
    </w:p>
    <w:p w14:paraId="4C88A0E4" w14:textId="77777777" w:rsidR="002D563D" w:rsidRDefault="002D563D">
      <w:pPr>
        <w:pStyle w:val="1"/>
        <w:snapToGrid w:val="0"/>
        <w:spacing w:before="240" w:after="240" w:line="240" w:lineRule="auto"/>
        <w:jc w:val="left"/>
        <w:rPr>
          <w:rFonts w:ascii="宋体" w:hAnsi="宋体"/>
          <w:sz w:val="24"/>
        </w:rPr>
      </w:pPr>
      <w:bookmarkStart w:id="157" w:name="_Toc22149495"/>
      <w:r>
        <w:rPr>
          <w:rFonts w:ascii="宋体" w:hAnsi="宋体" w:hint="eastAsia"/>
          <w:sz w:val="24"/>
        </w:rPr>
        <w:lastRenderedPageBreak/>
        <w:t>附录</w:t>
      </w:r>
      <w:bookmarkEnd w:id="157"/>
      <w:r>
        <w:rPr>
          <w:rFonts w:ascii="宋体" w:hAnsi="宋体" w:hint="eastAsia"/>
          <w:sz w:val="24"/>
        </w:rPr>
        <w:t>12</w:t>
      </w:r>
    </w:p>
    <w:p w14:paraId="30911E4D" w14:textId="77777777" w:rsidR="002D563D" w:rsidRDefault="002D563D">
      <w:pPr>
        <w:pStyle w:val="af7"/>
        <w:ind w:left="640" w:hanging="640"/>
        <w:jc w:val="center"/>
        <w:rPr>
          <w:rFonts w:hAnsi="宋体"/>
          <w:b/>
          <w:sz w:val="32"/>
        </w:rPr>
      </w:pPr>
      <w:r>
        <w:rPr>
          <w:rFonts w:hAnsi="宋体" w:hint="eastAsia"/>
          <w:b/>
          <w:sz w:val="32"/>
        </w:rPr>
        <w:t>资格审查和报价文件有效性审查表</w:t>
      </w:r>
    </w:p>
    <w:p w14:paraId="4A4430C9" w14:textId="77777777" w:rsidR="002D563D" w:rsidRDefault="002D563D">
      <w:pPr>
        <w:pStyle w:val="af7"/>
        <w:ind w:left="420" w:hanging="420"/>
        <w:rPr>
          <w:rFonts w:hAnsi="宋体"/>
          <w:b/>
          <w:sz w:val="32"/>
        </w:rPr>
      </w:pPr>
      <w:r>
        <w:rPr>
          <w:rFonts w:hAnsi="宋体" w:hint="eastAsia"/>
        </w:rPr>
        <w:t>项目名称：</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860"/>
        <w:gridCol w:w="1044"/>
        <w:gridCol w:w="1116"/>
        <w:gridCol w:w="918"/>
      </w:tblGrid>
      <w:tr w:rsidR="002D563D" w14:paraId="3C24390B" w14:textId="77777777" w:rsidTr="00A9586B">
        <w:tc>
          <w:tcPr>
            <w:tcW w:w="1008" w:type="dxa"/>
            <w:vAlign w:val="center"/>
          </w:tcPr>
          <w:p w14:paraId="35106D6E" w14:textId="77777777" w:rsidR="002D563D" w:rsidRDefault="002D563D">
            <w:pPr>
              <w:pStyle w:val="af7"/>
              <w:ind w:left="420" w:hanging="420"/>
              <w:jc w:val="center"/>
              <w:rPr>
                <w:rFonts w:hAnsi="宋体"/>
              </w:rPr>
            </w:pPr>
            <w:r>
              <w:rPr>
                <w:rFonts w:hAnsi="宋体" w:hint="eastAsia"/>
              </w:rPr>
              <w:t>序号</w:t>
            </w:r>
          </w:p>
        </w:tc>
        <w:tc>
          <w:tcPr>
            <w:tcW w:w="4860" w:type="dxa"/>
            <w:tcBorders>
              <w:tl2br w:val="single" w:sz="4" w:space="0" w:color="auto"/>
            </w:tcBorders>
          </w:tcPr>
          <w:p w14:paraId="5242E9B4" w14:textId="77777777" w:rsidR="002D563D" w:rsidRDefault="002D563D">
            <w:pPr>
              <w:pStyle w:val="af7"/>
              <w:ind w:left="420" w:hanging="420"/>
              <w:jc w:val="center"/>
              <w:rPr>
                <w:color w:val="000000"/>
              </w:rPr>
            </w:pPr>
            <w:r>
              <w:rPr>
                <w:rFonts w:hint="eastAsia"/>
                <w:color w:val="000000"/>
              </w:rPr>
              <w:t xml:space="preserve">                      报价人名称</w:t>
            </w:r>
          </w:p>
          <w:p w14:paraId="6C0C88F0" w14:textId="77777777" w:rsidR="002D563D" w:rsidRDefault="002D563D">
            <w:pPr>
              <w:pStyle w:val="af7"/>
              <w:ind w:left="420" w:hanging="420"/>
              <w:rPr>
                <w:rFonts w:hAnsi="宋体"/>
                <w:b/>
              </w:rPr>
            </w:pPr>
            <w:r>
              <w:rPr>
                <w:rFonts w:hint="eastAsia"/>
                <w:color w:val="000000"/>
              </w:rPr>
              <w:t>审查项目</w:t>
            </w:r>
          </w:p>
        </w:tc>
        <w:tc>
          <w:tcPr>
            <w:tcW w:w="1044" w:type="dxa"/>
          </w:tcPr>
          <w:p w14:paraId="37EE4444" w14:textId="77777777" w:rsidR="002D563D" w:rsidRDefault="002D563D">
            <w:pPr>
              <w:pStyle w:val="af7"/>
              <w:ind w:left="640" w:hanging="640"/>
              <w:jc w:val="center"/>
              <w:rPr>
                <w:rFonts w:hAnsi="宋体"/>
                <w:b/>
                <w:sz w:val="32"/>
              </w:rPr>
            </w:pPr>
          </w:p>
        </w:tc>
        <w:tc>
          <w:tcPr>
            <w:tcW w:w="1116" w:type="dxa"/>
          </w:tcPr>
          <w:p w14:paraId="4ABDBFE4" w14:textId="77777777" w:rsidR="002D563D" w:rsidRDefault="002D563D">
            <w:pPr>
              <w:pStyle w:val="af7"/>
              <w:ind w:left="640" w:hanging="640"/>
              <w:jc w:val="center"/>
              <w:rPr>
                <w:rFonts w:hAnsi="宋体"/>
                <w:b/>
                <w:sz w:val="32"/>
              </w:rPr>
            </w:pPr>
          </w:p>
        </w:tc>
        <w:tc>
          <w:tcPr>
            <w:tcW w:w="918" w:type="dxa"/>
          </w:tcPr>
          <w:p w14:paraId="6C7769D6" w14:textId="77777777" w:rsidR="002D563D" w:rsidRDefault="002D563D">
            <w:pPr>
              <w:pStyle w:val="af7"/>
              <w:ind w:left="640" w:hanging="640"/>
              <w:jc w:val="center"/>
              <w:rPr>
                <w:rFonts w:hAnsi="宋体"/>
                <w:b/>
                <w:sz w:val="32"/>
              </w:rPr>
            </w:pPr>
          </w:p>
        </w:tc>
      </w:tr>
      <w:tr w:rsidR="002D563D" w14:paraId="1A664D1D" w14:textId="77777777" w:rsidTr="00A9586B">
        <w:tc>
          <w:tcPr>
            <w:tcW w:w="1008" w:type="dxa"/>
            <w:vAlign w:val="center"/>
          </w:tcPr>
          <w:p w14:paraId="54AD300A" w14:textId="77777777" w:rsidR="002D563D" w:rsidRDefault="002D563D">
            <w:pPr>
              <w:pStyle w:val="af7"/>
              <w:ind w:left="420" w:hanging="420"/>
              <w:jc w:val="center"/>
              <w:rPr>
                <w:rFonts w:hAnsi="宋体"/>
              </w:rPr>
            </w:pPr>
            <w:r>
              <w:rPr>
                <w:rFonts w:hAnsi="宋体" w:hint="eastAsia"/>
              </w:rPr>
              <w:t>1</w:t>
            </w:r>
          </w:p>
        </w:tc>
        <w:tc>
          <w:tcPr>
            <w:tcW w:w="4860" w:type="dxa"/>
            <w:vAlign w:val="center"/>
          </w:tcPr>
          <w:p w14:paraId="1318CFB2" w14:textId="77777777" w:rsidR="002D563D" w:rsidRDefault="002D563D">
            <w:pPr>
              <w:pStyle w:val="af7"/>
              <w:rPr>
                <w:rFonts w:hAnsi="宋体"/>
                <w:highlight w:val="yellow"/>
              </w:rPr>
            </w:pPr>
            <w:r>
              <w:rPr>
                <w:rFonts w:hAnsi="宋体" w:hint="eastAsia"/>
                <w:highlight w:val="yellow"/>
              </w:rPr>
              <w:t>报价人必须为具备本项目履约能力的在中华人民共和国境内注册的独立的企业法人，同时持有工商行政管理部门核发的营业执照，并提供营业执照的复印件。</w:t>
            </w:r>
          </w:p>
        </w:tc>
        <w:tc>
          <w:tcPr>
            <w:tcW w:w="1044" w:type="dxa"/>
          </w:tcPr>
          <w:p w14:paraId="39E48DE5" w14:textId="77777777" w:rsidR="002D563D" w:rsidRDefault="002D563D">
            <w:pPr>
              <w:pStyle w:val="af7"/>
              <w:ind w:left="640" w:hanging="640"/>
              <w:jc w:val="center"/>
              <w:rPr>
                <w:rFonts w:hAnsi="宋体"/>
                <w:b/>
                <w:sz w:val="32"/>
              </w:rPr>
            </w:pPr>
          </w:p>
        </w:tc>
        <w:tc>
          <w:tcPr>
            <w:tcW w:w="1116" w:type="dxa"/>
          </w:tcPr>
          <w:p w14:paraId="102466CE" w14:textId="77777777" w:rsidR="002D563D" w:rsidRDefault="002D563D">
            <w:pPr>
              <w:pStyle w:val="af7"/>
              <w:ind w:left="640" w:hanging="640"/>
              <w:jc w:val="center"/>
              <w:rPr>
                <w:rFonts w:hAnsi="宋体"/>
                <w:b/>
                <w:sz w:val="32"/>
              </w:rPr>
            </w:pPr>
          </w:p>
        </w:tc>
        <w:tc>
          <w:tcPr>
            <w:tcW w:w="918" w:type="dxa"/>
          </w:tcPr>
          <w:p w14:paraId="5F88B3CB" w14:textId="77777777" w:rsidR="002D563D" w:rsidRDefault="002D563D">
            <w:pPr>
              <w:pStyle w:val="af7"/>
              <w:ind w:left="640" w:hanging="640"/>
              <w:jc w:val="center"/>
              <w:rPr>
                <w:rFonts w:hAnsi="宋体"/>
                <w:b/>
                <w:sz w:val="32"/>
              </w:rPr>
            </w:pPr>
          </w:p>
        </w:tc>
      </w:tr>
      <w:tr w:rsidR="002D563D" w14:paraId="0D89A40E" w14:textId="77777777" w:rsidTr="00A9586B">
        <w:tc>
          <w:tcPr>
            <w:tcW w:w="1008" w:type="dxa"/>
            <w:vAlign w:val="center"/>
          </w:tcPr>
          <w:p w14:paraId="61A90742" w14:textId="77777777" w:rsidR="002D563D" w:rsidRDefault="002D563D">
            <w:pPr>
              <w:pStyle w:val="af7"/>
              <w:ind w:left="420" w:hanging="420"/>
              <w:jc w:val="center"/>
              <w:rPr>
                <w:rFonts w:hAnsi="宋体"/>
              </w:rPr>
            </w:pPr>
            <w:r>
              <w:rPr>
                <w:rFonts w:hAnsi="宋体" w:hint="eastAsia"/>
              </w:rPr>
              <w:t>2</w:t>
            </w:r>
          </w:p>
        </w:tc>
        <w:tc>
          <w:tcPr>
            <w:tcW w:w="4860" w:type="dxa"/>
            <w:vAlign w:val="center"/>
          </w:tcPr>
          <w:p w14:paraId="2C8851E2" w14:textId="348899EA" w:rsidR="002D563D" w:rsidRPr="006A6EC1" w:rsidRDefault="006A6EC1" w:rsidP="006A6EC1">
            <w:pPr>
              <w:spacing w:line="360" w:lineRule="auto"/>
              <w:rPr>
                <w:rFonts w:ascii="宋体"/>
                <w:szCs w:val="21"/>
              </w:rPr>
            </w:pPr>
            <w:r w:rsidRPr="008E13A7">
              <w:rPr>
                <w:rFonts w:ascii="宋体" w:hAnsi="宋体" w:cs="宋体"/>
                <w:color w:val="333333"/>
                <w:kern w:val="0"/>
                <w:szCs w:val="21"/>
              </w:rPr>
              <w:t>应提供合法有效的《食品</w:t>
            </w:r>
            <w:r w:rsidR="00077E9F">
              <w:rPr>
                <w:rFonts w:ascii="宋体" w:hAnsi="宋体" w:cs="宋体" w:hint="eastAsia"/>
                <w:color w:val="333333"/>
                <w:kern w:val="0"/>
                <w:szCs w:val="21"/>
              </w:rPr>
              <w:t>经营</w:t>
            </w:r>
            <w:r w:rsidRPr="008E13A7">
              <w:rPr>
                <w:rFonts w:ascii="宋体" w:hAnsi="宋体" w:cs="宋体"/>
                <w:color w:val="333333"/>
                <w:kern w:val="0"/>
                <w:szCs w:val="21"/>
              </w:rPr>
              <w:t>许可证》，并具有本招标食品原材料所需的资金、仓储、运输、配送及</w:t>
            </w:r>
            <w:r w:rsidRPr="008E13A7">
              <w:rPr>
                <w:rFonts w:ascii="宋体" w:hAnsi="宋体" w:cs="宋体" w:hint="eastAsia"/>
                <w:color w:val="333333"/>
                <w:kern w:val="0"/>
                <w:szCs w:val="21"/>
              </w:rPr>
              <w:t>加工</w:t>
            </w:r>
            <w:r w:rsidRPr="008E13A7">
              <w:rPr>
                <w:rFonts w:ascii="宋体" w:hAnsi="宋体" w:cs="宋体"/>
                <w:color w:val="333333"/>
                <w:kern w:val="0"/>
                <w:szCs w:val="21"/>
              </w:rPr>
              <w:t>服务能力。</w:t>
            </w:r>
          </w:p>
        </w:tc>
        <w:tc>
          <w:tcPr>
            <w:tcW w:w="1044" w:type="dxa"/>
          </w:tcPr>
          <w:p w14:paraId="04BA1BF4" w14:textId="77777777" w:rsidR="002D563D" w:rsidRDefault="002D563D">
            <w:pPr>
              <w:pStyle w:val="af7"/>
              <w:ind w:left="640" w:hanging="640"/>
              <w:jc w:val="center"/>
              <w:rPr>
                <w:rFonts w:hAnsi="宋体"/>
                <w:b/>
                <w:sz w:val="32"/>
              </w:rPr>
            </w:pPr>
          </w:p>
        </w:tc>
        <w:tc>
          <w:tcPr>
            <w:tcW w:w="1116" w:type="dxa"/>
          </w:tcPr>
          <w:p w14:paraId="72CF12BD" w14:textId="77777777" w:rsidR="002D563D" w:rsidRDefault="002D563D">
            <w:pPr>
              <w:pStyle w:val="af7"/>
              <w:ind w:left="640" w:hanging="640"/>
              <w:jc w:val="center"/>
              <w:rPr>
                <w:rFonts w:hAnsi="宋体"/>
                <w:b/>
                <w:sz w:val="32"/>
              </w:rPr>
            </w:pPr>
          </w:p>
        </w:tc>
        <w:tc>
          <w:tcPr>
            <w:tcW w:w="918" w:type="dxa"/>
          </w:tcPr>
          <w:p w14:paraId="0D0ED838" w14:textId="77777777" w:rsidR="002D563D" w:rsidRDefault="002D563D">
            <w:pPr>
              <w:pStyle w:val="af7"/>
              <w:ind w:left="640" w:hanging="640"/>
              <w:jc w:val="center"/>
              <w:rPr>
                <w:rFonts w:hAnsi="宋体"/>
                <w:b/>
                <w:sz w:val="32"/>
              </w:rPr>
            </w:pPr>
          </w:p>
        </w:tc>
      </w:tr>
      <w:tr w:rsidR="006A6EC1" w14:paraId="266B6D67" w14:textId="77777777" w:rsidTr="00A9586B">
        <w:tc>
          <w:tcPr>
            <w:tcW w:w="1008" w:type="dxa"/>
            <w:vAlign w:val="center"/>
          </w:tcPr>
          <w:p w14:paraId="74675A0A" w14:textId="77777777" w:rsidR="006A6EC1" w:rsidRDefault="006A6EC1">
            <w:pPr>
              <w:pStyle w:val="af7"/>
              <w:ind w:left="420" w:hanging="420"/>
              <w:jc w:val="center"/>
              <w:rPr>
                <w:rFonts w:hAnsi="宋体"/>
              </w:rPr>
            </w:pPr>
            <w:r>
              <w:rPr>
                <w:rFonts w:hAnsi="宋体" w:hint="eastAsia"/>
              </w:rPr>
              <w:t>3</w:t>
            </w:r>
          </w:p>
        </w:tc>
        <w:tc>
          <w:tcPr>
            <w:tcW w:w="4860" w:type="dxa"/>
            <w:vAlign w:val="center"/>
          </w:tcPr>
          <w:p w14:paraId="3BF6313C" w14:textId="77777777" w:rsidR="006A6EC1" w:rsidRPr="006A6EC1" w:rsidRDefault="006A6EC1" w:rsidP="006A6EC1">
            <w:pPr>
              <w:spacing w:line="360" w:lineRule="auto"/>
              <w:rPr>
                <w:rFonts w:hAnsi="宋体"/>
                <w:highlight w:val="yellow"/>
              </w:rPr>
            </w:pPr>
            <w:r>
              <w:rPr>
                <w:rFonts w:ascii="宋体" w:hAnsi="宋体" w:cs="宋体" w:hint="eastAsia"/>
                <w:color w:val="333333"/>
                <w:kern w:val="0"/>
                <w:szCs w:val="21"/>
              </w:rPr>
              <w:t>需</w:t>
            </w:r>
            <w:r>
              <w:rPr>
                <w:rFonts w:ascii="宋体" w:hAnsi="宋体" w:cs="宋体"/>
                <w:color w:val="333333"/>
                <w:kern w:val="0"/>
                <w:szCs w:val="21"/>
              </w:rPr>
              <w:t>提供供货的星级酒店收货部门出具的收货单复印件或者</w:t>
            </w:r>
            <w:r>
              <w:rPr>
                <w:rFonts w:ascii="宋体" w:hAnsi="宋体" w:cs="宋体" w:hint="eastAsia"/>
                <w:color w:val="333333"/>
                <w:kern w:val="0"/>
                <w:szCs w:val="21"/>
              </w:rPr>
              <w:t>近一年的</w:t>
            </w:r>
            <w:r>
              <w:rPr>
                <w:rFonts w:ascii="宋体" w:hAnsi="宋体" w:cs="宋体"/>
                <w:color w:val="333333"/>
                <w:kern w:val="0"/>
                <w:szCs w:val="21"/>
              </w:rPr>
              <w:t>供货协议复印件。</w:t>
            </w:r>
          </w:p>
        </w:tc>
        <w:tc>
          <w:tcPr>
            <w:tcW w:w="1044" w:type="dxa"/>
          </w:tcPr>
          <w:p w14:paraId="6ECBB185" w14:textId="77777777" w:rsidR="006A6EC1" w:rsidRDefault="006A6EC1">
            <w:pPr>
              <w:pStyle w:val="af7"/>
              <w:ind w:left="640" w:hanging="640"/>
              <w:jc w:val="center"/>
              <w:rPr>
                <w:rFonts w:hAnsi="宋体"/>
                <w:b/>
                <w:sz w:val="32"/>
              </w:rPr>
            </w:pPr>
          </w:p>
        </w:tc>
        <w:tc>
          <w:tcPr>
            <w:tcW w:w="1116" w:type="dxa"/>
          </w:tcPr>
          <w:p w14:paraId="17663CA5" w14:textId="77777777" w:rsidR="006A6EC1" w:rsidRDefault="006A6EC1">
            <w:pPr>
              <w:pStyle w:val="af7"/>
              <w:ind w:left="640" w:hanging="640"/>
              <w:jc w:val="center"/>
              <w:rPr>
                <w:rFonts w:hAnsi="宋体"/>
                <w:b/>
                <w:sz w:val="32"/>
              </w:rPr>
            </w:pPr>
          </w:p>
        </w:tc>
        <w:tc>
          <w:tcPr>
            <w:tcW w:w="918" w:type="dxa"/>
          </w:tcPr>
          <w:p w14:paraId="48314D33" w14:textId="77777777" w:rsidR="006A6EC1" w:rsidRDefault="006A6EC1">
            <w:pPr>
              <w:pStyle w:val="af7"/>
              <w:ind w:left="640" w:hanging="640"/>
              <w:jc w:val="center"/>
              <w:rPr>
                <w:rFonts w:hAnsi="宋体"/>
                <w:b/>
                <w:sz w:val="32"/>
              </w:rPr>
            </w:pPr>
          </w:p>
        </w:tc>
      </w:tr>
      <w:tr w:rsidR="002D563D" w14:paraId="1A7A8910" w14:textId="77777777" w:rsidTr="00A9586B">
        <w:tc>
          <w:tcPr>
            <w:tcW w:w="1008" w:type="dxa"/>
            <w:vAlign w:val="center"/>
          </w:tcPr>
          <w:p w14:paraId="5CF65198" w14:textId="1557E01A" w:rsidR="002D563D" w:rsidRDefault="006D702C">
            <w:pPr>
              <w:pStyle w:val="af7"/>
              <w:ind w:left="420" w:hanging="420"/>
              <w:jc w:val="center"/>
              <w:rPr>
                <w:rFonts w:hAnsi="宋体"/>
              </w:rPr>
            </w:pPr>
            <w:r>
              <w:rPr>
                <w:rFonts w:hAnsi="宋体" w:hint="eastAsia"/>
              </w:rPr>
              <w:t>4</w:t>
            </w:r>
          </w:p>
        </w:tc>
        <w:tc>
          <w:tcPr>
            <w:tcW w:w="4860" w:type="dxa"/>
            <w:vAlign w:val="center"/>
          </w:tcPr>
          <w:p w14:paraId="70A509DC" w14:textId="77777777" w:rsidR="002D563D" w:rsidRDefault="006A6EC1">
            <w:pPr>
              <w:pStyle w:val="af7"/>
              <w:ind w:left="-17" w:firstLine="17"/>
              <w:rPr>
                <w:rFonts w:hAnsi="宋体"/>
                <w:highlight w:val="yellow"/>
              </w:rPr>
            </w:pPr>
            <w:r>
              <w:rPr>
                <w:rFonts w:hAnsi="宋体" w:cs="宋体"/>
                <w:color w:val="333333"/>
                <w:kern w:val="0"/>
              </w:rPr>
              <w:t>具有良好的商业信誉和健全的财务会计制度，提供近三年内所承担过类似或同类项目的业绩。</w:t>
            </w:r>
            <w:r>
              <w:rPr>
                <w:rFonts w:hAnsi="宋体" w:cs="宋体" w:hint="eastAsia"/>
                <w:color w:val="333333"/>
                <w:kern w:val="0"/>
              </w:rPr>
              <w:t>能够提供增值税专用发票</w:t>
            </w:r>
          </w:p>
        </w:tc>
        <w:tc>
          <w:tcPr>
            <w:tcW w:w="1044" w:type="dxa"/>
          </w:tcPr>
          <w:p w14:paraId="06782E5E" w14:textId="77777777" w:rsidR="002D563D" w:rsidRDefault="002D563D">
            <w:pPr>
              <w:pStyle w:val="af7"/>
              <w:ind w:left="640" w:hanging="640"/>
              <w:jc w:val="center"/>
              <w:rPr>
                <w:rFonts w:hAnsi="宋体"/>
                <w:b/>
                <w:sz w:val="32"/>
              </w:rPr>
            </w:pPr>
          </w:p>
        </w:tc>
        <w:tc>
          <w:tcPr>
            <w:tcW w:w="1116" w:type="dxa"/>
          </w:tcPr>
          <w:p w14:paraId="4B977FEC" w14:textId="77777777" w:rsidR="002D563D" w:rsidRDefault="002D563D">
            <w:pPr>
              <w:pStyle w:val="af7"/>
              <w:ind w:left="640" w:hanging="640"/>
              <w:jc w:val="center"/>
              <w:rPr>
                <w:rFonts w:hAnsi="宋体"/>
                <w:b/>
                <w:sz w:val="32"/>
              </w:rPr>
            </w:pPr>
          </w:p>
        </w:tc>
        <w:tc>
          <w:tcPr>
            <w:tcW w:w="918" w:type="dxa"/>
          </w:tcPr>
          <w:p w14:paraId="0E136E48" w14:textId="77777777" w:rsidR="002D563D" w:rsidRDefault="002D563D">
            <w:pPr>
              <w:pStyle w:val="af7"/>
              <w:ind w:left="640" w:hanging="640"/>
              <w:jc w:val="center"/>
              <w:rPr>
                <w:rFonts w:hAnsi="宋体"/>
                <w:b/>
                <w:sz w:val="32"/>
              </w:rPr>
            </w:pPr>
          </w:p>
        </w:tc>
      </w:tr>
      <w:tr w:rsidR="002D563D" w14:paraId="6C149F3D" w14:textId="77777777" w:rsidTr="00A9586B">
        <w:tc>
          <w:tcPr>
            <w:tcW w:w="1008" w:type="dxa"/>
            <w:vAlign w:val="center"/>
          </w:tcPr>
          <w:p w14:paraId="69E8FA89" w14:textId="2A9916BA" w:rsidR="002D563D" w:rsidRDefault="006D702C">
            <w:pPr>
              <w:pStyle w:val="af7"/>
              <w:ind w:left="420" w:hanging="420"/>
              <w:jc w:val="center"/>
              <w:rPr>
                <w:rFonts w:hAnsi="宋体"/>
              </w:rPr>
            </w:pPr>
            <w:r>
              <w:rPr>
                <w:rFonts w:hAnsi="宋体"/>
              </w:rPr>
              <w:t>5</w:t>
            </w:r>
          </w:p>
        </w:tc>
        <w:tc>
          <w:tcPr>
            <w:tcW w:w="4860" w:type="dxa"/>
            <w:vAlign w:val="center"/>
          </w:tcPr>
          <w:p w14:paraId="29E03DCD" w14:textId="77777777" w:rsidR="002D563D" w:rsidRDefault="002D563D">
            <w:pPr>
              <w:pStyle w:val="af7"/>
              <w:rPr>
                <w:color w:val="000000"/>
              </w:rPr>
            </w:pPr>
            <w:r>
              <w:rPr>
                <w:rFonts w:hint="eastAsia"/>
              </w:rPr>
              <w:t>广东省机场管理集团有限公司招标、采购管理平台合作商登记表并加盖公章</w:t>
            </w:r>
          </w:p>
        </w:tc>
        <w:tc>
          <w:tcPr>
            <w:tcW w:w="1044" w:type="dxa"/>
          </w:tcPr>
          <w:p w14:paraId="1AAFA7C2" w14:textId="77777777" w:rsidR="002D563D" w:rsidRDefault="002D563D">
            <w:pPr>
              <w:pStyle w:val="af7"/>
              <w:ind w:left="640" w:hanging="640"/>
              <w:jc w:val="center"/>
              <w:rPr>
                <w:rFonts w:hAnsi="宋体"/>
                <w:b/>
                <w:sz w:val="32"/>
              </w:rPr>
            </w:pPr>
          </w:p>
        </w:tc>
        <w:tc>
          <w:tcPr>
            <w:tcW w:w="1116" w:type="dxa"/>
          </w:tcPr>
          <w:p w14:paraId="5FC37F7D" w14:textId="77777777" w:rsidR="002D563D" w:rsidRDefault="002D563D">
            <w:pPr>
              <w:pStyle w:val="af7"/>
              <w:ind w:left="640" w:hanging="640"/>
              <w:jc w:val="center"/>
              <w:rPr>
                <w:rFonts w:hAnsi="宋体"/>
                <w:b/>
                <w:sz w:val="32"/>
              </w:rPr>
            </w:pPr>
          </w:p>
        </w:tc>
        <w:tc>
          <w:tcPr>
            <w:tcW w:w="918" w:type="dxa"/>
          </w:tcPr>
          <w:p w14:paraId="69FEB939" w14:textId="77777777" w:rsidR="002D563D" w:rsidRDefault="002D563D">
            <w:pPr>
              <w:pStyle w:val="af7"/>
              <w:ind w:left="640" w:hanging="640"/>
              <w:jc w:val="center"/>
              <w:rPr>
                <w:rFonts w:hAnsi="宋体"/>
                <w:b/>
                <w:sz w:val="32"/>
              </w:rPr>
            </w:pPr>
          </w:p>
        </w:tc>
      </w:tr>
      <w:tr w:rsidR="002D563D" w14:paraId="55513B7D" w14:textId="77777777" w:rsidTr="00A9586B">
        <w:tc>
          <w:tcPr>
            <w:tcW w:w="1008" w:type="dxa"/>
            <w:vAlign w:val="center"/>
          </w:tcPr>
          <w:p w14:paraId="6E2DD7B3" w14:textId="60CEE25D" w:rsidR="002D563D" w:rsidRDefault="006D702C">
            <w:pPr>
              <w:pStyle w:val="af7"/>
              <w:ind w:left="420" w:hanging="420"/>
              <w:jc w:val="center"/>
              <w:rPr>
                <w:rFonts w:hAnsi="宋体"/>
              </w:rPr>
            </w:pPr>
            <w:r>
              <w:rPr>
                <w:rFonts w:hAnsi="宋体"/>
              </w:rPr>
              <w:t>6</w:t>
            </w:r>
          </w:p>
        </w:tc>
        <w:tc>
          <w:tcPr>
            <w:tcW w:w="4860" w:type="dxa"/>
            <w:vAlign w:val="center"/>
          </w:tcPr>
          <w:p w14:paraId="6FB8E7A2" w14:textId="57EDED93" w:rsidR="002D563D" w:rsidRDefault="002D563D">
            <w:pPr>
              <w:pStyle w:val="af7"/>
            </w:pPr>
            <w:r>
              <w:rPr>
                <w:rFonts w:hint="eastAsia"/>
                <w:color w:val="000000"/>
              </w:rPr>
              <w:t>201</w:t>
            </w:r>
            <w:r w:rsidR="00B306E8">
              <w:rPr>
                <w:color w:val="000000"/>
              </w:rPr>
              <w:t>8</w:t>
            </w:r>
            <w:r>
              <w:rPr>
                <w:rFonts w:hint="eastAsia"/>
                <w:color w:val="000000"/>
              </w:rPr>
              <w:t>年1月1日至今，报价人没有因腐败或欺诈行为而被政府或业主宣布取消投标资格；同时，201</w:t>
            </w:r>
            <w:r w:rsidR="00B306E8">
              <w:rPr>
                <w:color w:val="000000"/>
              </w:rPr>
              <w:t>8</w:t>
            </w:r>
            <w:r>
              <w:rPr>
                <w:rFonts w:hint="eastAsia"/>
                <w:color w:val="000000"/>
              </w:rPr>
              <w:t>年1月1日年至今报价人（包括其关联公司）与采购人无发生各种诉讼、仲裁和不良投诉。（须就此项内容提供承诺函并加盖报价人公章）。</w:t>
            </w:r>
          </w:p>
        </w:tc>
        <w:tc>
          <w:tcPr>
            <w:tcW w:w="1044" w:type="dxa"/>
          </w:tcPr>
          <w:p w14:paraId="239B2A90" w14:textId="77777777" w:rsidR="002D563D" w:rsidRDefault="002D563D">
            <w:pPr>
              <w:pStyle w:val="af7"/>
              <w:ind w:left="640" w:hanging="640"/>
              <w:jc w:val="center"/>
              <w:rPr>
                <w:rFonts w:hAnsi="宋体"/>
                <w:b/>
                <w:sz w:val="32"/>
              </w:rPr>
            </w:pPr>
          </w:p>
        </w:tc>
        <w:tc>
          <w:tcPr>
            <w:tcW w:w="1116" w:type="dxa"/>
          </w:tcPr>
          <w:p w14:paraId="12BCA1C5" w14:textId="77777777" w:rsidR="002D563D" w:rsidRDefault="002D563D">
            <w:pPr>
              <w:pStyle w:val="af7"/>
              <w:ind w:left="640" w:hanging="640"/>
              <w:jc w:val="center"/>
              <w:rPr>
                <w:rFonts w:hAnsi="宋体"/>
                <w:b/>
                <w:sz w:val="32"/>
              </w:rPr>
            </w:pPr>
          </w:p>
        </w:tc>
        <w:tc>
          <w:tcPr>
            <w:tcW w:w="918" w:type="dxa"/>
          </w:tcPr>
          <w:p w14:paraId="6996B2AB" w14:textId="77777777" w:rsidR="002D563D" w:rsidRDefault="002D563D">
            <w:pPr>
              <w:pStyle w:val="af7"/>
              <w:ind w:left="640" w:hanging="640"/>
              <w:jc w:val="center"/>
              <w:rPr>
                <w:rFonts w:hAnsi="宋体"/>
                <w:b/>
                <w:sz w:val="32"/>
              </w:rPr>
            </w:pPr>
          </w:p>
        </w:tc>
      </w:tr>
      <w:tr w:rsidR="002D563D" w14:paraId="1C391BC5" w14:textId="77777777" w:rsidTr="00A9586B">
        <w:tc>
          <w:tcPr>
            <w:tcW w:w="1008" w:type="dxa"/>
            <w:vAlign w:val="center"/>
          </w:tcPr>
          <w:p w14:paraId="2863FD6F" w14:textId="4F8B6E6B" w:rsidR="002D563D" w:rsidRDefault="006D702C">
            <w:pPr>
              <w:pStyle w:val="af7"/>
              <w:ind w:left="420" w:hanging="420"/>
              <w:jc w:val="center"/>
              <w:rPr>
                <w:rFonts w:hAnsi="宋体"/>
              </w:rPr>
            </w:pPr>
            <w:r>
              <w:rPr>
                <w:rFonts w:hAnsi="宋体"/>
              </w:rPr>
              <w:t>7</w:t>
            </w:r>
          </w:p>
        </w:tc>
        <w:tc>
          <w:tcPr>
            <w:tcW w:w="4860" w:type="dxa"/>
            <w:vAlign w:val="center"/>
          </w:tcPr>
          <w:p w14:paraId="1EFE48B1" w14:textId="77777777" w:rsidR="002D563D" w:rsidRDefault="002D563D">
            <w:pPr>
              <w:pStyle w:val="af7"/>
            </w:pPr>
            <w:r>
              <w:rPr>
                <w:rFonts w:hint="eastAsia"/>
                <w:color w:val="000000"/>
              </w:rPr>
              <w:t>报价人不得被列为“失信惩戒”，以“信用中国”网站（www.creditchina.gov.cn）查询为准，报价人提供从“信用中国”网站截图“失信惩戒”页面并加盖公章</w:t>
            </w:r>
            <w:r>
              <w:rPr>
                <w:rFonts w:hint="eastAsia"/>
                <w:color w:val="0000FF"/>
              </w:rPr>
              <w:t>。</w:t>
            </w:r>
          </w:p>
        </w:tc>
        <w:tc>
          <w:tcPr>
            <w:tcW w:w="1044" w:type="dxa"/>
          </w:tcPr>
          <w:p w14:paraId="1C377F13" w14:textId="77777777" w:rsidR="002D563D" w:rsidRDefault="002D563D">
            <w:pPr>
              <w:pStyle w:val="af7"/>
              <w:ind w:left="640" w:hanging="640"/>
              <w:jc w:val="center"/>
              <w:rPr>
                <w:rFonts w:hAnsi="宋体"/>
                <w:b/>
                <w:sz w:val="32"/>
              </w:rPr>
            </w:pPr>
          </w:p>
        </w:tc>
        <w:tc>
          <w:tcPr>
            <w:tcW w:w="1116" w:type="dxa"/>
          </w:tcPr>
          <w:p w14:paraId="1812CE67" w14:textId="77777777" w:rsidR="002D563D" w:rsidRDefault="002D563D">
            <w:pPr>
              <w:pStyle w:val="af7"/>
              <w:ind w:left="640" w:hanging="640"/>
              <w:jc w:val="center"/>
              <w:rPr>
                <w:rFonts w:hAnsi="宋体"/>
                <w:b/>
                <w:sz w:val="32"/>
              </w:rPr>
            </w:pPr>
          </w:p>
        </w:tc>
        <w:tc>
          <w:tcPr>
            <w:tcW w:w="918" w:type="dxa"/>
          </w:tcPr>
          <w:p w14:paraId="2484F85F" w14:textId="77777777" w:rsidR="002D563D" w:rsidRDefault="002D563D">
            <w:pPr>
              <w:pStyle w:val="af7"/>
              <w:ind w:left="640" w:hanging="640"/>
              <w:jc w:val="center"/>
              <w:rPr>
                <w:rFonts w:hAnsi="宋体"/>
                <w:b/>
                <w:sz w:val="32"/>
              </w:rPr>
            </w:pPr>
          </w:p>
        </w:tc>
      </w:tr>
      <w:tr w:rsidR="002D563D" w14:paraId="73B988BA" w14:textId="77777777" w:rsidTr="00A9586B">
        <w:tc>
          <w:tcPr>
            <w:tcW w:w="1008" w:type="dxa"/>
            <w:vAlign w:val="center"/>
          </w:tcPr>
          <w:p w14:paraId="55EB2470" w14:textId="37AA6FB8" w:rsidR="002D563D" w:rsidRDefault="006D702C">
            <w:pPr>
              <w:pStyle w:val="af7"/>
              <w:ind w:left="420" w:hanging="420"/>
              <w:jc w:val="center"/>
              <w:rPr>
                <w:rFonts w:hAnsi="宋体"/>
              </w:rPr>
            </w:pPr>
            <w:r>
              <w:rPr>
                <w:rFonts w:hAnsi="宋体" w:hint="eastAsia"/>
              </w:rPr>
              <w:t>8</w:t>
            </w:r>
          </w:p>
        </w:tc>
        <w:tc>
          <w:tcPr>
            <w:tcW w:w="4860" w:type="dxa"/>
            <w:vAlign w:val="center"/>
          </w:tcPr>
          <w:p w14:paraId="38E1CEA7" w14:textId="77777777" w:rsidR="002D563D" w:rsidRDefault="002D563D">
            <w:pPr>
              <w:pStyle w:val="af7"/>
            </w:pPr>
            <w:r>
              <w:rPr>
                <w:rFonts w:hint="eastAsia"/>
                <w:color w:val="000000"/>
              </w:rPr>
              <w:t>报价人不得被列为严重违法失信企业名单（黑名单），以“国家企业信用信息公示系统”网站（ww.gsxt.gov.cn）查询为准，报价人需在采购公告发布后从“国家企业信用信息公示系统”网站截图并加盖公章。</w:t>
            </w:r>
          </w:p>
        </w:tc>
        <w:tc>
          <w:tcPr>
            <w:tcW w:w="1044" w:type="dxa"/>
          </w:tcPr>
          <w:p w14:paraId="49C1C112" w14:textId="77777777" w:rsidR="002D563D" w:rsidRDefault="002D563D">
            <w:pPr>
              <w:pStyle w:val="af7"/>
              <w:ind w:left="640" w:hanging="640"/>
              <w:jc w:val="center"/>
              <w:rPr>
                <w:rFonts w:hAnsi="宋体"/>
                <w:b/>
                <w:sz w:val="32"/>
              </w:rPr>
            </w:pPr>
          </w:p>
        </w:tc>
        <w:tc>
          <w:tcPr>
            <w:tcW w:w="1116" w:type="dxa"/>
          </w:tcPr>
          <w:p w14:paraId="2918B8AA" w14:textId="77777777" w:rsidR="002D563D" w:rsidRDefault="002D563D">
            <w:pPr>
              <w:pStyle w:val="af7"/>
              <w:ind w:left="640" w:hanging="640"/>
              <w:jc w:val="center"/>
              <w:rPr>
                <w:rFonts w:hAnsi="宋体"/>
                <w:b/>
                <w:sz w:val="32"/>
              </w:rPr>
            </w:pPr>
          </w:p>
        </w:tc>
        <w:tc>
          <w:tcPr>
            <w:tcW w:w="918" w:type="dxa"/>
          </w:tcPr>
          <w:p w14:paraId="34712587" w14:textId="77777777" w:rsidR="002D563D" w:rsidRDefault="002D563D">
            <w:pPr>
              <w:pStyle w:val="af7"/>
              <w:ind w:left="640" w:hanging="640"/>
              <w:jc w:val="center"/>
              <w:rPr>
                <w:rFonts w:hAnsi="宋体"/>
                <w:b/>
                <w:sz w:val="32"/>
              </w:rPr>
            </w:pPr>
          </w:p>
        </w:tc>
      </w:tr>
      <w:tr w:rsidR="002D563D" w14:paraId="213A210F" w14:textId="77777777" w:rsidTr="00A9586B">
        <w:tc>
          <w:tcPr>
            <w:tcW w:w="1008" w:type="dxa"/>
            <w:vAlign w:val="center"/>
          </w:tcPr>
          <w:p w14:paraId="2FBF3BDC" w14:textId="5C8E18CB" w:rsidR="002D563D" w:rsidRDefault="006D702C">
            <w:pPr>
              <w:pStyle w:val="af7"/>
              <w:ind w:left="420" w:hanging="420"/>
              <w:jc w:val="center"/>
              <w:rPr>
                <w:rFonts w:hAnsi="宋体"/>
              </w:rPr>
            </w:pPr>
            <w:r>
              <w:rPr>
                <w:rFonts w:hAnsi="宋体"/>
              </w:rPr>
              <w:t>9</w:t>
            </w:r>
          </w:p>
        </w:tc>
        <w:tc>
          <w:tcPr>
            <w:tcW w:w="4860" w:type="dxa"/>
            <w:vAlign w:val="center"/>
          </w:tcPr>
          <w:p w14:paraId="56683D2A" w14:textId="77777777" w:rsidR="002D563D" w:rsidRDefault="002D563D">
            <w:pPr>
              <w:pStyle w:val="af7"/>
              <w:rPr>
                <w:color w:val="000000"/>
              </w:rPr>
            </w:pPr>
            <w:r>
              <w:rPr>
                <w:rFonts w:hint="eastAsia"/>
                <w:color w:val="000000"/>
              </w:rPr>
              <w:t>报价人不得被列入中国执行信息公开网（http://zxgk.court.gov.cn/）的全国法院失信被执行人名单，报价人需在竞价公告发布后从“中国执行信息公开网”网站截图并加盖公章（截图格式见附录10）；</w:t>
            </w:r>
          </w:p>
        </w:tc>
        <w:tc>
          <w:tcPr>
            <w:tcW w:w="1044" w:type="dxa"/>
          </w:tcPr>
          <w:p w14:paraId="77FF50B7" w14:textId="77777777" w:rsidR="002D563D" w:rsidRDefault="002D563D">
            <w:pPr>
              <w:pStyle w:val="af7"/>
              <w:ind w:left="640" w:hanging="640"/>
              <w:jc w:val="center"/>
              <w:rPr>
                <w:rFonts w:hAnsi="宋体"/>
                <w:b/>
                <w:sz w:val="32"/>
              </w:rPr>
            </w:pPr>
          </w:p>
        </w:tc>
        <w:tc>
          <w:tcPr>
            <w:tcW w:w="1116" w:type="dxa"/>
          </w:tcPr>
          <w:p w14:paraId="18C8823B" w14:textId="77777777" w:rsidR="002D563D" w:rsidRDefault="002D563D">
            <w:pPr>
              <w:pStyle w:val="af7"/>
              <w:ind w:left="640" w:hanging="640"/>
              <w:jc w:val="center"/>
              <w:rPr>
                <w:rFonts w:hAnsi="宋体"/>
                <w:b/>
                <w:sz w:val="32"/>
              </w:rPr>
            </w:pPr>
          </w:p>
        </w:tc>
        <w:tc>
          <w:tcPr>
            <w:tcW w:w="918" w:type="dxa"/>
          </w:tcPr>
          <w:p w14:paraId="5F38CDC0" w14:textId="77777777" w:rsidR="002D563D" w:rsidRDefault="002D563D">
            <w:pPr>
              <w:pStyle w:val="af7"/>
              <w:ind w:left="640" w:hanging="640"/>
              <w:jc w:val="center"/>
              <w:rPr>
                <w:rFonts w:hAnsi="宋体"/>
                <w:b/>
                <w:sz w:val="32"/>
              </w:rPr>
            </w:pPr>
          </w:p>
        </w:tc>
      </w:tr>
      <w:tr w:rsidR="002D563D" w14:paraId="0D15F073" w14:textId="77777777" w:rsidTr="00A9586B">
        <w:tc>
          <w:tcPr>
            <w:tcW w:w="1008" w:type="dxa"/>
            <w:vAlign w:val="center"/>
          </w:tcPr>
          <w:p w14:paraId="4E12FBEA" w14:textId="2A283CC0" w:rsidR="002D563D" w:rsidRDefault="006D702C">
            <w:pPr>
              <w:pStyle w:val="af7"/>
              <w:ind w:left="420" w:hanging="420"/>
              <w:jc w:val="center"/>
              <w:rPr>
                <w:rFonts w:hAnsi="宋体"/>
              </w:rPr>
            </w:pPr>
            <w:r>
              <w:rPr>
                <w:rFonts w:hAnsi="宋体"/>
              </w:rPr>
              <w:t>10</w:t>
            </w:r>
          </w:p>
        </w:tc>
        <w:tc>
          <w:tcPr>
            <w:tcW w:w="4860" w:type="dxa"/>
            <w:vAlign w:val="center"/>
          </w:tcPr>
          <w:p w14:paraId="49571414" w14:textId="77777777" w:rsidR="002D563D" w:rsidRDefault="002D563D">
            <w:pPr>
              <w:pStyle w:val="af7"/>
              <w:rPr>
                <w:color w:val="000000"/>
              </w:rPr>
            </w:pPr>
            <w:r>
              <w:rPr>
                <w:rFonts w:hint="eastAsia"/>
              </w:rPr>
              <w:t>有法定代表人证明书及法人授权书</w:t>
            </w:r>
          </w:p>
        </w:tc>
        <w:tc>
          <w:tcPr>
            <w:tcW w:w="1044" w:type="dxa"/>
          </w:tcPr>
          <w:p w14:paraId="2CAA1577" w14:textId="77777777" w:rsidR="002D563D" w:rsidRDefault="002D563D">
            <w:pPr>
              <w:pStyle w:val="af7"/>
              <w:ind w:left="640" w:hanging="640"/>
              <w:jc w:val="center"/>
              <w:rPr>
                <w:rFonts w:hAnsi="宋体"/>
                <w:b/>
                <w:sz w:val="32"/>
              </w:rPr>
            </w:pPr>
          </w:p>
        </w:tc>
        <w:tc>
          <w:tcPr>
            <w:tcW w:w="1116" w:type="dxa"/>
          </w:tcPr>
          <w:p w14:paraId="140633AD" w14:textId="77777777" w:rsidR="002D563D" w:rsidRDefault="002D563D">
            <w:pPr>
              <w:pStyle w:val="af7"/>
              <w:ind w:left="640" w:hanging="640"/>
              <w:jc w:val="center"/>
              <w:rPr>
                <w:rFonts w:hAnsi="宋体"/>
                <w:b/>
                <w:sz w:val="32"/>
              </w:rPr>
            </w:pPr>
          </w:p>
        </w:tc>
        <w:tc>
          <w:tcPr>
            <w:tcW w:w="918" w:type="dxa"/>
          </w:tcPr>
          <w:p w14:paraId="4CF9253A" w14:textId="77777777" w:rsidR="002D563D" w:rsidRDefault="002D563D">
            <w:pPr>
              <w:pStyle w:val="af7"/>
              <w:ind w:left="640" w:hanging="640"/>
              <w:jc w:val="center"/>
              <w:rPr>
                <w:rFonts w:hAnsi="宋体"/>
                <w:b/>
                <w:sz w:val="32"/>
              </w:rPr>
            </w:pPr>
          </w:p>
        </w:tc>
      </w:tr>
      <w:tr w:rsidR="002D563D" w14:paraId="3A928469" w14:textId="77777777" w:rsidTr="00A9586B">
        <w:tc>
          <w:tcPr>
            <w:tcW w:w="1008" w:type="dxa"/>
            <w:vAlign w:val="center"/>
          </w:tcPr>
          <w:p w14:paraId="1DB61F1B" w14:textId="33EE2902" w:rsidR="002D563D" w:rsidRDefault="00A9586B">
            <w:pPr>
              <w:pStyle w:val="af7"/>
              <w:ind w:left="420" w:hanging="420"/>
              <w:jc w:val="center"/>
              <w:rPr>
                <w:rFonts w:hAnsi="宋体"/>
              </w:rPr>
            </w:pPr>
            <w:r>
              <w:rPr>
                <w:rFonts w:hAnsi="宋体" w:hint="eastAsia"/>
              </w:rPr>
              <w:t>1</w:t>
            </w:r>
            <w:r w:rsidR="006D702C">
              <w:rPr>
                <w:rFonts w:hAnsi="宋体"/>
              </w:rPr>
              <w:t>1</w:t>
            </w:r>
          </w:p>
        </w:tc>
        <w:tc>
          <w:tcPr>
            <w:tcW w:w="4860" w:type="dxa"/>
            <w:vAlign w:val="center"/>
          </w:tcPr>
          <w:p w14:paraId="6ED4128B" w14:textId="77777777" w:rsidR="002D563D" w:rsidRDefault="002D563D">
            <w:pPr>
              <w:pStyle w:val="af7"/>
              <w:rPr>
                <w:rFonts w:hAnsi="宋体"/>
                <w:b/>
              </w:rPr>
            </w:pPr>
            <w:proofErr w:type="gramStart"/>
            <w:r>
              <w:rPr>
                <w:rFonts w:hint="eastAsia"/>
                <w:color w:val="000000"/>
              </w:rPr>
              <w:t>报价函有法定</w:t>
            </w:r>
            <w:proofErr w:type="gramEnd"/>
            <w:r>
              <w:rPr>
                <w:rFonts w:hint="eastAsia"/>
                <w:color w:val="000000"/>
              </w:rPr>
              <w:t>代表人或授权代表签字且加盖公章；</w:t>
            </w:r>
          </w:p>
        </w:tc>
        <w:tc>
          <w:tcPr>
            <w:tcW w:w="1044" w:type="dxa"/>
          </w:tcPr>
          <w:p w14:paraId="58D84020" w14:textId="77777777" w:rsidR="002D563D" w:rsidRDefault="002D563D">
            <w:pPr>
              <w:pStyle w:val="af7"/>
              <w:ind w:left="640" w:hanging="640"/>
              <w:jc w:val="center"/>
              <w:rPr>
                <w:rFonts w:hAnsi="宋体"/>
                <w:b/>
                <w:sz w:val="32"/>
              </w:rPr>
            </w:pPr>
          </w:p>
        </w:tc>
        <w:tc>
          <w:tcPr>
            <w:tcW w:w="1116" w:type="dxa"/>
          </w:tcPr>
          <w:p w14:paraId="7B20FF89" w14:textId="77777777" w:rsidR="002D563D" w:rsidRDefault="002D563D">
            <w:pPr>
              <w:pStyle w:val="af7"/>
              <w:ind w:left="640" w:hanging="640"/>
              <w:jc w:val="center"/>
              <w:rPr>
                <w:rFonts w:hAnsi="宋体"/>
                <w:b/>
                <w:sz w:val="32"/>
              </w:rPr>
            </w:pPr>
          </w:p>
        </w:tc>
        <w:tc>
          <w:tcPr>
            <w:tcW w:w="918" w:type="dxa"/>
          </w:tcPr>
          <w:p w14:paraId="3BF82AE6" w14:textId="77777777" w:rsidR="002D563D" w:rsidRDefault="002D563D">
            <w:pPr>
              <w:pStyle w:val="af7"/>
              <w:ind w:left="640" w:hanging="640"/>
              <w:jc w:val="center"/>
              <w:rPr>
                <w:rFonts w:hAnsi="宋体"/>
                <w:b/>
                <w:sz w:val="32"/>
              </w:rPr>
            </w:pPr>
          </w:p>
        </w:tc>
      </w:tr>
      <w:tr w:rsidR="002D563D" w14:paraId="63285E37" w14:textId="77777777" w:rsidTr="00A9586B">
        <w:tc>
          <w:tcPr>
            <w:tcW w:w="1008" w:type="dxa"/>
            <w:vAlign w:val="center"/>
          </w:tcPr>
          <w:p w14:paraId="21EE753B" w14:textId="143AE691" w:rsidR="002D563D" w:rsidRDefault="002D563D">
            <w:pPr>
              <w:pStyle w:val="af7"/>
              <w:ind w:left="420" w:hanging="420"/>
              <w:jc w:val="center"/>
              <w:rPr>
                <w:rFonts w:hAnsi="宋体"/>
              </w:rPr>
            </w:pPr>
            <w:r>
              <w:rPr>
                <w:rFonts w:hAnsi="宋体"/>
              </w:rPr>
              <w:t>1</w:t>
            </w:r>
            <w:r w:rsidR="006D702C">
              <w:rPr>
                <w:rFonts w:hAnsi="宋体"/>
              </w:rPr>
              <w:t>2</w:t>
            </w:r>
          </w:p>
        </w:tc>
        <w:tc>
          <w:tcPr>
            <w:tcW w:w="4860" w:type="dxa"/>
            <w:vAlign w:val="center"/>
          </w:tcPr>
          <w:p w14:paraId="54141E0B" w14:textId="77777777" w:rsidR="002D563D" w:rsidRDefault="002D563D">
            <w:pPr>
              <w:pStyle w:val="af7"/>
              <w:rPr>
                <w:color w:val="000000"/>
              </w:rPr>
            </w:pPr>
            <w:r>
              <w:rPr>
                <w:rFonts w:hint="eastAsia"/>
                <w:color w:val="000000"/>
              </w:rPr>
              <w:t>报价表有法定代表人或授权代表签字且加盖公章；</w:t>
            </w:r>
          </w:p>
        </w:tc>
        <w:tc>
          <w:tcPr>
            <w:tcW w:w="1044" w:type="dxa"/>
          </w:tcPr>
          <w:p w14:paraId="22D15C06" w14:textId="77777777" w:rsidR="002D563D" w:rsidRDefault="002D563D">
            <w:pPr>
              <w:pStyle w:val="af7"/>
              <w:ind w:left="640" w:hanging="640"/>
              <w:jc w:val="center"/>
              <w:rPr>
                <w:rFonts w:hAnsi="宋体"/>
                <w:b/>
                <w:sz w:val="32"/>
              </w:rPr>
            </w:pPr>
          </w:p>
        </w:tc>
        <w:tc>
          <w:tcPr>
            <w:tcW w:w="1116" w:type="dxa"/>
          </w:tcPr>
          <w:p w14:paraId="54C4055B" w14:textId="77777777" w:rsidR="002D563D" w:rsidRDefault="002D563D">
            <w:pPr>
              <w:pStyle w:val="af7"/>
              <w:ind w:left="640" w:hanging="640"/>
              <w:jc w:val="center"/>
              <w:rPr>
                <w:rFonts w:hAnsi="宋体"/>
                <w:b/>
                <w:sz w:val="32"/>
              </w:rPr>
            </w:pPr>
          </w:p>
        </w:tc>
        <w:tc>
          <w:tcPr>
            <w:tcW w:w="918" w:type="dxa"/>
          </w:tcPr>
          <w:p w14:paraId="7F0E5038" w14:textId="77777777" w:rsidR="002D563D" w:rsidRDefault="002D563D">
            <w:pPr>
              <w:pStyle w:val="af7"/>
              <w:ind w:left="640" w:hanging="640"/>
              <w:jc w:val="center"/>
              <w:rPr>
                <w:rFonts w:hAnsi="宋体"/>
                <w:b/>
                <w:sz w:val="32"/>
              </w:rPr>
            </w:pPr>
          </w:p>
        </w:tc>
      </w:tr>
      <w:tr w:rsidR="002D563D" w14:paraId="5872BECB" w14:textId="77777777" w:rsidTr="00A9586B">
        <w:tc>
          <w:tcPr>
            <w:tcW w:w="1008" w:type="dxa"/>
            <w:vAlign w:val="center"/>
          </w:tcPr>
          <w:p w14:paraId="1EB35726" w14:textId="0B0954F0" w:rsidR="002D563D" w:rsidRDefault="002D563D">
            <w:pPr>
              <w:pStyle w:val="af7"/>
              <w:ind w:left="420" w:hanging="420"/>
              <w:jc w:val="center"/>
              <w:rPr>
                <w:rFonts w:hAnsi="宋体"/>
              </w:rPr>
            </w:pPr>
            <w:r>
              <w:rPr>
                <w:rFonts w:hAnsi="宋体"/>
              </w:rPr>
              <w:t>1</w:t>
            </w:r>
            <w:r w:rsidR="006D702C">
              <w:rPr>
                <w:rFonts w:hAnsi="宋体"/>
              </w:rPr>
              <w:t>3</w:t>
            </w:r>
          </w:p>
        </w:tc>
        <w:tc>
          <w:tcPr>
            <w:tcW w:w="4860" w:type="dxa"/>
            <w:vAlign w:val="center"/>
          </w:tcPr>
          <w:p w14:paraId="6123073F" w14:textId="77777777" w:rsidR="002D563D" w:rsidRDefault="002D563D">
            <w:pPr>
              <w:pStyle w:val="af7"/>
              <w:rPr>
                <w:color w:val="000000"/>
              </w:rPr>
            </w:pPr>
            <w:r>
              <w:rPr>
                <w:rFonts w:hint="eastAsia"/>
                <w:color w:val="000000"/>
              </w:rPr>
              <w:t>报价有效期符合采购文件规定（9</w:t>
            </w:r>
            <w:r>
              <w:rPr>
                <w:color w:val="000000"/>
              </w:rPr>
              <w:t>0</w:t>
            </w:r>
            <w:r>
              <w:rPr>
                <w:rFonts w:hint="eastAsia"/>
                <w:color w:val="000000"/>
              </w:rPr>
              <w:t>个日历日）；</w:t>
            </w:r>
          </w:p>
        </w:tc>
        <w:tc>
          <w:tcPr>
            <w:tcW w:w="1044" w:type="dxa"/>
          </w:tcPr>
          <w:p w14:paraId="17D9EFCE" w14:textId="77777777" w:rsidR="002D563D" w:rsidRDefault="002D563D">
            <w:pPr>
              <w:pStyle w:val="af7"/>
              <w:ind w:left="640" w:hanging="640"/>
              <w:jc w:val="center"/>
              <w:rPr>
                <w:rFonts w:hAnsi="宋体"/>
                <w:b/>
                <w:sz w:val="32"/>
              </w:rPr>
            </w:pPr>
          </w:p>
        </w:tc>
        <w:tc>
          <w:tcPr>
            <w:tcW w:w="1116" w:type="dxa"/>
          </w:tcPr>
          <w:p w14:paraId="1ED1653D" w14:textId="77777777" w:rsidR="002D563D" w:rsidRDefault="002D563D">
            <w:pPr>
              <w:pStyle w:val="af7"/>
              <w:ind w:left="640" w:hanging="640"/>
              <w:jc w:val="center"/>
              <w:rPr>
                <w:rFonts w:hAnsi="宋体"/>
                <w:b/>
                <w:sz w:val="32"/>
              </w:rPr>
            </w:pPr>
          </w:p>
        </w:tc>
        <w:tc>
          <w:tcPr>
            <w:tcW w:w="918" w:type="dxa"/>
          </w:tcPr>
          <w:p w14:paraId="62259FDD" w14:textId="77777777" w:rsidR="002D563D" w:rsidRDefault="002D563D">
            <w:pPr>
              <w:pStyle w:val="af7"/>
              <w:ind w:left="640" w:hanging="640"/>
              <w:jc w:val="center"/>
              <w:rPr>
                <w:rFonts w:hAnsi="宋体"/>
                <w:b/>
                <w:sz w:val="32"/>
              </w:rPr>
            </w:pPr>
          </w:p>
        </w:tc>
      </w:tr>
      <w:tr w:rsidR="002D563D" w14:paraId="16A8BB9A" w14:textId="77777777" w:rsidTr="00A9586B">
        <w:tc>
          <w:tcPr>
            <w:tcW w:w="1008" w:type="dxa"/>
            <w:vAlign w:val="center"/>
          </w:tcPr>
          <w:p w14:paraId="11188044" w14:textId="6FC2D1C7" w:rsidR="002D563D" w:rsidRDefault="002D563D">
            <w:pPr>
              <w:pStyle w:val="af7"/>
              <w:ind w:left="420" w:hanging="420"/>
              <w:jc w:val="center"/>
              <w:rPr>
                <w:rFonts w:hAnsi="宋体"/>
              </w:rPr>
            </w:pPr>
            <w:r>
              <w:rPr>
                <w:rFonts w:hAnsi="宋体"/>
              </w:rPr>
              <w:t>1</w:t>
            </w:r>
            <w:r w:rsidR="006D702C">
              <w:rPr>
                <w:rFonts w:hAnsi="宋体"/>
              </w:rPr>
              <w:t>4</w:t>
            </w:r>
          </w:p>
        </w:tc>
        <w:tc>
          <w:tcPr>
            <w:tcW w:w="4860" w:type="dxa"/>
            <w:vAlign w:val="center"/>
          </w:tcPr>
          <w:p w14:paraId="73FD6FA4" w14:textId="77777777" w:rsidR="002D563D" w:rsidRDefault="002D563D">
            <w:pPr>
              <w:pStyle w:val="af7"/>
              <w:rPr>
                <w:color w:val="000000"/>
              </w:rPr>
            </w:pPr>
            <w:r>
              <w:rPr>
                <w:rFonts w:hint="eastAsia"/>
                <w:color w:val="000000"/>
              </w:rPr>
              <w:t>供应商递交一种报价方案和报价；</w:t>
            </w:r>
          </w:p>
        </w:tc>
        <w:tc>
          <w:tcPr>
            <w:tcW w:w="1044" w:type="dxa"/>
          </w:tcPr>
          <w:p w14:paraId="5CB0D698" w14:textId="77777777" w:rsidR="002D563D" w:rsidRDefault="002D563D">
            <w:pPr>
              <w:pStyle w:val="af7"/>
              <w:ind w:left="640" w:hanging="640"/>
              <w:jc w:val="center"/>
              <w:rPr>
                <w:rFonts w:hAnsi="宋体"/>
                <w:b/>
                <w:sz w:val="32"/>
              </w:rPr>
            </w:pPr>
          </w:p>
        </w:tc>
        <w:tc>
          <w:tcPr>
            <w:tcW w:w="1116" w:type="dxa"/>
          </w:tcPr>
          <w:p w14:paraId="07257457" w14:textId="77777777" w:rsidR="002D563D" w:rsidRDefault="002D563D">
            <w:pPr>
              <w:pStyle w:val="af7"/>
              <w:ind w:left="640" w:hanging="640"/>
              <w:jc w:val="center"/>
              <w:rPr>
                <w:rFonts w:hAnsi="宋体"/>
                <w:b/>
                <w:sz w:val="32"/>
              </w:rPr>
            </w:pPr>
          </w:p>
        </w:tc>
        <w:tc>
          <w:tcPr>
            <w:tcW w:w="918" w:type="dxa"/>
          </w:tcPr>
          <w:p w14:paraId="42ECEF65" w14:textId="77777777" w:rsidR="002D563D" w:rsidRDefault="002D563D">
            <w:pPr>
              <w:pStyle w:val="af7"/>
              <w:ind w:left="640" w:hanging="640"/>
              <w:jc w:val="center"/>
              <w:rPr>
                <w:rFonts w:hAnsi="宋体"/>
                <w:b/>
                <w:sz w:val="32"/>
              </w:rPr>
            </w:pPr>
          </w:p>
        </w:tc>
      </w:tr>
      <w:tr w:rsidR="002D563D" w14:paraId="59062371" w14:textId="77777777" w:rsidTr="00A9586B">
        <w:tc>
          <w:tcPr>
            <w:tcW w:w="1008" w:type="dxa"/>
            <w:vAlign w:val="center"/>
          </w:tcPr>
          <w:p w14:paraId="6231C87A" w14:textId="77777777" w:rsidR="002D563D" w:rsidRDefault="002D563D">
            <w:pPr>
              <w:pStyle w:val="af7"/>
              <w:ind w:left="420" w:hanging="420"/>
              <w:jc w:val="center"/>
              <w:rPr>
                <w:rFonts w:hAnsi="宋体"/>
              </w:rPr>
            </w:pPr>
            <w:r>
              <w:rPr>
                <w:rFonts w:hAnsi="宋体" w:hint="eastAsia"/>
              </w:rPr>
              <w:lastRenderedPageBreak/>
              <w:t>结论</w:t>
            </w:r>
          </w:p>
        </w:tc>
        <w:tc>
          <w:tcPr>
            <w:tcW w:w="4860" w:type="dxa"/>
            <w:vAlign w:val="center"/>
          </w:tcPr>
          <w:p w14:paraId="2AE4DFBE" w14:textId="77777777" w:rsidR="002D563D" w:rsidRDefault="002D563D">
            <w:pPr>
              <w:pStyle w:val="af7"/>
              <w:ind w:left="420" w:hanging="420"/>
              <w:rPr>
                <w:rFonts w:hAnsi="宋体"/>
                <w:b/>
              </w:rPr>
            </w:pPr>
            <w:r>
              <w:rPr>
                <w:rFonts w:hint="eastAsia"/>
                <w:color w:val="000000"/>
              </w:rPr>
              <w:t>是否通过并进入下一阶段评审</w:t>
            </w:r>
          </w:p>
        </w:tc>
        <w:tc>
          <w:tcPr>
            <w:tcW w:w="1044" w:type="dxa"/>
          </w:tcPr>
          <w:p w14:paraId="29683352" w14:textId="77777777" w:rsidR="002D563D" w:rsidRDefault="002D563D">
            <w:pPr>
              <w:pStyle w:val="af7"/>
              <w:ind w:left="640" w:hanging="640"/>
              <w:jc w:val="center"/>
              <w:rPr>
                <w:rFonts w:hAnsi="宋体"/>
                <w:b/>
                <w:sz w:val="32"/>
              </w:rPr>
            </w:pPr>
          </w:p>
        </w:tc>
        <w:tc>
          <w:tcPr>
            <w:tcW w:w="1116" w:type="dxa"/>
          </w:tcPr>
          <w:p w14:paraId="1D85AC94" w14:textId="77777777" w:rsidR="002D563D" w:rsidRDefault="002D563D">
            <w:pPr>
              <w:pStyle w:val="af7"/>
              <w:ind w:left="640" w:hanging="640"/>
              <w:jc w:val="center"/>
              <w:rPr>
                <w:rFonts w:hAnsi="宋体"/>
                <w:b/>
                <w:sz w:val="32"/>
              </w:rPr>
            </w:pPr>
          </w:p>
        </w:tc>
        <w:tc>
          <w:tcPr>
            <w:tcW w:w="918" w:type="dxa"/>
          </w:tcPr>
          <w:p w14:paraId="2C3A70CD" w14:textId="77777777" w:rsidR="002D563D" w:rsidRDefault="002D563D">
            <w:pPr>
              <w:pStyle w:val="af7"/>
              <w:ind w:left="640" w:hanging="640"/>
              <w:jc w:val="center"/>
              <w:rPr>
                <w:rFonts w:hAnsi="宋体"/>
                <w:b/>
                <w:sz w:val="32"/>
              </w:rPr>
            </w:pPr>
          </w:p>
        </w:tc>
      </w:tr>
    </w:tbl>
    <w:p w14:paraId="5B8A7E04" w14:textId="77777777" w:rsidR="002D563D" w:rsidRDefault="002D563D">
      <w:pPr>
        <w:tabs>
          <w:tab w:val="left" w:pos="720"/>
        </w:tabs>
        <w:adjustRightInd w:val="0"/>
        <w:snapToGrid w:val="0"/>
        <w:ind w:left="630" w:hangingChars="300" w:hanging="630"/>
        <w:rPr>
          <w:rFonts w:ascii="宋体" w:hAnsi="Courier New"/>
          <w:color w:val="000000"/>
          <w:szCs w:val="21"/>
        </w:rPr>
      </w:pPr>
      <w:r>
        <w:rPr>
          <w:rFonts w:ascii="宋体" w:hAnsi="Courier New" w:hint="eastAsia"/>
          <w:color w:val="000000"/>
          <w:szCs w:val="21"/>
        </w:rPr>
        <w:t>注：1.每一项目符合的打“○”，不符合的打“×”，并在备注中说明理由。出现一个“×”的结论为“不通过”。</w:t>
      </w:r>
    </w:p>
    <w:p w14:paraId="6B1142BB" w14:textId="77777777" w:rsidR="002D563D" w:rsidRDefault="002D563D">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t>2.表中全部条件满足为“符合”的结论为“通过”，同意进入下一阶段评审。</w:t>
      </w:r>
    </w:p>
    <w:p w14:paraId="1039F3A0" w14:textId="77777777" w:rsidR="002D563D" w:rsidRDefault="002D563D">
      <w:pPr>
        <w:tabs>
          <w:tab w:val="left" w:pos="720"/>
        </w:tabs>
        <w:adjustRightInd w:val="0"/>
        <w:snapToGrid w:val="0"/>
        <w:ind w:leftChars="200" w:left="630" w:hangingChars="100" w:hanging="210"/>
        <w:rPr>
          <w:rFonts w:ascii="宋体" w:hAnsi="Courier New"/>
          <w:color w:val="000000"/>
          <w:szCs w:val="21"/>
        </w:rPr>
      </w:pPr>
      <w:r>
        <w:rPr>
          <w:rFonts w:ascii="宋体" w:hAnsi="Courier New" w:hint="eastAsia"/>
          <w:color w:val="000000"/>
          <w:szCs w:val="21"/>
        </w:rPr>
        <w:t>3</w:t>
      </w:r>
      <w:r>
        <w:rPr>
          <w:rFonts w:ascii="宋体" w:hAnsi="Courier New"/>
          <w:color w:val="000000"/>
          <w:szCs w:val="21"/>
        </w:rPr>
        <w:t>.</w:t>
      </w:r>
      <w:proofErr w:type="gramStart"/>
      <w:r>
        <w:rPr>
          <w:rFonts w:ascii="宋体" w:hAnsi="Courier New" w:hint="eastAsia"/>
          <w:color w:val="000000"/>
          <w:szCs w:val="21"/>
        </w:rPr>
        <w:t>若专家</w:t>
      </w:r>
      <w:proofErr w:type="gramEnd"/>
      <w:r>
        <w:rPr>
          <w:rFonts w:ascii="宋体" w:hAnsi="Courier New" w:hint="eastAsia"/>
          <w:color w:val="000000"/>
          <w:szCs w:val="21"/>
        </w:rPr>
        <w:t>意见不一致时，则按少数服从多数的原则决定该报价人是否通过资格及有效性审查，进入下一阶段评审。</w:t>
      </w:r>
    </w:p>
    <w:p w14:paraId="1A4405FD" w14:textId="77777777" w:rsidR="002D563D" w:rsidRDefault="002D563D">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t>4.结论一栏应写“通过”“不通过”。</w:t>
      </w:r>
    </w:p>
    <w:p w14:paraId="3EA66B9D" w14:textId="77777777" w:rsidR="002D563D" w:rsidRDefault="002D563D">
      <w:pPr>
        <w:tabs>
          <w:tab w:val="left" w:pos="720"/>
        </w:tabs>
        <w:adjustRightInd w:val="0"/>
        <w:snapToGrid w:val="0"/>
        <w:ind w:firstLineChars="200" w:firstLine="360"/>
        <w:rPr>
          <w:rFonts w:ascii="宋体" w:hAnsi="Courier New"/>
          <w:color w:val="000000"/>
          <w:sz w:val="18"/>
          <w:szCs w:val="18"/>
        </w:rPr>
      </w:pPr>
    </w:p>
    <w:p w14:paraId="117B426D" w14:textId="77777777" w:rsidR="002D563D" w:rsidRDefault="002D563D">
      <w:pPr>
        <w:tabs>
          <w:tab w:val="left" w:pos="720"/>
        </w:tabs>
        <w:adjustRightInd w:val="0"/>
        <w:snapToGrid w:val="0"/>
        <w:ind w:firstLineChars="200" w:firstLine="360"/>
        <w:rPr>
          <w:rFonts w:ascii="宋体" w:hAnsi="Courier New"/>
          <w:color w:val="000000"/>
          <w:sz w:val="18"/>
          <w:szCs w:val="18"/>
        </w:rPr>
      </w:pPr>
    </w:p>
    <w:p w14:paraId="40B001A6" w14:textId="77777777" w:rsidR="002D563D" w:rsidRDefault="002D563D">
      <w:pPr>
        <w:pStyle w:val="af7"/>
        <w:ind w:left="420" w:hanging="420"/>
        <w:rPr>
          <w:color w:val="000000"/>
        </w:rPr>
      </w:pPr>
      <w:r>
        <w:rPr>
          <w:rFonts w:hint="eastAsia"/>
          <w:color w:val="000000"/>
        </w:rPr>
        <w:t xml:space="preserve">评委签名：                           </w:t>
      </w:r>
    </w:p>
    <w:p w14:paraId="3B3C2408" w14:textId="77777777" w:rsidR="002D563D" w:rsidRDefault="002D563D">
      <w:pPr>
        <w:pStyle w:val="af7"/>
        <w:ind w:left="420" w:hanging="420"/>
        <w:rPr>
          <w:color w:val="000000"/>
        </w:rPr>
      </w:pPr>
    </w:p>
    <w:p w14:paraId="0D3F21DF" w14:textId="77777777" w:rsidR="002D563D" w:rsidRDefault="002D563D">
      <w:pPr>
        <w:pStyle w:val="af7"/>
        <w:ind w:left="420" w:hanging="420"/>
        <w:rPr>
          <w:color w:val="000000"/>
        </w:rPr>
      </w:pPr>
    </w:p>
    <w:p w14:paraId="4A032F1E" w14:textId="77777777" w:rsidR="002D563D" w:rsidRDefault="002D563D">
      <w:pPr>
        <w:pStyle w:val="af7"/>
        <w:ind w:left="420" w:hanging="420"/>
        <w:rPr>
          <w:color w:val="000000"/>
        </w:rPr>
      </w:pPr>
    </w:p>
    <w:p w14:paraId="77337A32" w14:textId="77777777" w:rsidR="002D563D" w:rsidRDefault="002D563D">
      <w:pPr>
        <w:pStyle w:val="af7"/>
        <w:ind w:left="420" w:hanging="420"/>
        <w:rPr>
          <w:color w:val="000000"/>
        </w:rPr>
      </w:pPr>
      <w:r>
        <w:rPr>
          <w:rFonts w:hint="eastAsia"/>
          <w:color w:val="000000"/>
        </w:rPr>
        <w:t xml:space="preserve"> 日期：</w:t>
      </w:r>
    </w:p>
    <w:p w14:paraId="0CE3CA60" w14:textId="77777777" w:rsidR="002D563D" w:rsidRDefault="002D563D">
      <w:pPr>
        <w:pStyle w:val="af7"/>
        <w:ind w:left="420" w:hanging="420"/>
        <w:rPr>
          <w:color w:val="000000"/>
        </w:rPr>
      </w:pPr>
    </w:p>
    <w:p w14:paraId="19D7823E" w14:textId="77777777" w:rsidR="002D563D" w:rsidRDefault="002D563D">
      <w:pPr>
        <w:pStyle w:val="af7"/>
        <w:ind w:left="420" w:hanging="420"/>
        <w:rPr>
          <w:color w:val="000000"/>
        </w:rPr>
      </w:pPr>
    </w:p>
    <w:p w14:paraId="7BAC554B" w14:textId="77777777" w:rsidR="002D563D" w:rsidRDefault="002D563D">
      <w:pPr>
        <w:pStyle w:val="af7"/>
        <w:ind w:left="420" w:hanging="420"/>
        <w:rPr>
          <w:rFonts w:hAnsi="宋体"/>
          <w:b/>
          <w:sz w:val="32"/>
        </w:rPr>
      </w:pPr>
    </w:p>
    <w:p w14:paraId="1D51171C" w14:textId="77777777" w:rsidR="002D563D" w:rsidRDefault="002D563D">
      <w:pPr>
        <w:rPr>
          <w:rFonts w:ascii="宋体" w:hAnsi="宋体"/>
          <w:b/>
          <w:szCs w:val="21"/>
        </w:rPr>
      </w:pPr>
    </w:p>
    <w:p w14:paraId="4AF04033" w14:textId="77777777" w:rsidR="002D563D" w:rsidRDefault="002D563D">
      <w:pPr>
        <w:pageBreakBefore/>
        <w:jc w:val="center"/>
        <w:sectPr w:rsidR="002D563D">
          <w:headerReference w:type="even" r:id="rId23"/>
          <w:headerReference w:type="default" r:id="rId24"/>
          <w:footerReference w:type="default" r:id="rId25"/>
          <w:headerReference w:type="first" r:id="rId26"/>
          <w:pgSz w:w="11906" w:h="16838"/>
          <w:pgMar w:top="1091" w:right="1616" w:bottom="1246" w:left="1575" w:header="737" w:footer="680" w:gutter="0"/>
          <w:cols w:space="720"/>
          <w:titlePg/>
          <w:docGrid w:type="linesAndChars" w:linePitch="312"/>
        </w:sectPr>
      </w:pPr>
      <w:bookmarkStart w:id="158" w:name="_Toc41208046"/>
      <w:bookmarkStart w:id="159" w:name="_Toc49317179"/>
      <w:bookmarkEnd w:id="154"/>
    </w:p>
    <w:bookmarkEnd w:id="158"/>
    <w:bookmarkEnd w:id="159"/>
    <w:p w14:paraId="7DDBB2C0" w14:textId="77777777" w:rsidR="002D563D" w:rsidRDefault="002D563D">
      <w:pPr>
        <w:jc w:val="center"/>
        <w:rPr>
          <w:b/>
          <w:sz w:val="28"/>
        </w:rPr>
      </w:pPr>
    </w:p>
    <w:p w14:paraId="706561DD" w14:textId="77777777" w:rsidR="002D563D" w:rsidRDefault="002D563D">
      <w:pPr>
        <w:jc w:val="center"/>
        <w:rPr>
          <w:b/>
          <w:sz w:val="28"/>
        </w:rPr>
      </w:pPr>
    </w:p>
    <w:p w14:paraId="7C684DB3" w14:textId="77777777" w:rsidR="002D563D" w:rsidRDefault="002D563D">
      <w:pPr>
        <w:tabs>
          <w:tab w:val="left" w:pos="7049"/>
        </w:tabs>
        <w:jc w:val="left"/>
        <w:rPr>
          <w:b/>
          <w:sz w:val="28"/>
        </w:rPr>
      </w:pPr>
      <w:r>
        <w:rPr>
          <w:b/>
          <w:sz w:val="28"/>
        </w:rPr>
        <w:tab/>
      </w:r>
    </w:p>
    <w:p w14:paraId="4879B3F4" w14:textId="77777777" w:rsidR="002D563D" w:rsidRDefault="002D563D">
      <w:pPr>
        <w:jc w:val="center"/>
        <w:rPr>
          <w:b/>
          <w:sz w:val="28"/>
        </w:rPr>
      </w:pPr>
    </w:p>
    <w:p w14:paraId="7FF96F14" w14:textId="77777777" w:rsidR="002D563D" w:rsidRDefault="002D563D">
      <w:pPr>
        <w:jc w:val="center"/>
        <w:rPr>
          <w:b/>
          <w:sz w:val="28"/>
        </w:rPr>
      </w:pPr>
    </w:p>
    <w:p w14:paraId="1F27517F" w14:textId="77777777" w:rsidR="002D563D" w:rsidRDefault="002D563D">
      <w:pPr>
        <w:rPr>
          <w:b/>
          <w:sz w:val="28"/>
        </w:rPr>
      </w:pPr>
    </w:p>
    <w:p w14:paraId="426E3919" w14:textId="77777777" w:rsidR="002D563D" w:rsidRDefault="002D563D">
      <w:pPr>
        <w:jc w:val="center"/>
        <w:rPr>
          <w:b/>
          <w:sz w:val="28"/>
        </w:rPr>
      </w:pPr>
    </w:p>
    <w:p w14:paraId="19914442"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第五部分</w:t>
      </w:r>
    </w:p>
    <w:p w14:paraId="74F45916" w14:textId="77777777" w:rsidR="002D563D" w:rsidRDefault="002D563D">
      <w:pPr>
        <w:widowControl/>
        <w:tabs>
          <w:tab w:val="left" w:pos="567"/>
        </w:tabs>
        <w:autoSpaceDE w:val="0"/>
        <w:autoSpaceDN w:val="0"/>
        <w:ind w:left="567" w:hanging="567"/>
        <w:jc w:val="center"/>
        <w:textAlignment w:val="bottom"/>
        <w:rPr>
          <w:rFonts w:eastAsia="黑体"/>
          <w:b/>
          <w:sz w:val="52"/>
        </w:rPr>
      </w:pPr>
    </w:p>
    <w:p w14:paraId="5D0A9B46"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用户需求书</w:t>
      </w:r>
    </w:p>
    <w:p w14:paraId="7AF3B70D"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p>
    <w:p w14:paraId="72C259C4"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p>
    <w:p w14:paraId="24FAB1B6"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p>
    <w:p w14:paraId="4080502F"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p>
    <w:p w14:paraId="1590F657"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p>
    <w:p w14:paraId="75472438"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p>
    <w:p w14:paraId="45457686"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p>
    <w:p w14:paraId="14E0C807"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p>
    <w:p w14:paraId="0E6663C0"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p>
    <w:p w14:paraId="090D80DD"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p>
    <w:p w14:paraId="66155608"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p>
    <w:p w14:paraId="5B925024" w14:textId="77777777" w:rsidR="002D563D" w:rsidRDefault="002D563D">
      <w:pPr>
        <w:widowControl/>
        <w:tabs>
          <w:tab w:val="left" w:pos="567"/>
        </w:tabs>
        <w:autoSpaceDE w:val="0"/>
        <w:autoSpaceDN w:val="0"/>
        <w:ind w:left="567" w:hanging="567"/>
        <w:jc w:val="center"/>
        <w:textAlignment w:val="bottom"/>
        <w:outlineLvl w:val="0"/>
        <w:rPr>
          <w:rFonts w:ascii="宋体" w:hAnsi="宋体"/>
          <w:b/>
          <w:sz w:val="44"/>
          <w:szCs w:val="44"/>
        </w:rPr>
      </w:pPr>
    </w:p>
    <w:p w14:paraId="171949C0" w14:textId="77777777" w:rsidR="006A6EC1" w:rsidRPr="00A95BB9" w:rsidRDefault="006A6EC1" w:rsidP="006A6EC1">
      <w:pPr>
        <w:widowControl/>
        <w:spacing w:line="390" w:lineRule="atLeast"/>
        <w:ind w:leftChars="-121" w:left="733" w:hangingChars="470" w:hanging="987"/>
        <w:jc w:val="left"/>
        <w:rPr>
          <w:rFonts w:asciiTheme="minorEastAsia" w:eastAsiaTheme="minorEastAsia" w:hAnsiTheme="minorEastAsia" w:cs="宋体"/>
          <w:color w:val="333333"/>
          <w:kern w:val="0"/>
          <w:szCs w:val="21"/>
        </w:rPr>
      </w:pPr>
      <w:r w:rsidRPr="00A95BB9">
        <w:rPr>
          <w:rFonts w:asciiTheme="minorEastAsia" w:eastAsiaTheme="minorEastAsia" w:hAnsiTheme="minorEastAsia" w:cs="宋体"/>
          <w:color w:val="333333"/>
          <w:kern w:val="0"/>
          <w:szCs w:val="21"/>
        </w:rPr>
        <w:t>应邀人需完成广州</w:t>
      </w:r>
      <w:r w:rsidRPr="00A95BB9">
        <w:rPr>
          <w:rFonts w:asciiTheme="minorEastAsia" w:eastAsiaTheme="minorEastAsia" w:hAnsiTheme="minorEastAsia" w:cs="宋体"/>
          <w:color w:val="000000"/>
          <w:kern w:val="0"/>
          <w:szCs w:val="21"/>
        </w:rPr>
        <w:t>白云</w:t>
      </w:r>
      <w:r w:rsidRPr="00A95BB9">
        <w:rPr>
          <w:rFonts w:asciiTheme="minorEastAsia" w:eastAsiaTheme="minorEastAsia" w:hAnsiTheme="minorEastAsia" w:cs="宋体" w:hint="eastAsia"/>
          <w:color w:val="000000"/>
          <w:kern w:val="0"/>
          <w:szCs w:val="21"/>
        </w:rPr>
        <w:t>国际</w:t>
      </w:r>
      <w:r w:rsidRPr="00A95BB9">
        <w:rPr>
          <w:rFonts w:asciiTheme="minorEastAsia" w:eastAsiaTheme="minorEastAsia" w:hAnsiTheme="minorEastAsia" w:cs="宋体"/>
          <w:color w:val="000000"/>
          <w:kern w:val="0"/>
          <w:szCs w:val="21"/>
        </w:rPr>
        <w:t>机场</w:t>
      </w:r>
      <w:r w:rsidRPr="00A95BB9">
        <w:rPr>
          <w:rFonts w:asciiTheme="minorEastAsia" w:eastAsiaTheme="minorEastAsia" w:hAnsiTheme="minorEastAsia" w:cs="宋体" w:hint="eastAsia"/>
          <w:color w:val="000000"/>
          <w:kern w:val="0"/>
          <w:szCs w:val="21"/>
        </w:rPr>
        <w:t>股份有限公司</w:t>
      </w:r>
      <w:r w:rsidRPr="00A95BB9">
        <w:rPr>
          <w:rFonts w:asciiTheme="minorEastAsia" w:eastAsiaTheme="minorEastAsia" w:hAnsiTheme="minorEastAsia" w:cs="宋体"/>
          <w:color w:val="000000"/>
          <w:kern w:val="0"/>
          <w:szCs w:val="21"/>
        </w:rPr>
        <w:t>铂</w:t>
      </w:r>
      <w:proofErr w:type="gramStart"/>
      <w:r w:rsidRPr="00A95BB9">
        <w:rPr>
          <w:rFonts w:asciiTheme="minorEastAsia" w:eastAsiaTheme="minorEastAsia" w:hAnsiTheme="minorEastAsia" w:cs="宋体"/>
          <w:color w:val="000000"/>
          <w:kern w:val="0"/>
          <w:szCs w:val="21"/>
        </w:rPr>
        <w:t>尓曼</w:t>
      </w:r>
      <w:proofErr w:type="gramEnd"/>
      <w:r w:rsidRPr="00A95BB9">
        <w:rPr>
          <w:rFonts w:asciiTheme="minorEastAsia" w:eastAsiaTheme="minorEastAsia" w:hAnsiTheme="minorEastAsia" w:cs="宋体"/>
          <w:color w:val="000000"/>
          <w:kern w:val="0"/>
          <w:szCs w:val="21"/>
        </w:rPr>
        <w:t>大酒店</w:t>
      </w:r>
      <w:r w:rsidRPr="00A95BB9">
        <w:rPr>
          <w:rFonts w:asciiTheme="minorEastAsia" w:eastAsiaTheme="minorEastAsia" w:hAnsiTheme="minorEastAsia" w:cs="宋体" w:hint="eastAsia"/>
          <w:color w:val="000000"/>
          <w:kern w:val="0"/>
          <w:szCs w:val="21"/>
        </w:rPr>
        <w:t>鲜货类（冻品\海鲜\猪牛肉类\三鸟类\蔬菜类\水果类\半成品类）项目的生产</w:t>
      </w:r>
      <w:r w:rsidRPr="00A95BB9">
        <w:rPr>
          <w:rFonts w:asciiTheme="minorEastAsia" w:eastAsiaTheme="minorEastAsia" w:hAnsiTheme="minorEastAsia" w:cs="宋体"/>
          <w:color w:val="333333"/>
          <w:kern w:val="0"/>
          <w:szCs w:val="21"/>
        </w:rPr>
        <w:t>、制造、运输、交货、</w:t>
      </w:r>
      <w:r w:rsidRPr="00A95BB9">
        <w:rPr>
          <w:rFonts w:asciiTheme="minorEastAsia" w:eastAsiaTheme="minorEastAsia" w:hAnsiTheme="minorEastAsia" w:cs="宋体" w:hint="eastAsia"/>
          <w:color w:val="333333"/>
          <w:kern w:val="0"/>
          <w:szCs w:val="21"/>
        </w:rPr>
        <w:t>售</w:t>
      </w:r>
      <w:r w:rsidRPr="00A95BB9">
        <w:rPr>
          <w:rFonts w:asciiTheme="minorEastAsia" w:eastAsiaTheme="minorEastAsia" w:hAnsiTheme="minorEastAsia" w:cs="宋体"/>
          <w:color w:val="333333"/>
          <w:kern w:val="0"/>
          <w:szCs w:val="21"/>
        </w:rPr>
        <w:t>后服务等工作，并提供符合用户要求的资料。</w:t>
      </w:r>
    </w:p>
    <w:p w14:paraId="402F07F7" w14:textId="77777777" w:rsidR="006A6EC1" w:rsidRPr="00A95BB9" w:rsidRDefault="006A6EC1" w:rsidP="006A6EC1">
      <w:pPr>
        <w:widowControl/>
        <w:spacing w:line="390" w:lineRule="atLeast"/>
        <w:ind w:leftChars="-25" w:left="-53" w:firstLineChars="500" w:firstLine="1050"/>
        <w:jc w:val="left"/>
        <w:rPr>
          <w:rFonts w:asciiTheme="minorEastAsia" w:eastAsiaTheme="minorEastAsia" w:hAnsiTheme="minorEastAsia" w:cs="宋体"/>
          <w:color w:val="333333"/>
          <w:kern w:val="0"/>
          <w:szCs w:val="21"/>
        </w:rPr>
      </w:pPr>
      <w:r w:rsidRPr="00A95BB9">
        <w:rPr>
          <w:rFonts w:asciiTheme="minorEastAsia" w:eastAsiaTheme="minorEastAsia" w:hAnsiTheme="minorEastAsia"/>
          <w:color w:val="333333"/>
          <w:kern w:val="0"/>
          <w:szCs w:val="21"/>
        </w:rPr>
        <w:t>    </w:t>
      </w:r>
      <w:r w:rsidRPr="00A95BB9">
        <w:rPr>
          <w:rFonts w:asciiTheme="minorEastAsia" w:eastAsiaTheme="minorEastAsia" w:hAnsiTheme="minorEastAsia" w:hint="eastAsia"/>
          <w:color w:val="333333"/>
          <w:kern w:val="0"/>
          <w:szCs w:val="21"/>
        </w:rPr>
        <w:t xml:space="preserve"> </w:t>
      </w:r>
      <w:r w:rsidRPr="00A95BB9">
        <w:rPr>
          <w:rFonts w:asciiTheme="minorEastAsia" w:eastAsiaTheme="minorEastAsia" w:hAnsiTheme="minorEastAsia" w:cs="宋体"/>
          <w:color w:val="333333"/>
          <w:kern w:val="0"/>
          <w:szCs w:val="21"/>
        </w:rPr>
        <w:t>交货地点：广州</w:t>
      </w:r>
      <w:r w:rsidRPr="00A95BB9">
        <w:rPr>
          <w:rFonts w:asciiTheme="minorEastAsia" w:eastAsiaTheme="minorEastAsia" w:hAnsiTheme="minorEastAsia" w:cs="宋体"/>
          <w:color w:val="000000"/>
          <w:kern w:val="0"/>
          <w:szCs w:val="21"/>
        </w:rPr>
        <w:t>白云机场铂</w:t>
      </w:r>
      <w:proofErr w:type="gramStart"/>
      <w:r w:rsidRPr="00A95BB9">
        <w:rPr>
          <w:rFonts w:asciiTheme="minorEastAsia" w:eastAsiaTheme="minorEastAsia" w:hAnsiTheme="minorEastAsia" w:cs="宋体"/>
          <w:color w:val="000000"/>
          <w:kern w:val="0"/>
          <w:szCs w:val="21"/>
        </w:rPr>
        <w:t>尓曼</w:t>
      </w:r>
      <w:proofErr w:type="gramEnd"/>
      <w:r w:rsidRPr="00A95BB9">
        <w:rPr>
          <w:rFonts w:asciiTheme="minorEastAsia" w:eastAsiaTheme="minorEastAsia" w:hAnsiTheme="minorEastAsia" w:cs="宋体"/>
          <w:color w:val="000000"/>
          <w:kern w:val="0"/>
          <w:szCs w:val="21"/>
        </w:rPr>
        <w:t>大酒店</w:t>
      </w:r>
      <w:r w:rsidRPr="00A95BB9">
        <w:rPr>
          <w:rFonts w:asciiTheme="minorEastAsia" w:eastAsiaTheme="minorEastAsia" w:hAnsiTheme="minorEastAsia" w:cs="宋体"/>
          <w:color w:val="333333"/>
          <w:kern w:val="0"/>
          <w:szCs w:val="21"/>
        </w:rPr>
        <w:t>内指定地点落地交货。</w:t>
      </w:r>
    </w:p>
    <w:p w14:paraId="2C53F7C0" w14:textId="77777777" w:rsidR="00D00D7D" w:rsidRPr="00A95BB9" w:rsidRDefault="006A6EC1" w:rsidP="00D00D7D">
      <w:pPr>
        <w:spacing w:line="360" w:lineRule="auto"/>
        <w:rPr>
          <w:rFonts w:asciiTheme="minorEastAsia" w:eastAsiaTheme="minorEastAsia" w:hAnsiTheme="minorEastAsia"/>
          <w:b/>
          <w:color w:val="000000"/>
          <w:szCs w:val="21"/>
        </w:rPr>
      </w:pPr>
      <w:r w:rsidRPr="00A95BB9">
        <w:rPr>
          <w:rFonts w:asciiTheme="minorEastAsia" w:eastAsiaTheme="minorEastAsia" w:hAnsiTheme="minorEastAsia" w:hint="eastAsia"/>
          <w:szCs w:val="21"/>
        </w:rPr>
        <w:t>采购要求：</w:t>
      </w:r>
      <w:r w:rsidRPr="00A95BB9">
        <w:rPr>
          <w:rFonts w:asciiTheme="minorEastAsia" w:eastAsiaTheme="minorEastAsia" w:hAnsiTheme="minorEastAsia" w:hint="eastAsia"/>
          <w:b/>
          <w:color w:val="000000"/>
          <w:szCs w:val="21"/>
        </w:rPr>
        <w:t>货品的价格、货款结算</w:t>
      </w:r>
    </w:p>
    <w:p w14:paraId="3B72C033" w14:textId="454274DE" w:rsidR="006A6EC1" w:rsidRPr="00A95BB9" w:rsidRDefault="00B1575B" w:rsidP="00B1575B">
      <w:pPr>
        <w:rPr>
          <w:rFonts w:asciiTheme="minorEastAsia" w:eastAsiaTheme="minorEastAsia" w:hAnsiTheme="minorEastAsia"/>
          <w:b/>
          <w:bCs/>
          <w:color w:val="000000"/>
          <w:szCs w:val="21"/>
        </w:rPr>
      </w:pPr>
      <w:r w:rsidRPr="00A95BB9">
        <w:rPr>
          <w:rFonts w:asciiTheme="minorEastAsia" w:eastAsiaTheme="minorEastAsia" w:hAnsiTheme="minorEastAsia" w:hint="eastAsia"/>
          <w:b/>
          <w:bCs/>
          <w:color w:val="000000"/>
          <w:szCs w:val="21"/>
        </w:rPr>
        <w:t>1</w:t>
      </w:r>
      <w:r w:rsidRPr="00A95BB9">
        <w:rPr>
          <w:rFonts w:asciiTheme="minorEastAsia" w:eastAsiaTheme="minorEastAsia" w:hAnsiTheme="minorEastAsia"/>
          <w:b/>
          <w:bCs/>
          <w:color w:val="000000"/>
          <w:szCs w:val="21"/>
        </w:rPr>
        <w:t>.</w:t>
      </w:r>
      <w:r w:rsidR="006A6EC1" w:rsidRPr="00A95BB9">
        <w:rPr>
          <w:rFonts w:asciiTheme="minorEastAsia" w:eastAsiaTheme="minorEastAsia" w:hAnsiTheme="minorEastAsia" w:hint="eastAsia"/>
          <w:b/>
          <w:bCs/>
          <w:color w:val="000000"/>
          <w:szCs w:val="21"/>
        </w:rPr>
        <w:t>货品的价格</w:t>
      </w:r>
    </w:p>
    <w:p w14:paraId="3C443D18" w14:textId="22B59FBC" w:rsidR="006A6EC1" w:rsidRPr="00A95BB9" w:rsidRDefault="00B1575B" w:rsidP="00B1575B">
      <w:pPr>
        <w:spacing w:line="560" w:lineRule="exact"/>
        <w:ind w:left="372" w:rightChars="267" w:right="561"/>
        <w:rPr>
          <w:rFonts w:asciiTheme="minorEastAsia" w:eastAsiaTheme="minorEastAsia" w:hAnsiTheme="minorEastAsia"/>
          <w:color w:val="000000"/>
          <w:szCs w:val="21"/>
        </w:rPr>
      </w:pPr>
      <w:r w:rsidRPr="00A95BB9">
        <w:rPr>
          <w:rFonts w:asciiTheme="minorEastAsia" w:eastAsiaTheme="minorEastAsia" w:hAnsiTheme="minorEastAsia" w:hint="eastAsia"/>
          <w:color w:val="000000"/>
          <w:szCs w:val="21"/>
        </w:rPr>
        <w:t>a</w:t>
      </w:r>
      <w:r w:rsidRPr="00A95BB9">
        <w:rPr>
          <w:rFonts w:asciiTheme="minorEastAsia" w:eastAsiaTheme="minorEastAsia" w:hAnsiTheme="minorEastAsia"/>
          <w:color w:val="000000"/>
          <w:szCs w:val="21"/>
        </w:rPr>
        <w:t>.</w:t>
      </w:r>
      <w:r w:rsidR="006A6EC1" w:rsidRPr="00A95BB9">
        <w:rPr>
          <w:rFonts w:asciiTheme="minorEastAsia" w:eastAsiaTheme="minorEastAsia" w:hAnsiTheme="minorEastAsia" w:hint="eastAsia"/>
          <w:color w:val="000000"/>
          <w:szCs w:val="21"/>
        </w:rPr>
        <w:t>卖方根据买方询价单向买方提交货品报价单供买方参考，</w:t>
      </w:r>
      <w:r w:rsidR="00BE5AFF" w:rsidRPr="00A95BB9">
        <w:rPr>
          <w:rFonts w:asciiTheme="minorEastAsia" w:eastAsiaTheme="minorEastAsia" w:hAnsiTheme="minorEastAsia" w:hint="eastAsia"/>
          <w:color w:val="000000"/>
          <w:szCs w:val="21"/>
        </w:rPr>
        <w:t>买方根据三家报价的产品最低价格为供货产品供应商，</w:t>
      </w:r>
      <w:r w:rsidR="006A6EC1" w:rsidRPr="00A95BB9">
        <w:rPr>
          <w:rFonts w:asciiTheme="minorEastAsia" w:eastAsiaTheme="minorEastAsia" w:hAnsiTheme="minorEastAsia" w:hint="eastAsia"/>
          <w:color w:val="000000"/>
          <w:szCs w:val="21"/>
        </w:rPr>
        <w:t>买方以三家报价对比原则和市场调查情况最终确定货品成交价格，鲜货类报价每</w:t>
      </w:r>
      <w:r w:rsidR="006D24B1" w:rsidRPr="00A95BB9">
        <w:rPr>
          <w:rFonts w:asciiTheme="minorEastAsia" w:eastAsiaTheme="minorEastAsia" w:hAnsiTheme="minorEastAsia" w:hint="eastAsia"/>
          <w:color w:val="000000"/>
          <w:szCs w:val="21"/>
        </w:rPr>
        <w:t>三十</w:t>
      </w:r>
      <w:r w:rsidR="006A6EC1" w:rsidRPr="00A95BB9">
        <w:rPr>
          <w:rFonts w:asciiTheme="minorEastAsia" w:eastAsiaTheme="minorEastAsia" w:hAnsiTheme="minorEastAsia" w:hint="eastAsia"/>
          <w:color w:val="000000"/>
          <w:szCs w:val="21"/>
        </w:rPr>
        <w:t>天有效，在有效期内</w:t>
      </w:r>
      <w:proofErr w:type="gramStart"/>
      <w:r w:rsidR="006A6EC1" w:rsidRPr="00A95BB9">
        <w:rPr>
          <w:rFonts w:asciiTheme="minorEastAsia" w:eastAsiaTheme="minorEastAsia" w:hAnsiTheme="minorEastAsia" w:hint="eastAsia"/>
          <w:color w:val="000000"/>
          <w:szCs w:val="21"/>
        </w:rPr>
        <w:t>不做价</w:t>
      </w:r>
      <w:proofErr w:type="gramEnd"/>
      <w:r w:rsidR="006A6EC1" w:rsidRPr="00A95BB9">
        <w:rPr>
          <w:rFonts w:asciiTheme="minorEastAsia" w:eastAsiaTheme="minorEastAsia" w:hAnsiTheme="minorEastAsia" w:hint="eastAsia"/>
          <w:color w:val="000000"/>
          <w:szCs w:val="21"/>
        </w:rPr>
        <w:t>格调整，卖方应照常供货。</w:t>
      </w:r>
    </w:p>
    <w:p w14:paraId="20E89005" w14:textId="476B001D" w:rsidR="006A6EC1" w:rsidRPr="00A95BB9" w:rsidRDefault="00B1575B" w:rsidP="00B1575B">
      <w:pPr>
        <w:spacing w:line="560" w:lineRule="exact"/>
        <w:ind w:left="372" w:rightChars="267" w:right="561"/>
        <w:rPr>
          <w:rFonts w:asciiTheme="minorEastAsia" w:eastAsiaTheme="minorEastAsia" w:hAnsiTheme="minorEastAsia"/>
          <w:color w:val="000000"/>
          <w:szCs w:val="21"/>
        </w:rPr>
      </w:pPr>
      <w:r w:rsidRPr="00A95BB9">
        <w:rPr>
          <w:rFonts w:asciiTheme="minorEastAsia" w:eastAsiaTheme="minorEastAsia" w:hAnsiTheme="minorEastAsia" w:hint="eastAsia"/>
          <w:color w:val="000000"/>
          <w:szCs w:val="21"/>
        </w:rPr>
        <w:t>b</w:t>
      </w:r>
      <w:r w:rsidRPr="00A95BB9">
        <w:rPr>
          <w:rFonts w:asciiTheme="minorEastAsia" w:eastAsiaTheme="minorEastAsia" w:hAnsiTheme="minorEastAsia"/>
          <w:color w:val="000000"/>
          <w:szCs w:val="21"/>
        </w:rPr>
        <w:t>.</w:t>
      </w:r>
      <w:r w:rsidR="006A6EC1" w:rsidRPr="00A95BB9">
        <w:rPr>
          <w:rFonts w:asciiTheme="minorEastAsia" w:eastAsiaTheme="minorEastAsia" w:hAnsiTheme="minorEastAsia" w:hint="eastAsia"/>
          <w:color w:val="000000"/>
          <w:szCs w:val="21"/>
        </w:rPr>
        <w:t>若出现市场价格大幅上涨的特殊情况，卖方须以书面形式通知买方，双方协商确定货品成交价格，反之，若市场价格下浮，则双方也将调整价格。</w:t>
      </w:r>
    </w:p>
    <w:p w14:paraId="2334BE2B" w14:textId="1446ABDD" w:rsidR="006A6EC1" w:rsidRPr="00A95BB9" w:rsidRDefault="00B1575B" w:rsidP="00987AC3">
      <w:pPr>
        <w:spacing w:line="560" w:lineRule="exact"/>
        <w:ind w:leftChars="150" w:left="420" w:right="561" w:hangingChars="50" w:hanging="105"/>
        <w:rPr>
          <w:rFonts w:asciiTheme="minorEastAsia" w:eastAsiaTheme="minorEastAsia" w:hAnsiTheme="minorEastAsia"/>
          <w:szCs w:val="21"/>
        </w:rPr>
      </w:pPr>
      <w:r w:rsidRPr="00A95BB9">
        <w:rPr>
          <w:rFonts w:asciiTheme="minorEastAsia" w:eastAsiaTheme="minorEastAsia" w:hAnsiTheme="minorEastAsia" w:hint="eastAsia"/>
          <w:color w:val="000000"/>
          <w:szCs w:val="21"/>
        </w:rPr>
        <w:t>c</w:t>
      </w:r>
      <w:r w:rsidRPr="00A95BB9">
        <w:rPr>
          <w:rFonts w:asciiTheme="minorEastAsia" w:eastAsiaTheme="minorEastAsia" w:hAnsiTheme="minorEastAsia"/>
          <w:color w:val="000000"/>
          <w:szCs w:val="21"/>
        </w:rPr>
        <w:t>.</w:t>
      </w:r>
      <w:r w:rsidR="006A6EC1" w:rsidRPr="00A95BB9">
        <w:rPr>
          <w:rFonts w:asciiTheme="minorEastAsia" w:eastAsiaTheme="minorEastAsia" w:hAnsiTheme="minorEastAsia" w:hint="eastAsia"/>
          <w:color w:val="000000"/>
          <w:szCs w:val="21"/>
        </w:rPr>
        <w:t>货款结算</w:t>
      </w:r>
      <w:r w:rsidRPr="00A95BB9">
        <w:rPr>
          <w:rFonts w:asciiTheme="minorEastAsia" w:eastAsiaTheme="minorEastAsia" w:hAnsiTheme="minorEastAsia" w:hint="eastAsia"/>
          <w:color w:val="000000"/>
          <w:szCs w:val="21"/>
        </w:rPr>
        <w:t>:</w:t>
      </w:r>
      <w:r w:rsidR="006A6EC1" w:rsidRPr="00A95BB9">
        <w:rPr>
          <w:rFonts w:asciiTheme="minorEastAsia" w:eastAsiaTheme="minorEastAsia" w:hAnsiTheme="minorEastAsia" w:hint="eastAsia"/>
          <w:szCs w:val="21"/>
        </w:rPr>
        <w:t>买卖双方于每月15日前核对货款，</w:t>
      </w:r>
      <w:proofErr w:type="gramStart"/>
      <w:r w:rsidR="006A6EC1" w:rsidRPr="00A95BB9">
        <w:rPr>
          <w:rFonts w:asciiTheme="minorEastAsia" w:eastAsiaTheme="minorEastAsia" w:hAnsiTheme="minorEastAsia" w:hint="eastAsia"/>
          <w:szCs w:val="21"/>
        </w:rPr>
        <w:t>买方月</w:t>
      </w:r>
      <w:proofErr w:type="gramEnd"/>
      <w:r w:rsidR="006A6EC1" w:rsidRPr="00A95BB9">
        <w:rPr>
          <w:rFonts w:asciiTheme="minorEastAsia" w:eastAsiaTheme="minorEastAsia" w:hAnsiTheme="minorEastAsia" w:hint="eastAsia"/>
          <w:szCs w:val="21"/>
        </w:rPr>
        <w:t>结</w:t>
      </w:r>
      <w:r w:rsidR="00B44878" w:rsidRPr="00A95BB9">
        <w:rPr>
          <w:rFonts w:asciiTheme="minorEastAsia" w:eastAsiaTheme="minorEastAsia" w:hAnsiTheme="minorEastAsia" w:hint="eastAsia"/>
          <w:szCs w:val="21"/>
        </w:rPr>
        <w:t>4</w:t>
      </w:r>
      <w:r w:rsidR="006A6EC1" w:rsidRPr="00A95BB9">
        <w:rPr>
          <w:rFonts w:asciiTheme="minorEastAsia" w:eastAsiaTheme="minorEastAsia" w:hAnsiTheme="minorEastAsia" w:hint="eastAsia"/>
          <w:szCs w:val="21"/>
        </w:rPr>
        <w:t>5天内支付货款，卖方应提供相应有效的增值税专用发票。卖方以买方采购结算总金额的1%作为销售折扣返还，每季度折扣返还由买方在应支付给卖方的每季度次月货款中扣除相应的返还金额。</w:t>
      </w:r>
    </w:p>
    <w:p w14:paraId="3F22BA37" w14:textId="77777777" w:rsidR="00B1575B" w:rsidRPr="00A95BB9" w:rsidRDefault="00B1575B" w:rsidP="00B1575B">
      <w:pPr>
        <w:pStyle w:val="affff4"/>
        <w:numPr>
          <w:ilvl w:val="0"/>
          <w:numId w:val="26"/>
        </w:numPr>
        <w:ind w:firstLineChars="0"/>
        <w:jc w:val="left"/>
        <w:outlineLvl w:val="0"/>
        <w:rPr>
          <w:rFonts w:asciiTheme="minorEastAsia" w:eastAsiaTheme="minorEastAsia" w:hAnsiTheme="minorEastAsia" w:cs="楷体"/>
          <w:b/>
          <w:sz w:val="21"/>
          <w:szCs w:val="21"/>
        </w:rPr>
      </w:pPr>
      <w:r w:rsidRPr="00A95BB9">
        <w:rPr>
          <w:rFonts w:asciiTheme="minorEastAsia" w:eastAsiaTheme="minorEastAsia" w:hAnsiTheme="minorEastAsia" w:cs="楷体" w:hint="eastAsia"/>
          <w:b/>
          <w:sz w:val="21"/>
          <w:szCs w:val="21"/>
        </w:rPr>
        <w:t>质量要求（</w:t>
      </w:r>
      <w:r w:rsidRPr="00A95BB9">
        <w:rPr>
          <w:rFonts w:asciiTheme="minorEastAsia" w:eastAsiaTheme="minorEastAsia" w:hAnsiTheme="minorEastAsia" w:cs="仿宋" w:hint="eastAsia"/>
          <w:sz w:val="21"/>
          <w:szCs w:val="21"/>
        </w:rPr>
        <w:t>详见合同条款</w:t>
      </w:r>
      <w:r w:rsidRPr="00A95BB9">
        <w:rPr>
          <w:rFonts w:asciiTheme="minorEastAsia" w:eastAsiaTheme="minorEastAsia" w:hAnsiTheme="minorEastAsia" w:cs="楷体" w:hint="eastAsia"/>
          <w:b/>
          <w:sz w:val="21"/>
          <w:szCs w:val="21"/>
        </w:rPr>
        <w:t>）</w:t>
      </w:r>
    </w:p>
    <w:p w14:paraId="324E9524" w14:textId="52AC90BE" w:rsidR="00B1575B" w:rsidRPr="00A95BB9" w:rsidRDefault="00987AC3" w:rsidP="00987AC3">
      <w:pPr>
        <w:pStyle w:val="affff4"/>
        <w:widowControl/>
        <w:ind w:left="420" w:firstLineChars="0" w:firstLine="0"/>
        <w:jc w:val="left"/>
        <w:rPr>
          <w:rFonts w:asciiTheme="minorEastAsia" w:eastAsiaTheme="minorEastAsia" w:hAnsiTheme="minorEastAsia" w:cs="仿宋"/>
          <w:sz w:val="21"/>
          <w:szCs w:val="21"/>
        </w:rPr>
      </w:pPr>
      <w:r w:rsidRPr="00A95BB9">
        <w:rPr>
          <w:rFonts w:asciiTheme="minorEastAsia" w:eastAsiaTheme="minorEastAsia" w:hAnsiTheme="minorEastAsia" w:cs="仿宋"/>
          <w:sz w:val="21"/>
          <w:szCs w:val="21"/>
        </w:rPr>
        <w:t>a</w:t>
      </w:r>
      <w:r w:rsidR="00B1575B" w:rsidRPr="00A95BB9">
        <w:rPr>
          <w:rFonts w:asciiTheme="minorEastAsia" w:eastAsiaTheme="minorEastAsia" w:hAnsiTheme="minorEastAsia" w:cs="仿宋" w:hint="eastAsia"/>
          <w:sz w:val="21"/>
          <w:szCs w:val="21"/>
        </w:rPr>
        <w:t>.</w:t>
      </w:r>
      <w:proofErr w:type="gramStart"/>
      <w:r w:rsidR="00B1575B" w:rsidRPr="00A95BB9">
        <w:rPr>
          <w:rFonts w:asciiTheme="minorEastAsia" w:eastAsiaTheme="minorEastAsia" w:hAnsiTheme="minorEastAsia" w:cs="仿宋" w:hint="eastAsia"/>
          <w:sz w:val="21"/>
          <w:szCs w:val="21"/>
        </w:rPr>
        <w:t>食材必须</w:t>
      </w:r>
      <w:proofErr w:type="gramEnd"/>
      <w:r w:rsidR="00B1575B" w:rsidRPr="00A95BB9">
        <w:rPr>
          <w:rFonts w:asciiTheme="minorEastAsia" w:eastAsiaTheme="minorEastAsia" w:hAnsiTheme="minorEastAsia" w:cs="仿宋" w:hint="eastAsia"/>
          <w:sz w:val="21"/>
          <w:szCs w:val="21"/>
        </w:rPr>
        <w:t>为正规生产的新鲜（冰鲜除外）、检验合格、无毒、无辐射、无侵权货品，符合国家有关卫生、质量、包装和保质标准，必须使用有效期的货品。</w:t>
      </w:r>
    </w:p>
    <w:p w14:paraId="0BBC52A9" w14:textId="5E0C88B8" w:rsidR="00B1575B" w:rsidRPr="00A95BB9" w:rsidRDefault="00987AC3" w:rsidP="00987AC3">
      <w:pPr>
        <w:pStyle w:val="affff4"/>
        <w:widowControl/>
        <w:ind w:left="420" w:firstLineChars="0" w:firstLine="0"/>
        <w:jc w:val="left"/>
        <w:rPr>
          <w:rFonts w:asciiTheme="minorEastAsia" w:eastAsiaTheme="minorEastAsia" w:hAnsiTheme="minorEastAsia" w:cs="仿宋"/>
          <w:sz w:val="21"/>
          <w:szCs w:val="21"/>
        </w:rPr>
      </w:pPr>
      <w:r w:rsidRPr="00A95BB9">
        <w:rPr>
          <w:rFonts w:asciiTheme="minorEastAsia" w:eastAsiaTheme="minorEastAsia" w:hAnsiTheme="minorEastAsia" w:cs="仿宋"/>
          <w:sz w:val="21"/>
          <w:szCs w:val="21"/>
        </w:rPr>
        <w:t>b</w:t>
      </w:r>
      <w:r w:rsidR="00B1575B" w:rsidRPr="00A95BB9">
        <w:rPr>
          <w:rFonts w:asciiTheme="minorEastAsia" w:eastAsiaTheme="minorEastAsia" w:hAnsiTheme="minorEastAsia" w:cs="仿宋" w:hint="eastAsia"/>
          <w:sz w:val="21"/>
          <w:szCs w:val="21"/>
        </w:rPr>
        <w:t>.</w:t>
      </w:r>
      <w:r w:rsidR="00B1575B" w:rsidRPr="00A95BB9">
        <w:rPr>
          <w:rFonts w:asciiTheme="minorEastAsia" w:eastAsiaTheme="minorEastAsia" w:hAnsiTheme="minorEastAsia" w:cs="仿宋"/>
          <w:sz w:val="21"/>
          <w:szCs w:val="21"/>
        </w:rPr>
        <w:t>提供经动物检验检疫部门开具检验证明、</w:t>
      </w:r>
      <w:proofErr w:type="gramStart"/>
      <w:r w:rsidR="00B1575B" w:rsidRPr="00A95BB9">
        <w:rPr>
          <w:rFonts w:asciiTheme="minorEastAsia" w:eastAsiaTheme="minorEastAsia" w:hAnsiTheme="minorEastAsia" w:cs="仿宋"/>
          <w:sz w:val="21"/>
          <w:szCs w:val="21"/>
        </w:rPr>
        <w:t>屠宰证</w:t>
      </w:r>
      <w:proofErr w:type="gramEnd"/>
      <w:r w:rsidR="00B1575B" w:rsidRPr="00A95BB9">
        <w:rPr>
          <w:rFonts w:asciiTheme="minorEastAsia" w:eastAsiaTheme="minorEastAsia" w:hAnsiTheme="minorEastAsia" w:cs="仿宋"/>
          <w:sz w:val="21"/>
          <w:szCs w:val="21"/>
        </w:rPr>
        <w:t>等（三鸟、蔬菜、肉类、海鲜）及时提供检验报告，并定期抽样检测，费用自付。</w:t>
      </w:r>
    </w:p>
    <w:p w14:paraId="52BBC2EF" w14:textId="0B4D9608" w:rsidR="00B1575B" w:rsidRPr="00A95BB9" w:rsidRDefault="00987AC3" w:rsidP="00987AC3">
      <w:pPr>
        <w:pStyle w:val="affff4"/>
        <w:widowControl/>
        <w:ind w:left="420" w:firstLineChars="0" w:firstLine="0"/>
        <w:jc w:val="left"/>
        <w:rPr>
          <w:rFonts w:asciiTheme="minorEastAsia" w:eastAsiaTheme="minorEastAsia" w:hAnsiTheme="minorEastAsia" w:cs="仿宋"/>
          <w:sz w:val="21"/>
          <w:szCs w:val="21"/>
        </w:rPr>
      </w:pPr>
      <w:r w:rsidRPr="00A95BB9">
        <w:rPr>
          <w:rFonts w:asciiTheme="minorEastAsia" w:eastAsiaTheme="minorEastAsia" w:hAnsiTheme="minorEastAsia" w:cs="仿宋"/>
          <w:sz w:val="21"/>
          <w:szCs w:val="21"/>
        </w:rPr>
        <w:t>c</w:t>
      </w:r>
      <w:r w:rsidR="00B1575B" w:rsidRPr="00A95BB9">
        <w:rPr>
          <w:rFonts w:asciiTheme="minorEastAsia" w:eastAsiaTheme="minorEastAsia" w:hAnsiTheme="minorEastAsia" w:cs="仿宋" w:hint="eastAsia"/>
          <w:sz w:val="21"/>
          <w:szCs w:val="21"/>
        </w:rPr>
        <w:t>.</w:t>
      </w:r>
      <w:proofErr w:type="gramStart"/>
      <w:r w:rsidR="00B1575B" w:rsidRPr="00A95BB9">
        <w:rPr>
          <w:rFonts w:asciiTheme="minorEastAsia" w:eastAsiaTheme="minorEastAsia" w:hAnsiTheme="minorEastAsia" w:cs="仿宋" w:hint="eastAsia"/>
          <w:sz w:val="21"/>
          <w:szCs w:val="21"/>
        </w:rPr>
        <w:t>食材有</w:t>
      </w:r>
      <w:proofErr w:type="gramEnd"/>
      <w:r w:rsidR="00B1575B" w:rsidRPr="00A95BB9">
        <w:rPr>
          <w:rFonts w:asciiTheme="minorEastAsia" w:eastAsiaTheme="minorEastAsia" w:hAnsiTheme="minorEastAsia" w:cs="仿宋" w:hint="eastAsia"/>
          <w:sz w:val="21"/>
          <w:szCs w:val="21"/>
        </w:rPr>
        <w:t xml:space="preserve">包装的要求外包装完好，有QS标志，标明品名、厂名、重量、生产日期、保质期或保存期、执行标准，剩余保质期不少于三分之二，具有产品合格证。无其他异味。 </w:t>
      </w:r>
    </w:p>
    <w:p w14:paraId="083224BE" w14:textId="11313290" w:rsidR="00B1575B" w:rsidRPr="00A95BB9" w:rsidRDefault="00987AC3" w:rsidP="00987AC3">
      <w:pPr>
        <w:pStyle w:val="affff4"/>
        <w:widowControl/>
        <w:ind w:left="420" w:firstLineChars="0" w:firstLine="0"/>
        <w:jc w:val="left"/>
        <w:rPr>
          <w:rFonts w:asciiTheme="minorEastAsia" w:eastAsiaTheme="minorEastAsia" w:hAnsiTheme="minorEastAsia" w:cs="仿宋"/>
          <w:sz w:val="21"/>
          <w:szCs w:val="21"/>
        </w:rPr>
      </w:pPr>
      <w:r w:rsidRPr="00A95BB9">
        <w:rPr>
          <w:rFonts w:asciiTheme="minorEastAsia" w:eastAsiaTheme="minorEastAsia" w:hAnsiTheme="minorEastAsia" w:cs="仿宋"/>
          <w:sz w:val="21"/>
          <w:szCs w:val="21"/>
        </w:rPr>
        <w:t>d</w:t>
      </w:r>
      <w:r w:rsidR="00B1575B" w:rsidRPr="00A95BB9">
        <w:rPr>
          <w:rFonts w:asciiTheme="minorEastAsia" w:eastAsiaTheme="minorEastAsia" w:hAnsiTheme="minorEastAsia" w:cs="仿宋" w:hint="eastAsia"/>
          <w:sz w:val="21"/>
          <w:szCs w:val="21"/>
        </w:rPr>
        <w:t>.若发现商品出现损坏（包括表面损坏），或出现水渍、串味、受潮等导致货物性质改变的，供货商必须无条件退货或更换商品。</w:t>
      </w:r>
    </w:p>
    <w:p w14:paraId="06B83F4E" w14:textId="2B2955C6" w:rsidR="00B1575B" w:rsidRPr="00A95BB9" w:rsidRDefault="00987AC3" w:rsidP="00987AC3">
      <w:pPr>
        <w:pStyle w:val="affff4"/>
        <w:widowControl/>
        <w:ind w:left="420" w:firstLineChars="0" w:firstLine="0"/>
        <w:jc w:val="left"/>
        <w:rPr>
          <w:rFonts w:asciiTheme="minorEastAsia" w:eastAsiaTheme="minorEastAsia" w:hAnsiTheme="minorEastAsia" w:cs="仿宋"/>
          <w:sz w:val="21"/>
          <w:szCs w:val="21"/>
        </w:rPr>
      </w:pPr>
      <w:r w:rsidRPr="00A95BB9">
        <w:rPr>
          <w:rFonts w:asciiTheme="minorEastAsia" w:eastAsiaTheme="minorEastAsia" w:hAnsiTheme="minorEastAsia" w:cs="仿宋"/>
          <w:sz w:val="21"/>
          <w:szCs w:val="21"/>
        </w:rPr>
        <w:t>e</w:t>
      </w:r>
      <w:r w:rsidR="00B1575B" w:rsidRPr="00A95BB9">
        <w:rPr>
          <w:rFonts w:asciiTheme="minorEastAsia" w:eastAsiaTheme="minorEastAsia" w:hAnsiTheme="minorEastAsia" w:cs="仿宋" w:hint="eastAsia"/>
          <w:sz w:val="21"/>
          <w:szCs w:val="21"/>
        </w:rPr>
        <w:t>.供应的</w:t>
      </w:r>
      <w:proofErr w:type="gramStart"/>
      <w:r w:rsidR="00B1575B" w:rsidRPr="00A95BB9">
        <w:rPr>
          <w:rFonts w:asciiTheme="minorEastAsia" w:eastAsiaTheme="minorEastAsia" w:hAnsiTheme="minorEastAsia" w:cs="仿宋" w:hint="eastAsia"/>
          <w:sz w:val="21"/>
          <w:szCs w:val="21"/>
        </w:rPr>
        <w:t>食材须</w:t>
      </w:r>
      <w:proofErr w:type="gramEnd"/>
      <w:r w:rsidR="00B1575B" w:rsidRPr="00A95BB9">
        <w:rPr>
          <w:rFonts w:asciiTheme="minorEastAsia" w:eastAsiaTheme="minorEastAsia" w:hAnsiTheme="minorEastAsia" w:cs="仿宋"/>
          <w:sz w:val="21"/>
          <w:szCs w:val="21"/>
        </w:rPr>
        <w:t>严格遵守《食品安全法》等相关规定</w:t>
      </w:r>
      <w:r w:rsidR="00B1575B" w:rsidRPr="00A95BB9">
        <w:rPr>
          <w:rFonts w:asciiTheme="minorEastAsia" w:eastAsiaTheme="minorEastAsia" w:hAnsiTheme="minorEastAsia" w:cs="仿宋" w:hint="eastAsia"/>
          <w:sz w:val="21"/>
          <w:szCs w:val="21"/>
        </w:rPr>
        <w:t>。</w:t>
      </w:r>
    </w:p>
    <w:p w14:paraId="6561423D" w14:textId="19DD58C5" w:rsidR="00B1575B" w:rsidRPr="00A95BB9" w:rsidRDefault="00987AC3" w:rsidP="00987AC3">
      <w:pPr>
        <w:pStyle w:val="affff4"/>
        <w:widowControl/>
        <w:ind w:left="420" w:firstLineChars="0" w:firstLine="0"/>
        <w:jc w:val="left"/>
        <w:rPr>
          <w:rFonts w:asciiTheme="minorEastAsia" w:eastAsiaTheme="minorEastAsia" w:hAnsiTheme="minorEastAsia" w:cs="仿宋"/>
          <w:sz w:val="21"/>
          <w:szCs w:val="21"/>
        </w:rPr>
      </w:pPr>
      <w:r w:rsidRPr="00A95BB9">
        <w:rPr>
          <w:rFonts w:asciiTheme="minorEastAsia" w:eastAsiaTheme="minorEastAsia" w:hAnsiTheme="minorEastAsia" w:cs="仿宋"/>
          <w:sz w:val="21"/>
          <w:szCs w:val="21"/>
        </w:rPr>
        <w:t>f</w:t>
      </w:r>
      <w:r w:rsidR="00B1575B" w:rsidRPr="00A95BB9">
        <w:rPr>
          <w:rFonts w:asciiTheme="minorEastAsia" w:eastAsiaTheme="minorEastAsia" w:hAnsiTheme="minorEastAsia" w:cs="仿宋" w:hint="eastAsia"/>
          <w:sz w:val="21"/>
          <w:szCs w:val="21"/>
        </w:rPr>
        <w:t>.供货商未按</w:t>
      </w:r>
      <w:r w:rsidR="00B1575B" w:rsidRPr="00A95BB9">
        <w:rPr>
          <w:rFonts w:asciiTheme="minorEastAsia" w:eastAsiaTheme="minorEastAsia" w:hAnsiTheme="minorEastAsia" w:cs="仿宋"/>
          <w:sz w:val="21"/>
          <w:szCs w:val="21"/>
        </w:rPr>
        <w:t>《食材验收标准》配送，</w:t>
      </w:r>
      <w:r w:rsidR="00B1575B" w:rsidRPr="00A95BB9">
        <w:rPr>
          <w:rFonts w:asciiTheme="minorEastAsia" w:eastAsiaTheme="minorEastAsia" w:hAnsiTheme="minorEastAsia" w:cs="仿宋" w:hint="eastAsia"/>
          <w:sz w:val="21"/>
          <w:szCs w:val="21"/>
        </w:rPr>
        <w:t>按合同条款严肃处理。</w:t>
      </w:r>
    </w:p>
    <w:p w14:paraId="5F37131F" w14:textId="2A405A42" w:rsidR="00B1575B" w:rsidRPr="00A95BB9" w:rsidRDefault="00987AC3" w:rsidP="00987AC3">
      <w:pPr>
        <w:pStyle w:val="affff4"/>
        <w:widowControl/>
        <w:ind w:left="420" w:firstLineChars="0" w:firstLine="0"/>
        <w:jc w:val="left"/>
        <w:rPr>
          <w:rFonts w:asciiTheme="minorEastAsia" w:eastAsiaTheme="minorEastAsia" w:hAnsiTheme="minorEastAsia" w:cs="仿宋"/>
          <w:sz w:val="21"/>
          <w:szCs w:val="21"/>
        </w:rPr>
      </w:pPr>
      <w:r w:rsidRPr="00A95BB9">
        <w:rPr>
          <w:rFonts w:asciiTheme="minorEastAsia" w:eastAsiaTheme="minorEastAsia" w:hAnsiTheme="minorEastAsia" w:cs="仿宋"/>
          <w:sz w:val="21"/>
          <w:szCs w:val="21"/>
        </w:rPr>
        <w:t>g</w:t>
      </w:r>
      <w:r w:rsidR="00B1575B" w:rsidRPr="00A95BB9">
        <w:rPr>
          <w:rFonts w:asciiTheme="minorEastAsia" w:eastAsiaTheme="minorEastAsia" w:hAnsiTheme="minorEastAsia" w:cs="仿宋" w:hint="eastAsia"/>
          <w:sz w:val="21"/>
          <w:szCs w:val="21"/>
        </w:rPr>
        <w:t>.供货质量以次充好、货不对板、缺斤少两、服务</w:t>
      </w:r>
      <w:r w:rsidR="00B1575B" w:rsidRPr="00A95BB9">
        <w:rPr>
          <w:rFonts w:asciiTheme="minorEastAsia" w:eastAsiaTheme="minorEastAsia" w:hAnsiTheme="minorEastAsia" w:cs="仿宋"/>
          <w:sz w:val="21"/>
          <w:szCs w:val="21"/>
        </w:rPr>
        <w:t>态度不好</w:t>
      </w:r>
      <w:r w:rsidR="00B1575B" w:rsidRPr="00A95BB9">
        <w:rPr>
          <w:rFonts w:asciiTheme="minorEastAsia" w:eastAsiaTheme="minorEastAsia" w:hAnsiTheme="minorEastAsia" w:cs="仿宋" w:hint="eastAsia"/>
          <w:sz w:val="21"/>
          <w:szCs w:val="21"/>
        </w:rPr>
        <w:t>等行为，</w:t>
      </w:r>
      <w:r w:rsidR="00B1575B" w:rsidRPr="00A95BB9">
        <w:rPr>
          <w:rFonts w:asciiTheme="minorEastAsia" w:eastAsiaTheme="minorEastAsia" w:hAnsiTheme="minorEastAsia" w:cs="仿宋"/>
          <w:sz w:val="21"/>
          <w:szCs w:val="21"/>
        </w:rPr>
        <w:t>拒不纠正的</w:t>
      </w:r>
      <w:r w:rsidR="00B1575B" w:rsidRPr="00A95BB9">
        <w:rPr>
          <w:rFonts w:asciiTheme="minorEastAsia" w:eastAsiaTheme="minorEastAsia" w:hAnsiTheme="minorEastAsia" w:cs="仿宋" w:hint="eastAsia"/>
          <w:sz w:val="21"/>
          <w:szCs w:val="21"/>
        </w:rPr>
        <w:t>，我方</w:t>
      </w:r>
      <w:r w:rsidR="00B1575B" w:rsidRPr="00A95BB9">
        <w:rPr>
          <w:rFonts w:asciiTheme="minorEastAsia" w:eastAsiaTheme="minorEastAsia" w:hAnsiTheme="minorEastAsia" w:cs="仿宋"/>
          <w:sz w:val="21"/>
          <w:szCs w:val="21"/>
        </w:rPr>
        <w:t>有权单方解除合同</w:t>
      </w:r>
      <w:r w:rsidR="00B1575B" w:rsidRPr="00A95BB9">
        <w:rPr>
          <w:rFonts w:asciiTheme="minorEastAsia" w:eastAsiaTheme="minorEastAsia" w:hAnsiTheme="minorEastAsia" w:cs="仿宋" w:hint="eastAsia"/>
          <w:sz w:val="21"/>
          <w:szCs w:val="21"/>
        </w:rPr>
        <w:t>。</w:t>
      </w:r>
    </w:p>
    <w:p w14:paraId="35A29B5D" w14:textId="77777777" w:rsidR="00B1575B" w:rsidRPr="00A95BB9" w:rsidRDefault="00B1575B" w:rsidP="00B1575B">
      <w:pPr>
        <w:spacing w:line="560" w:lineRule="exact"/>
        <w:rPr>
          <w:rFonts w:asciiTheme="minorEastAsia" w:eastAsiaTheme="minorEastAsia" w:hAnsiTheme="minorEastAsia"/>
          <w:szCs w:val="21"/>
        </w:rPr>
      </w:pPr>
    </w:p>
    <w:p w14:paraId="397048C5" w14:textId="77777777" w:rsidR="002D563D" w:rsidRPr="006A6EC1" w:rsidRDefault="002D563D" w:rsidP="006A6EC1">
      <w:pPr>
        <w:widowControl/>
        <w:tabs>
          <w:tab w:val="left" w:pos="567"/>
        </w:tabs>
        <w:autoSpaceDE w:val="0"/>
        <w:autoSpaceDN w:val="0"/>
        <w:ind w:left="567" w:hanging="567"/>
        <w:jc w:val="center"/>
        <w:textAlignment w:val="bottom"/>
        <w:outlineLvl w:val="0"/>
        <w:rPr>
          <w:rFonts w:ascii="宋体" w:hAnsi="宋体"/>
          <w:b/>
          <w:sz w:val="44"/>
          <w:szCs w:val="44"/>
        </w:rPr>
      </w:pPr>
    </w:p>
    <w:sectPr w:rsidR="002D563D" w:rsidRPr="006A6EC1" w:rsidSect="007C49C0">
      <w:headerReference w:type="even" r:id="rId27"/>
      <w:headerReference w:type="default" r:id="rId28"/>
      <w:footerReference w:type="default" r:id="rId29"/>
      <w:headerReference w:type="first" r:id="rId30"/>
      <w:footerReference w:type="first" r:id="rId31"/>
      <w:pgSz w:w="11906" w:h="16838"/>
      <w:pgMar w:top="1091" w:right="1511" w:bottom="1246" w:left="1701" w:header="737" w:footer="68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4D99A" w14:textId="77777777" w:rsidR="00C63F8A" w:rsidRDefault="00C63F8A">
      <w:r>
        <w:separator/>
      </w:r>
    </w:p>
  </w:endnote>
  <w:endnote w:type="continuationSeparator" w:id="0">
    <w:p w14:paraId="71507E76" w14:textId="77777777" w:rsidR="00C63F8A" w:rsidRDefault="00C6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楷体_GB2312">
    <w:altName w:val="楷体"/>
    <w:charset w:val="86"/>
    <w:family w:val="modern"/>
    <w:pitch w:val="default"/>
    <w:sig w:usb0="00000000" w:usb1="080E0000" w:usb2="00000000" w:usb3="00000000" w:csb0="00040000" w:csb1="00000000"/>
  </w:font>
  <w:font w:name="仿宋_GB2312">
    <w:altName w:val="仿宋"/>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song">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800B" w14:textId="77777777" w:rsidR="00930254" w:rsidRDefault="00930254">
    <w:pPr>
      <w:pStyle w:val="aff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4973" w14:textId="77777777" w:rsidR="00DC57F1" w:rsidRDefault="00C1097E">
    <w:pPr>
      <w:pStyle w:val="affb"/>
      <w:pBdr>
        <w:top w:val="single" w:sz="4" w:space="1" w:color="auto"/>
      </w:pBdr>
      <w:jc w:val="center"/>
    </w:pPr>
    <w:r>
      <w:fldChar w:fldCharType="begin"/>
    </w:r>
    <w:r w:rsidR="00DC57F1">
      <w:rPr>
        <w:rStyle w:val="a4"/>
      </w:rPr>
      <w:instrText xml:space="preserve"> PAGE </w:instrText>
    </w:r>
    <w:r>
      <w:fldChar w:fldCharType="separate"/>
    </w:r>
    <w:r w:rsidR="00930254">
      <w:rPr>
        <w:rStyle w:val="a4"/>
        <w:noProof/>
      </w:rPr>
      <w:t>44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1FD2" w14:textId="77777777" w:rsidR="00DC57F1" w:rsidRDefault="00C1097E">
    <w:pPr>
      <w:pStyle w:val="affb"/>
      <w:pBdr>
        <w:top w:val="single" w:sz="4" w:space="1" w:color="auto"/>
      </w:pBdr>
      <w:jc w:val="center"/>
    </w:pPr>
    <w:r>
      <w:fldChar w:fldCharType="begin"/>
    </w:r>
    <w:r w:rsidR="00DC57F1">
      <w:rPr>
        <w:rStyle w:val="a4"/>
      </w:rPr>
      <w:instrText xml:space="preserve"> PAGE </w:instrText>
    </w:r>
    <w:r>
      <w:fldChar w:fldCharType="separate"/>
    </w:r>
    <w:r w:rsidR="00930254">
      <w:rPr>
        <w:rStyle w:val="a4"/>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7354" w14:textId="77777777" w:rsidR="00930254" w:rsidRDefault="00930254">
    <w:pPr>
      <w:pStyle w:val="af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6555" w14:textId="77777777" w:rsidR="00DC57F1" w:rsidRDefault="00C1097E">
    <w:pPr>
      <w:pStyle w:val="affb"/>
      <w:pBdr>
        <w:top w:val="single" w:sz="4" w:space="1" w:color="auto"/>
      </w:pBdr>
      <w:jc w:val="center"/>
    </w:pPr>
    <w:r>
      <w:fldChar w:fldCharType="begin"/>
    </w:r>
    <w:r w:rsidR="00DC57F1">
      <w:rPr>
        <w:rStyle w:val="a4"/>
      </w:rPr>
      <w:instrText xml:space="preserve"> PAGE </w:instrText>
    </w:r>
    <w:r>
      <w:fldChar w:fldCharType="separate"/>
    </w:r>
    <w:r w:rsidR="00930254">
      <w:rPr>
        <w:rStyle w:val="a4"/>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ADA5" w14:textId="77777777" w:rsidR="00DC57F1" w:rsidRDefault="00C1097E">
    <w:pPr>
      <w:pStyle w:val="affb"/>
      <w:pBdr>
        <w:top w:val="single" w:sz="4" w:space="1" w:color="auto"/>
      </w:pBdr>
      <w:jc w:val="center"/>
    </w:pPr>
    <w:r>
      <w:fldChar w:fldCharType="begin"/>
    </w:r>
    <w:r w:rsidR="00DC57F1">
      <w:rPr>
        <w:rStyle w:val="a4"/>
      </w:rPr>
      <w:instrText xml:space="preserve"> PAGE </w:instrText>
    </w:r>
    <w:r>
      <w:fldChar w:fldCharType="separate"/>
    </w:r>
    <w:r w:rsidR="00930254">
      <w:rPr>
        <w:rStyle w:val="a4"/>
        <w:noProof/>
      </w:rPr>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56E8" w14:textId="77777777" w:rsidR="00DC57F1" w:rsidRDefault="00C1097E">
    <w:pPr>
      <w:pStyle w:val="affb"/>
      <w:framePr w:wrap="around" w:vAnchor="text" w:hAnchor="margin" w:xAlign="center" w:y="1"/>
      <w:rPr>
        <w:rStyle w:val="a4"/>
      </w:rPr>
    </w:pPr>
    <w:r>
      <w:fldChar w:fldCharType="begin"/>
    </w:r>
    <w:r w:rsidR="00DC57F1">
      <w:rPr>
        <w:rStyle w:val="a4"/>
      </w:rPr>
      <w:instrText xml:space="preserve">PAGE  </w:instrText>
    </w:r>
    <w:r>
      <w:fldChar w:fldCharType="separate"/>
    </w:r>
    <w:r w:rsidR="00DC57F1">
      <w:rPr>
        <w:rStyle w:val="a4"/>
      </w:rPr>
      <w:t>4</w:t>
    </w:r>
    <w:r>
      <w:fldChar w:fldCharType="end"/>
    </w:r>
  </w:p>
  <w:p w14:paraId="2FDFE3C4" w14:textId="77777777" w:rsidR="00DC57F1" w:rsidRDefault="00DC57F1">
    <w:pPr>
      <w:pStyle w:val="aff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54EE" w14:textId="77777777" w:rsidR="00DC57F1" w:rsidRDefault="00C1097E">
    <w:pPr>
      <w:pStyle w:val="affb"/>
      <w:framePr w:wrap="around" w:vAnchor="text" w:hAnchor="margin" w:xAlign="center" w:y="1"/>
      <w:rPr>
        <w:rStyle w:val="a4"/>
      </w:rPr>
    </w:pPr>
    <w:r>
      <w:fldChar w:fldCharType="begin"/>
    </w:r>
    <w:r w:rsidR="00DC57F1">
      <w:rPr>
        <w:rStyle w:val="a4"/>
      </w:rPr>
      <w:instrText xml:space="preserve">PAGE  </w:instrText>
    </w:r>
    <w:r>
      <w:fldChar w:fldCharType="separate"/>
    </w:r>
    <w:r w:rsidR="00930254">
      <w:rPr>
        <w:rStyle w:val="a4"/>
        <w:noProof/>
      </w:rPr>
      <w:t>22</w:t>
    </w:r>
    <w:r>
      <w:fldChar w:fldCharType="end"/>
    </w:r>
  </w:p>
  <w:p w14:paraId="49C01EC7" w14:textId="77777777" w:rsidR="00DC57F1" w:rsidRDefault="00DC57F1">
    <w:pPr>
      <w:pStyle w:val="affb"/>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5403" w14:textId="77777777" w:rsidR="00DC57F1" w:rsidRDefault="00C1097E">
    <w:pPr>
      <w:pStyle w:val="affb"/>
      <w:pBdr>
        <w:top w:val="single" w:sz="4" w:space="1" w:color="auto"/>
      </w:pBdr>
      <w:jc w:val="center"/>
    </w:pPr>
    <w:r>
      <w:fldChar w:fldCharType="begin"/>
    </w:r>
    <w:r w:rsidR="00DC57F1">
      <w:rPr>
        <w:rStyle w:val="a4"/>
      </w:rPr>
      <w:instrText xml:space="preserve"> PAGE </w:instrText>
    </w:r>
    <w:r>
      <w:fldChar w:fldCharType="separate"/>
    </w:r>
    <w:r w:rsidR="00930254">
      <w:rPr>
        <w:rStyle w:val="a4"/>
        <w:noProof/>
      </w:rPr>
      <w:t>35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97C8" w14:textId="77777777" w:rsidR="00DC57F1" w:rsidRDefault="00C1097E">
    <w:pPr>
      <w:pStyle w:val="affb"/>
      <w:pBdr>
        <w:top w:val="single" w:sz="4" w:space="1" w:color="auto"/>
      </w:pBdr>
      <w:jc w:val="center"/>
    </w:pPr>
    <w:r>
      <w:fldChar w:fldCharType="begin"/>
    </w:r>
    <w:r w:rsidR="00DC57F1">
      <w:rPr>
        <w:rStyle w:val="a4"/>
      </w:rPr>
      <w:instrText xml:space="preserve"> PAGE </w:instrText>
    </w:r>
    <w:r>
      <w:fldChar w:fldCharType="separate"/>
    </w:r>
    <w:r w:rsidR="00930254">
      <w:rPr>
        <w:rStyle w:val="a4"/>
        <w:noProof/>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9749" w14:textId="77777777" w:rsidR="00C63F8A" w:rsidRDefault="00C63F8A">
      <w:r>
        <w:separator/>
      </w:r>
    </w:p>
  </w:footnote>
  <w:footnote w:type="continuationSeparator" w:id="0">
    <w:p w14:paraId="46C95E75" w14:textId="77777777" w:rsidR="00C63F8A" w:rsidRDefault="00C63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3C5F" w14:textId="77777777" w:rsidR="00930254" w:rsidRDefault="00930254">
    <w:pPr>
      <w:pStyle w:val="af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FBE7" w14:textId="77777777" w:rsidR="00DC57F1" w:rsidRDefault="00DC57F1">
    <w:pPr>
      <w:pStyle w:val="af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09A0" w14:textId="77777777" w:rsidR="00DC57F1" w:rsidRDefault="00DC57F1">
    <w:pPr>
      <w:pStyle w:val="af5"/>
      <w:jc w:val="left"/>
    </w:pPr>
    <w:r>
      <w:rPr>
        <w:noProof/>
      </w:rPr>
      <w:drawing>
        <wp:inline distT="0" distB="0" distL="0" distR="0" wp14:anchorId="6C87B56C" wp14:editId="2D47E75F">
          <wp:extent cx="1838325" cy="257175"/>
          <wp:effectExtent l="19050" t="0" r="952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20C8421A" w14:textId="77777777" w:rsidR="00DC57F1" w:rsidRDefault="00DC57F1">
    <w:pPr>
      <w:pStyle w:val="af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EEED" w14:textId="77777777" w:rsidR="00DC57F1" w:rsidRDefault="00DC57F1">
    <w:pPr>
      <w:pStyle w:val="af5"/>
      <w:jc w:val="left"/>
    </w:pPr>
    <w:r>
      <w:rPr>
        <w:noProof/>
      </w:rPr>
      <w:drawing>
        <wp:inline distT="0" distB="0" distL="0" distR="0" wp14:anchorId="3A83FA29" wp14:editId="7420B7C8">
          <wp:extent cx="1838325" cy="257175"/>
          <wp:effectExtent l="19050" t="0" r="952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B1FF150" w14:textId="77777777" w:rsidR="00DC57F1" w:rsidRDefault="00DC57F1">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05DA" w14:textId="77777777" w:rsidR="00DC57F1" w:rsidRDefault="00DC57F1">
    <w:pPr>
      <w:pStyle w:val="af5"/>
      <w:jc w:val="left"/>
    </w:pPr>
    <w:r>
      <w:rPr>
        <w:noProof/>
      </w:rPr>
      <w:drawing>
        <wp:inline distT="0" distB="0" distL="0" distR="0" wp14:anchorId="332DDD85" wp14:editId="0197F73C">
          <wp:extent cx="1838325" cy="257175"/>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D3D6878" w14:textId="77777777" w:rsidR="00DC57F1" w:rsidRDefault="00DC57F1">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6520" w14:textId="77777777" w:rsidR="00DC57F1" w:rsidRDefault="00DC57F1">
    <w:pPr>
      <w:pStyle w:val="af5"/>
      <w:jc w:val="both"/>
    </w:pPr>
    <w:r>
      <w:rPr>
        <w:noProof/>
      </w:rPr>
      <w:drawing>
        <wp:inline distT="0" distB="0" distL="0" distR="0" wp14:anchorId="3DF469F3" wp14:editId="64916F1C">
          <wp:extent cx="1838325" cy="257175"/>
          <wp:effectExtent l="1905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44152E3A" w14:textId="77777777" w:rsidR="00DC57F1" w:rsidRDefault="00DC57F1">
    <w:pPr>
      <w:pStyle w:val="af5"/>
      <w:jc w:val="both"/>
    </w:pPr>
  </w:p>
  <w:p w14:paraId="7B9B4A59" w14:textId="77777777" w:rsidR="00DC57F1" w:rsidRDefault="00DC57F1">
    <w:pP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F663" w14:textId="77777777" w:rsidR="00DC57F1" w:rsidRDefault="00DC57F1">
    <w:pPr>
      <w:pStyle w:val="af5"/>
    </w:pPr>
  </w:p>
  <w:p w14:paraId="63FF0842" w14:textId="77777777" w:rsidR="00DC57F1" w:rsidRDefault="00DC57F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DDB6" w14:textId="77777777" w:rsidR="00DC57F1" w:rsidRDefault="00DC57F1">
    <w:r>
      <w:rPr>
        <w:noProof/>
      </w:rPr>
      <w:drawing>
        <wp:inline distT="0" distB="0" distL="0" distR="0" wp14:anchorId="3A6076B0" wp14:editId="21B61EE6">
          <wp:extent cx="1838325" cy="257175"/>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21AC419F" w14:textId="77777777" w:rsidR="00DC57F1" w:rsidRDefault="00DC57F1">
    <w:pPr>
      <w:rPr>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E4FE" w14:textId="77777777" w:rsidR="00DC57F1" w:rsidRDefault="00DC57F1">
    <w:r>
      <w:rPr>
        <w:noProof/>
      </w:rPr>
      <w:drawing>
        <wp:inline distT="0" distB="0" distL="0" distR="0" wp14:anchorId="62CC12AD" wp14:editId="49F56EBC">
          <wp:extent cx="1838325" cy="257175"/>
          <wp:effectExtent l="19050" t="0" r="9525"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38DBE17B" w14:textId="77777777" w:rsidR="00DC57F1" w:rsidRDefault="00DC57F1">
    <w:pPr>
      <w:rPr>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E166" w14:textId="77777777" w:rsidR="00DC57F1" w:rsidRDefault="00DC57F1">
    <w:pPr>
      <w:pStyle w:val="af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C38A" w14:textId="77777777" w:rsidR="00DC57F1" w:rsidRDefault="00DC57F1">
    <w:pPr>
      <w:pStyle w:val="af5"/>
      <w:jc w:val="left"/>
      <w:rPr>
        <w:szCs w:val="18"/>
      </w:rPr>
    </w:pPr>
    <w:r>
      <w:rPr>
        <w:noProof/>
      </w:rPr>
      <w:drawing>
        <wp:inline distT="0" distB="0" distL="0" distR="0" wp14:anchorId="67A5EDBF" wp14:editId="639EB537">
          <wp:extent cx="1838325" cy="257175"/>
          <wp:effectExtent l="19050" t="0" r="952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3A0C4F76" w14:textId="77777777" w:rsidR="00DC57F1" w:rsidRDefault="00DC57F1">
    <w:pPr>
      <w:pStyle w:val="af5"/>
      <w:rPr>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E19A" w14:textId="77777777" w:rsidR="00DC57F1" w:rsidRDefault="00DC57F1">
    <w:pPr>
      <w:pStyle w:val="af5"/>
      <w:jc w:val="left"/>
    </w:pPr>
    <w:r>
      <w:rPr>
        <w:noProof/>
      </w:rPr>
      <w:drawing>
        <wp:inline distT="0" distB="0" distL="0" distR="0" wp14:anchorId="5A9AF058" wp14:editId="0503595B">
          <wp:extent cx="1838325" cy="257175"/>
          <wp:effectExtent l="19050" t="0" r="952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6C1CA3E3" w14:textId="77777777" w:rsidR="00DC57F1" w:rsidRDefault="00DC57F1">
    <w:pPr>
      <w:pStyle w:val="af5"/>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 w15:restartNumberingAfterBreak="0">
    <w:nsid w:val="00000009"/>
    <w:multiLevelType w:val="multilevel"/>
    <w:tmpl w:val="00000009"/>
    <w:lvl w:ilvl="0">
      <w:start w:val="1"/>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2" w15:restartNumberingAfterBreak="0">
    <w:nsid w:val="00000016"/>
    <w:multiLevelType w:val="multilevel"/>
    <w:tmpl w:val="000000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 w15:restartNumberingAfterBreak="0">
    <w:nsid w:val="00000018"/>
    <w:multiLevelType w:val="multilevel"/>
    <w:tmpl w:val="0000001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1C"/>
    <w:multiLevelType w:val="singleLevel"/>
    <w:tmpl w:val="0000001C"/>
    <w:lvl w:ilvl="0">
      <w:start w:val="1"/>
      <w:numFmt w:val="upperLetter"/>
      <w:lvlText w:val="%1."/>
      <w:lvlJc w:val="left"/>
      <w:pPr>
        <w:tabs>
          <w:tab w:val="num" w:pos="425"/>
        </w:tabs>
        <w:ind w:left="425" w:hanging="425"/>
      </w:pPr>
    </w:lvl>
  </w:abstractNum>
  <w:abstractNum w:abstractNumId="5" w15:restartNumberingAfterBreak="0">
    <w:nsid w:val="00000025"/>
    <w:multiLevelType w:val="multilevel"/>
    <w:tmpl w:val="00000025"/>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28"/>
    <w:multiLevelType w:val="singleLevel"/>
    <w:tmpl w:val="00000028"/>
    <w:lvl w:ilvl="0">
      <w:start w:val="1"/>
      <w:numFmt w:val="decimal"/>
      <w:lvlText w:val="%1."/>
      <w:lvlJc w:val="left"/>
      <w:pPr>
        <w:tabs>
          <w:tab w:val="num" w:pos="425"/>
        </w:tabs>
        <w:ind w:left="425" w:hanging="425"/>
      </w:pPr>
    </w:lvl>
  </w:abstractNum>
  <w:abstractNum w:abstractNumId="7" w15:restartNumberingAfterBreak="0">
    <w:nsid w:val="00000029"/>
    <w:multiLevelType w:val="multilevel"/>
    <w:tmpl w:val="00000029"/>
    <w:lvl w:ilvl="0">
      <w:start w:val="2"/>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8" w15:restartNumberingAfterBreak="0">
    <w:nsid w:val="0000002B"/>
    <w:multiLevelType w:val="multilevel"/>
    <w:tmpl w:val="0000002B"/>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2C"/>
    <w:multiLevelType w:val="multilevel"/>
    <w:tmpl w:val="0000002C"/>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3614F81"/>
    <w:multiLevelType w:val="multilevel"/>
    <w:tmpl w:val="03614F81"/>
    <w:lvl w:ilvl="0">
      <w:start w:val="1"/>
      <w:numFmt w:val="decimalEnclosedCircle"/>
      <w:lvlText w:val="%1"/>
      <w:lvlJc w:val="left"/>
      <w:pPr>
        <w:ind w:left="1271" w:hanging="420"/>
      </w:pPr>
      <w:rPr>
        <w:rFonts w:hAnsi="宋体" w:hint="default"/>
        <w:sz w:val="24"/>
      </w:rPr>
    </w:lvl>
    <w:lvl w:ilvl="1">
      <w:start w:val="1"/>
      <w:numFmt w:val="decimalEnclosedCircle"/>
      <w:lvlText w:val="%2"/>
      <w:lvlJc w:val="left"/>
      <w:pPr>
        <w:ind w:left="1691" w:hanging="420"/>
      </w:pPr>
      <w:rPr>
        <w:rFonts w:hAnsi="宋体" w:hint="default"/>
        <w:sz w:val="24"/>
      </w:rPr>
    </w:lvl>
    <w:lvl w:ilvl="2">
      <w:start w:val="1"/>
      <w:numFmt w:val="decimal"/>
      <w:lvlText w:val="%3)"/>
      <w:lvlJc w:val="left"/>
      <w:pPr>
        <w:ind w:left="2051" w:hanging="360"/>
      </w:pPr>
      <w:rPr>
        <w:rFonts w:hint="default"/>
      </w:rPr>
    </w:lvl>
    <w:lvl w:ilvl="3">
      <w:start w:val="1"/>
      <w:numFmt w:val="decimal"/>
      <w:lvlText w:val="%4）"/>
      <w:lvlJc w:val="left"/>
      <w:pPr>
        <w:ind w:left="24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1" w15:restartNumberingAfterBreak="0">
    <w:nsid w:val="06786138"/>
    <w:multiLevelType w:val="multilevel"/>
    <w:tmpl w:val="06786138"/>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07975134"/>
    <w:multiLevelType w:val="multilevel"/>
    <w:tmpl w:val="07975134"/>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3" w15:restartNumberingAfterBreak="0">
    <w:nsid w:val="08AB3E14"/>
    <w:multiLevelType w:val="multilevel"/>
    <w:tmpl w:val="6BDE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84D16"/>
    <w:multiLevelType w:val="hybridMultilevel"/>
    <w:tmpl w:val="7250DE2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671020"/>
    <w:multiLevelType w:val="multilevel"/>
    <w:tmpl w:val="0000002B"/>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28545A2"/>
    <w:multiLevelType w:val="hybridMultilevel"/>
    <w:tmpl w:val="18B2DF66"/>
    <w:lvl w:ilvl="0" w:tplc="0409000F">
      <w:start w:val="1"/>
      <w:numFmt w:val="decimal"/>
      <w:lvlText w:val="%1."/>
      <w:lvlJc w:val="left"/>
      <w:pPr>
        <w:ind w:left="1190" w:hanging="420"/>
      </w:pPr>
    </w:lvl>
    <w:lvl w:ilvl="1" w:tplc="1FE4F71C">
      <w:start w:val="1"/>
      <w:numFmt w:val="decimal"/>
      <w:lvlText w:val="%2、"/>
      <w:lvlJc w:val="left"/>
      <w:pPr>
        <w:ind w:left="2285" w:hanging="1095"/>
      </w:pPr>
      <w:rPr>
        <w:rFonts w:hint="default"/>
        <w:color w:val="000000"/>
      </w:rPr>
    </w:lvl>
    <w:lvl w:ilvl="2" w:tplc="EF4CF5EE">
      <w:start w:val="1"/>
      <w:numFmt w:val="decimal"/>
      <w:lvlText w:val="（%3）"/>
      <w:lvlJc w:val="left"/>
      <w:pPr>
        <w:ind w:left="2690" w:hanging="1080"/>
      </w:pPr>
      <w:rPr>
        <w:rFonts w:hint="default"/>
      </w:r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17" w15:restartNumberingAfterBreak="0">
    <w:nsid w:val="39B81801"/>
    <w:multiLevelType w:val="hybridMultilevel"/>
    <w:tmpl w:val="3DA65366"/>
    <w:lvl w:ilvl="0" w:tplc="E3885DEA">
      <w:start w:val="1"/>
      <w:numFmt w:val="decimal"/>
      <w:lvlText w:val="%1."/>
      <w:lvlJc w:val="left"/>
      <w:pPr>
        <w:ind w:left="420" w:hanging="420"/>
      </w:pPr>
      <w:rPr>
        <w:rFonts w:ascii="Times New Roman" w:eastAsia="宋体" w:hAnsi="Times New Roman" w:cs="Times New Roman"/>
      </w:rPr>
    </w:lvl>
    <w:lvl w:ilvl="1" w:tplc="0409000F">
      <w:start w:val="1"/>
      <w:numFmt w:val="decimal"/>
      <w:lvlText w:val="%2."/>
      <w:lvlJc w:val="left"/>
      <w:pPr>
        <w:ind w:left="840" w:hanging="420"/>
      </w:pPr>
    </w:lvl>
    <w:lvl w:ilvl="2" w:tplc="04090011">
      <w:start w:val="1"/>
      <w:numFmt w:val="decimal"/>
      <w:lvlText w:val="%3)"/>
      <w:lvlJc w:val="left"/>
      <w:pPr>
        <w:ind w:left="1260" w:hanging="420"/>
      </w:pPr>
    </w:lvl>
    <w:lvl w:ilvl="3" w:tplc="D8FA8772">
      <w:start w:val="1"/>
      <w:numFmt w:val="upperLetter"/>
      <w:lvlText w:val="%4."/>
      <w:lvlJc w:val="left"/>
      <w:pPr>
        <w:ind w:left="1620" w:hanging="360"/>
      </w:pPr>
      <w:rPr>
        <w:rFonts w:hint="default"/>
      </w:rPr>
    </w:lvl>
    <w:lvl w:ilvl="4" w:tplc="6F7EC1DA">
      <w:start w:val="1"/>
      <w:numFmt w:val="decimal"/>
      <w:lvlText w:val="（%5）"/>
      <w:lvlJc w:val="left"/>
      <w:pPr>
        <w:ind w:left="2400" w:hanging="720"/>
      </w:pPr>
      <w:rPr>
        <w:rFonts w:ascii="宋体" w:hAnsi="宋体"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73B971"/>
    <w:multiLevelType w:val="hybridMultilevel"/>
    <w:tmpl w:val="5BAC535C"/>
    <w:lvl w:ilvl="0" w:tplc="8AC42B70">
      <w:start w:val="1"/>
      <w:numFmt w:val="decimal"/>
      <w:lvlText w:val="%1."/>
      <w:lvlJc w:val="left"/>
      <w:pPr>
        <w:tabs>
          <w:tab w:val="num" w:pos="810"/>
        </w:tabs>
        <w:ind w:left="810" w:hanging="360"/>
      </w:pPr>
      <w:rPr>
        <w:rFonts w:hint="default"/>
      </w:rPr>
    </w:lvl>
    <w:lvl w:ilvl="1" w:tplc="D7AA18C4">
      <w:start w:val="1"/>
      <w:numFmt w:val="decimal"/>
      <w:lvlText w:val="%2."/>
      <w:lvlJc w:val="left"/>
      <w:pPr>
        <w:tabs>
          <w:tab w:val="num" w:pos="1260"/>
        </w:tabs>
        <w:ind w:left="1260" w:hanging="360"/>
      </w:pPr>
      <w:rPr>
        <w:rFonts w:hint="default"/>
      </w:rPr>
    </w:lvl>
    <w:lvl w:ilvl="2" w:tplc="6ED41FCA">
      <w:start w:val="1"/>
      <w:numFmt w:val="decimal"/>
      <w:lvlText w:val="%3."/>
      <w:lvlJc w:val="left"/>
      <w:pPr>
        <w:tabs>
          <w:tab w:val="num" w:pos="1710"/>
        </w:tabs>
        <w:ind w:left="1710" w:hanging="360"/>
      </w:pPr>
      <w:rPr>
        <w:rFonts w:hint="default"/>
      </w:rPr>
    </w:lvl>
    <w:lvl w:ilvl="3" w:tplc="FD287C24">
      <w:start w:val="1"/>
      <w:numFmt w:val="decimal"/>
      <w:lvlText w:val="%4."/>
      <w:lvlJc w:val="left"/>
      <w:pPr>
        <w:tabs>
          <w:tab w:val="num" w:pos="2160"/>
        </w:tabs>
        <w:ind w:left="2160" w:hanging="360"/>
      </w:pPr>
      <w:rPr>
        <w:rFonts w:hint="default"/>
      </w:rPr>
    </w:lvl>
    <w:lvl w:ilvl="4" w:tplc="E4BA6EFE">
      <w:start w:val="1"/>
      <w:numFmt w:val="decimal"/>
      <w:lvlText w:val="%5."/>
      <w:lvlJc w:val="left"/>
      <w:pPr>
        <w:tabs>
          <w:tab w:val="num" w:pos="2610"/>
        </w:tabs>
        <w:ind w:left="2610" w:hanging="360"/>
      </w:pPr>
      <w:rPr>
        <w:rFonts w:hint="default"/>
      </w:rPr>
    </w:lvl>
    <w:lvl w:ilvl="5" w:tplc="9A2AC17E">
      <w:start w:val="1"/>
      <w:numFmt w:val="decimal"/>
      <w:lvlText w:val="%6."/>
      <w:lvlJc w:val="left"/>
      <w:pPr>
        <w:tabs>
          <w:tab w:val="num" w:pos="3060"/>
        </w:tabs>
        <w:ind w:left="3060" w:hanging="360"/>
      </w:pPr>
      <w:rPr>
        <w:rFonts w:hint="default"/>
      </w:rPr>
    </w:lvl>
    <w:lvl w:ilvl="6" w:tplc="70D294DE">
      <w:start w:val="1"/>
      <w:numFmt w:val="decimal"/>
      <w:lvlText w:val="%7."/>
      <w:lvlJc w:val="left"/>
      <w:pPr>
        <w:tabs>
          <w:tab w:val="num" w:pos="3510"/>
        </w:tabs>
        <w:ind w:left="3510" w:hanging="360"/>
      </w:pPr>
      <w:rPr>
        <w:rFonts w:hint="default"/>
      </w:rPr>
    </w:lvl>
    <w:lvl w:ilvl="7" w:tplc="913C4218">
      <w:start w:val="1"/>
      <w:numFmt w:val="decimal"/>
      <w:lvlText w:val="%8."/>
      <w:lvlJc w:val="left"/>
      <w:pPr>
        <w:tabs>
          <w:tab w:val="num" w:pos="3960"/>
        </w:tabs>
        <w:ind w:left="3960" w:hanging="360"/>
      </w:pPr>
      <w:rPr>
        <w:rFonts w:hint="default"/>
      </w:rPr>
    </w:lvl>
    <w:lvl w:ilvl="8" w:tplc="E5080CBC">
      <w:start w:val="1"/>
      <w:numFmt w:val="decimal"/>
      <w:lvlText w:val="%9."/>
      <w:lvlJc w:val="left"/>
      <w:pPr>
        <w:tabs>
          <w:tab w:val="num" w:pos="4410"/>
        </w:tabs>
        <w:ind w:left="4410" w:hanging="360"/>
      </w:pPr>
      <w:rPr>
        <w:rFonts w:hint="default"/>
      </w:rPr>
    </w:lvl>
  </w:abstractNum>
  <w:abstractNum w:abstractNumId="19" w15:restartNumberingAfterBreak="0">
    <w:nsid w:val="3E2D7C1F"/>
    <w:multiLevelType w:val="hybridMultilevel"/>
    <w:tmpl w:val="F9027A3C"/>
    <w:lvl w:ilvl="0" w:tplc="63205FA6">
      <w:start w:val="4"/>
      <w:numFmt w:val="japaneseCounting"/>
      <w:lvlText w:val="第%1条"/>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04F5B5A"/>
    <w:multiLevelType w:val="multilevel"/>
    <w:tmpl w:val="404F5B5A"/>
    <w:lvl w:ilvl="0">
      <w:start w:val="1"/>
      <w:numFmt w:val="decimal"/>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21" w15:restartNumberingAfterBreak="0">
    <w:nsid w:val="4B7F1AC7"/>
    <w:multiLevelType w:val="singleLevel"/>
    <w:tmpl w:val="4B7F1AC7"/>
    <w:lvl w:ilvl="0">
      <w:start w:val="1"/>
      <w:numFmt w:val="decimal"/>
      <w:lvlText w:val="（%1）"/>
      <w:lvlJc w:val="left"/>
      <w:pPr>
        <w:tabs>
          <w:tab w:val="num" w:pos="1202"/>
        </w:tabs>
        <w:ind w:left="0" w:firstLine="482"/>
      </w:pPr>
      <w:rPr>
        <w:rFonts w:ascii="Times New Roman" w:hAnsi="Times New Roman" w:hint="default"/>
        <w:b w:val="0"/>
        <w:i w:val="0"/>
        <w:sz w:val="24"/>
      </w:rPr>
    </w:lvl>
  </w:abstractNum>
  <w:abstractNum w:abstractNumId="22" w15:restartNumberingAfterBreak="0">
    <w:nsid w:val="4BB2C9A2"/>
    <w:multiLevelType w:val="hybridMultilevel"/>
    <w:tmpl w:val="AF9A2778"/>
    <w:lvl w:ilvl="0" w:tplc="B204E20A">
      <w:start w:val="1"/>
      <w:numFmt w:val="bullet"/>
      <w:lvlText w:val=""/>
      <w:lvlJc w:val="left"/>
      <w:pPr>
        <w:tabs>
          <w:tab w:val="num" w:pos="720"/>
        </w:tabs>
        <w:ind w:left="720" w:hanging="360"/>
      </w:pPr>
      <w:rPr>
        <w:rFonts w:ascii="Symbol" w:hAnsi="Symbol" w:cs="Symbol" w:hint="default"/>
      </w:rPr>
    </w:lvl>
    <w:lvl w:ilvl="1" w:tplc="593E39FA">
      <w:start w:val="1"/>
      <w:numFmt w:val="bullet"/>
      <w:lvlText w:val="o"/>
      <w:lvlJc w:val="left"/>
      <w:pPr>
        <w:tabs>
          <w:tab w:val="num" w:pos="1440"/>
        </w:tabs>
        <w:ind w:left="1440" w:hanging="360"/>
      </w:pPr>
      <w:rPr>
        <w:rFonts w:ascii="Courier New" w:hAnsi="Courier New" w:cs="Courier New" w:hint="default"/>
      </w:rPr>
    </w:lvl>
    <w:lvl w:ilvl="2" w:tplc="AD9E2F96">
      <w:start w:val="1"/>
      <w:numFmt w:val="bullet"/>
      <w:lvlText w:val=""/>
      <w:lvlJc w:val="left"/>
      <w:pPr>
        <w:tabs>
          <w:tab w:val="num" w:pos="2160"/>
        </w:tabs>
        <w:ind w:left="2160" w:hanging="360"/>
      </w:pPr>
      <w:rPr>
        <w:rFonts w:ascii="Wingdings" w:hAnsi="Wingdings" w:cs="Wingdings" w:hint="default"/>
      </w:rPr>
    </w:lvl>
    <w:lvl w:ilvl="3" w:tplc="E86E8B9A">
      <w:start w:val="1"/>
      <w:numFmt w:val="bullet"/>
      <w:lvlText w:val=""/>
      <w:lvlJc w:val="left"/>
      <w:pPr>
        <w:tabs>
          <w:tab w:val="num" w:pos="2880"/>
        </w:tabs>
        <w:ind w:left="2880" w:hanging="360"/>
      </w:pPr>
      <w:rPr>
        <w:rFonts w:ascii="Symbol" w:hAnsi="Symbol" w:cs="Symbol" w:hint="default"/>
      </w:rPr>
    </w:lvl>
    <w:lvl w:ilvl="4" w:tplc="FA983D28">
      <w:start w:val="1"/>
      <w:numFmt w:val="bullet"/>
      <w:lvlText w:val="o"/>
      <w:lvlJc w:val="left"/>
      <w:pPr>
        <w:tabs>
          <w:tab w:val="num" w:pos="3600"/>
        </w:tabs>
        <w:ind w:left="3600" w:hanging="360"/>
      </w:pPr>
      <w:rPr>
        <w:rFonts w:ascii="Courier New" w:hAnsi="Courier New" w:cs="Courier New" w:hint="default"/>
      </w:rPr>
    </w:lvl>
    <w:lvl w:ilvl="5" w:tplc="A11E7B0A">
      <w:start w:val="1"/>
      <w:numFmt w:val="bullet"/>
      <w:lvlText w:val=""/>
      <w:lvlJc w:val="left"/>
      <w:pPr>
        <w:tabs>
          <w:tab w:val="num" w:pos="4320"/>
        </w:tabs>
        <w:ind w:left="4320" w:hanging="360"/>
      </w:pPr>
      <w:rPr>
        <w:rFonts w:ascii="Wingdings" w:hAnsi="Wingdings" w:cs="Wingdings" w:hint="default"/>
      </w:rPr>
    </w:lvl>
    <w:lvl w:ilvl="6" w:tplc="CA2A39BC">
      <w:start w:val="1"/>
      <w:numFmt w:val="bullet"/>
      <w:lvlText w:val=""/>
      <w:lvlJc w:val="left"/>
      <w:pPr>
        <w:tabs>
          <w:tab w:val="num" w:pos="5040"/>
        </w:tabs>
        <w:ind w:left="5040" w:hanging="360"/>
      </w:pPr>
      <w:rPr>
        <w:rFonts w:ascii="Symbol" w:hAnsi="Symbol" w:cs="Symbol" w:hint="default"/>
      </w:rPr>
    </w:lvl>
    <w:lvl w:ilvl="7" w:tplc="302670FA">
      <w:start w:val="1"/>
      <w:numFmt w:val="bullet"/>
      <w:lvlText w:val="o"/>
      <w:lvlJc w:val="left"/>
      <w:pPr>
        <w:tabs>
          <w:tab w:val="num" w:pos="5760"/>
        </w:tabs>
        <w:ind w:left="5760" w:hanging="360"/>
      </w:pPr>
      <w:rPr>
        <w:rFonts w:ascii="Courier New" w:hAnsi="Courier New" w:cs="Courier New" w:hint="default"/>
      </w:rPr>
    </w:lvl>
    <w:lvl w:ilvl="8" w:tplc="B0F8CD1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C14705C"/>
    <w:multiLevelType w:val="hybridMultilevel"/>
    <w:tmpl w:val="ABEAAF10"/>
    <w:lvl w:ilvl="0" w:tplc="0409000F">
      <w:start w:val="1"/>
      <w:numFmt w:val="decimal"/>
      <w:lvlText w:val="%1."/>
      <w:lvlJc w:val="left"/>
      <w:pPr>
        <w:ind w:left="420" w:hanging="420"/>
      </w:pPr>
    </w:lvl>
    <w:lvl w:ilvl="1" w:tplc="B0008ECA">
      <w:start w:val="1"/>
      <w:numFmt w:val="japaneseCounting"/>
      <w:lvlText w:val="（%2）"/>
      <w:lvlJc w:val="left"/>
      <w:pPr>
        <w:ind w:left="1245" w:hanging="82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E1F50FD"/>
    <w:multiLevelType w:val="hybridMultilevel"/>
    <w:tmpl w:val="6CD0D204"/>
    <w:lvl w:ilvl="0" w:tplc="04090011">
      <w:start w:val="1"/>
      <w:numFmt w:val="decimal"/>
      <w:lvlText w:val="%1)"/>
      <w:lvlJc w:val="left"/>
      <w:pPr>
        <w:tabs>
          <w:tab w:val="num" w:pos="720"/>
        </w:tabs>
        <w:ind w:left="720" w:hanging="360"/>
      </w:pPr>
      <w:rPr>
        <w:rFonts w:hint="default"/>
      </w:rPr>
    </w:lvl>
    <w:lvl w:ilvl="1" w:tplc="0BF41380">
      <w:start w:val="1"/>
      <w:numFmt w:val="bullet"/>
      <w:lvlText w:val="o"/>
      <w:lvlJc w:val="left"/>
      <w:pPr>
        <w:tabs>
          <w:tab w:val="num" w:pos="1440"/>
        </w:tabs>
        <w:ind w:left="1440" w:hanging="360"/>
      </w:pPr>
      <w:rPr>
        <w:rFonts w:ascii="Courier New" w:hAnsi="Courier New" w:cs="Courier New" w:hint="default"/>
      </w:rPr>
    </w:lvl>
    <w:lvl w:ilvl="2" w:tplc="7E2E089A">
      <w:start w:val="1"/>
      <w:numFmt w:val="bullet"/>
      <w:lvlText w:val=""/>
      <w:lvlJc w:val="left"/>
      <w:pPr>
        <w:tabs>
          <w:tab w:val="num" w:pos="2160"/>
        </w:tabs>
        <w:ind w:left="2160" w:hanging="360"/>
      </w:pPr>
      <w:rPr>
        <w:rFonts w:ascii="Wingdings" w:hAnsi="Wingdings" w:cs="Wingdings" w:hint="default"/>
      </w:rPr>
    </w:lvl>
    <w:lvl w:ilvl="3" w:tplc="61EC03FC">
      <w:start w:val="1"/>
      <w:numFmt w:val="bullet"/>
      <w:lvlText w:val=""/>
      <w:lvlJc w:val="left"/>
      <w:pPr>
        <w:tabs>
          <w:tab w:val="num" w:pos="2880"/>
        </w:tabs>
        <w:ind w:left="2880" w:hanging="360"/>
      </w:pPr>
      <w:rPr>
        <w:rFonts w:ascii="Symbol" w:hAnsi="Symbol" w:cs="Symbol" w:hint="default"/>
      </w:rPr>
    </w:lvl>
    <w:lvl w:ilvl="4" w:tplc="28A8067A">
      <w:start w:val="1"/>
      <w:numFmt w:val="bullet"/>
      <w:lvlText w:val="o"/>
      <w:lvlJc w:val="left"/>
      <w:pPr>
        <w:tabs>
          <w:tab w:val="num" w:pos="3600"/>
        </w:tabs>
        <w:ind w:left="3600" w:hanging="360"/>
      </w:pPr>
      <w:rPr>
        <w:rFonts w:ascii="Courier New" w:hAnsi="Courier New" w:cs="Courier New" w:hint="default"/>
      </w:rPr>
    </w:lvl>
    <w:lvl w:ilvl="5" w:tplc="D3DC1E6E">
      <w:start w:val="1"/>
      <w:numFmt w:val="bullet"/>
      <w:lvlText w:val=""/>
      <w:lvlJc w:val="left"/>
      <w:pPr>
        <w:tabs>
          <w:tab w:val="num" w:pos="4320"/>
        </w:tabs>
        <w:ind w:left="4320" w:hanging="360"/>
      </w:pPr>
      <w:rPr>
        <w:rFonts w:ascii="Wingdings" w:hAnsi="Wingdings" w:cs="Wingdings" w:hint="default"/>
      </w:rPr>
    </w:lvl>
    <w:lvl w:ilvl="6" w:tplc="E5B4D3E0">
      <w:start w:val="1"/>
      <w:numFmt w:val="bullet"/>
      <w:lvlText w:val=""/>
      <w:lvlJc w:val="left"/>
      <w:pPr>
        <w:tabs>
          <w:tab w:val="num" w:pos="5040"/>
        </w:tabs>
        <w:ind w:left="5040" w:hanging="360"/>
      </w:pPr>
      <w:rPr>
        <w:rFonts w:ascii="Symbol" w:hAnsi="Symbol" w:cs="Symbol" w:hint="default"/>
      </w:rPr>
    </w:lvl>
    <w:lvl w:ilvl="7" w:tplc="D42E699E">
      <w:start w:val="1"/>
      <w:numFmt w:val="bullet"/>
      <w:lvlText w:val="o"/>
      <w:lvlJc w:val="left"/>
      <w:pPr>
        <w:tabs>
          <w:tab w:val="num" w:pos="5760"/>
        </w:tabs>
        <w:ind w:left="5760" w:hanging="360"/>
      </w:pPr>
      <w:rPr>
        <w:rFonts w:ascii="Courier New" w:hAnsi="Courier New" w:cs="Courier New" w:hint="default"/>
      </w:rPr>
    </w:lvl>
    <w:lvl w:ilvl="8" w:tplc="4F4EF88C">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EBC4A69"/>
    <w:multiLevelType w:val="hybridMultilevel"/>
    <w:tmpl w:val="4C28EF94"/>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99D1CEE"/>
    <w:multiLevelType w:val="multilevel"/>
    <w:tmpl w:val="599D1CEE"/>
    <w:lvl w:ilvl="0">
      <w:start w:val="1"/>
      <w:numFmt w:val="decimal"/>
      <w:lvlText w:val="3.2.%1"/>
      <w:lvlJc w:val="left"/>
      <w:pPr>
        <w:tabs>
          <w:tab w:val="num" w:pos="1680"/>
        </w:tabs>
        <w:ind w:left="1680" w:hanging="8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5A437546"/>
    <w:multiLevelType w:val="hybridMultilevel"/>
    <w:tmpl w:val="8A22DA12"/>
    <w:lvl w:ilvl="0" w:tplc="0409000F">
      <w:start w:val="1"/>
      <w:numFmt w:val="decimal"/>
      <w:lvlText w:val="%1."/>
      <w:lvlJc w:val="left"/>
      <w:pPr>
        <w:ind w:left="1190" w:hanging="420"/>
      </w:pPr>
    </w:lvl>
    <w:lvl w:ilvl="1" w:tplc="0409000F">
      <w:start w:val="1"/>
      <w:numFmt w:val="decimal"/>
      <w:lvlText w:val="%2."/>
      <w:lvlJc w:val="left"/>
      <w:pPr>
        <w:ind w:left="562"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28" w15:restartNumberingAfterBreak="0">
    <w:nsid w:val="61D85822"/>
    <w:multiLevelType w:val="multilevel"/>
    <w:tmpl w:val="61D85822"/>
    <w:lvl w:ilvl="0">
      <w:start w:val="1"/>
      <w:numFmt w:val="decimal"/>
      <w:lvlText w:val="%1)"/>
      <w:lvlJc w:val="left"/>
      <w:pPr>
        <w:ind w:left="1269" w:hanging="420"/>
      </w:pPr>
    </w:lvl>
    <w:lvl w:ilvl="1">
      <w:start w:val="1"/>
      <w:numFmt w:val="lowerLetter"/>
      <w:lvlText w:val="%2)"/>
      <w:lvlJc w:val="left"/>
      <w:pPr>
        <w:ind w:left="1689" w:hanging="420"/>
      </w:pPr>
    </w:lvl>
    <w:lvl w:ilvl="2">
      <w:start w:val="1"/>
      <w:numFmt w:val="lowerRoman"/>
      <w:lvlText w:val="%3."/>
      <w:lvlJc w:val="right"/>
      <w:pPr>
        <w:ind w:left="2109" w:hanging="420"/>
      </w:pPr>
    </w:lvl>
    <w:lvl w:ilvl="3">
      <w:start w:val="1"/>
      <w:numFmt w:val="decimal"/>
      <w:lvlText w:val="%4)"/>
      <w:lvlJc w:val="left"/>
      <w:pPr>
        <w:ind w:left="2529" w:hanging="420"/>
      </w:pPr>
    </w:lvl>
    <w:lvl w:ilvl="4">
      <w:start w:val="1"/>
      <w:numFmt w:val="lowerLetter"/>
      <w:lvlText w:val="%5)"/>
      <w:lvlJc w:val="left"/>
      <w:pPr>
        <w:ind w:left="2949" w:hanging="420"/>
      </w:pPr>
    </w:lvl>
    <w:lvl w:ilvl="5">
      <w:start w:val="1"/>
      <w:numFmt w:val="lowerRoman"/>
      <w:lvlText w:val="%6."/>
      <w:lvlJc w:val="right"/>
      <w:pPr>
        <w:ind w:left="3369" w:hanging="420"/>
      </w:pPr>
    </w:lvl>
    <w:lvl w:ilvl="6">
      <w:start w:val="1"/>
      <w:numFmt w:val="decimal"/>
      <w:lvlText w:val="%7."/>
      <w:lvlJc w:val="left"/>
      <w:pPr>
        <w:ind w:left="3789" w:hanging="420"/>
      </w:pPr>
    </w:lvl>
    <w:lvl w:ilvl="7">
      <w:start w:val="1"/>
      <w:numFmt w:val="lowerLetter"/>
      <w:lvlText w:val="%8)"/>
      <w:lvlJc w:val="left"/>
      <w:pPr>
        <w:ind w:left="4209" w:hanging="420"/>
      </w:pPr>
    </w:lvl>
    <w:lvl w:ilvl="8">
      <w:start w:val="1"/>
      <w:numFmt w:val="lowerRoman"/>
      <w:lvlText w:val="%9."/>
      <w:lvlJc w:val="right"/>
      <w:pPr>
        <w:ind w:left="4629" w:hanging="420"/>
      </w:pPr>
    </w:lvl>
  </w:abstractNum>
  <w:abstractNum w:abstractNumId="29" w15:restartNumberingAfterBreak="0">
    <w:nsid w:val="65DB46DE"/>
    <w:multiLevelType w:val="hybridMultilevel"/>
    <w:tmpl w:val="2B14F48E"/>
    <w:lvl w:ilvl="0" w:tplc="0409000F">
      <w:start w:val="1"/>
      <w:numFmt w:val="decimal"/>
      <w:lvlText w:val="%1."/>
      <w:lvlJc w:val="left"/>
      <w:pPr>
        <w:ind w:left="881" w:hanging="420"/>
      </w:pPr>
    </w:lvl>
    <w:lvl w:ilvl="1" w:tplc="0409000F">
      <w:start w:val="1"/>
      <w:numFmt w:val="decimal"/>
      <w:lvlText w:val="%2."/>
      <w:lvlJc w:val="left"/>
      <w:pPr>
        <w:ind w:left="1301" w:hanging="420"/>
      </w:pPr>
    </w:lvl>
    <w:lvl w:ilvl="2" w:tplc="0409001B" w:tentative="1">
      <w:start w:val="1"/>
      <w:numFmt w:val="lowerRoman"/>
      <w:lvlText w:val="%3."/>
      <w:lvlJc w:val="right"/>
      <w:pPr>
        <w:ind w:left="1721" w:hanging="420"/>
      </w:pPr>
    </w:lvl>
    <w:lvl w:ilvl="3" w:tplc="0409000F" w:tentative="1">
      <w:start w:val="1"/>
      <w:numFmt w:val="decimal"/>
      <w:lvlText w:val="%4."/>
      <w:lvlJc w:val="left"/>
      <w:pPr>
        <w:ind w:left="2141" w:hanging="420"/>
      </w:pPr>
    </w:lvl>
    <w:lvl w:ilvl="4" w:tplc="04090019" w:tentative="1">
      <w:start w:val="1"/>
      <w:numFmt w:val="lowerLetter"/>
      <w:lvlText w:val="%5)"/>
      <w:lvlJc w:val="left"/>
      <w:pPr>
        <w:ind w:left="2561" w:hanging="420"/>
      </w:pPr>
    </w:lvl>
    <w:lvl w:ilvl="5" w:tplc="0409001B" w:tentative="1">
      <w:start w:val="1"/>
      <w:numFmt w:val="lowerRoman"/>
      <w:lvlText w:val="%6."/>
      <w:lvlJc w:val="right"/>
      <w:pPr>
        <w:ind w:left="2981" w:hanging="420"/>
      </w:pPr>
    </w:lvl>
    <w:lvl w:ilvl="6" w:tplc="0409000F" w:tentative="1">
      <w:start w:val="1"/>
      <w:numFmt w:val="decimal"/>
      <w:lvlText w:val="%7."/>
      <w:lvlJc w:val="left"/>
      <w:pPr>
        <w:ind w:left="3401" w:hanging="420"/>
      </w:pPr>
    </w:lvl>
    <w:lvl w:ilvl="7" w:tplc="04090019" w:tentative="1">
      <w:start w:val="1"/>
      <w:numFmt w:val="lowerLetter"/>
      <w:lvlText w:val="%8)"/>
      <w:lvlJc w:val="left"/>
      <w:pPr>
        <w:ind w:left="3821" w:hanging="420"/>
      </w:pPr>
    </w:lvl>
    <w:lvl w:ilvl="8" w:tplc="0409001B" w:tentative="1">
      <w:start w:val="1"/>
      <w:numFmt w:val="lowerRoman"/>
      <w:lvlText w:val="%9."/>
      <w:lvlJc w:val="right"/>
      <w:pPr>
        <w:ind w:left="4241" w:hanging="420"/>
      </w:pPr>
    </w:lvl>
  </w:abstractNum>
  <w:abstractNum w:abstractNumId="30"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60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15:restartNumberingAfterBreak="0">
    <w:nsid w:val="6F6D67F5"/>
    <w:multiLevelType w:val="multilevel"/>
    <w:tmpl w:val="6F6D67F5"/>
    <w:lvl w:ilvl="0">
      <w:start w:val="1"/>
      <w:numFmt w:val="decimal"/>
      <w:lvlText w:val="%1)"/>
      <w:lvlJc w:val="left"/>
      <w:pPr>
        <w:ind w:left="2051"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4B46B3E"/>
    <w:multiLevelType w:val="hybridMultilevel"/>
    <w:tmpl w:val="E62E1824"/>
    <w:lvl w:ilvl="0" w:tplc="04090011">
      <w:start w:val="1"/>
      <w:numFmt w:val="decimal"/>
      <w:lvlText w:val="%1)"/>
      <w:lvlJc w:val="left"/>
      <w:pPr>
        <w:tabs>
          <w:tab w:val="num" w:pos="810"/>
        </w:tabs>
        <w:ind w:left="810" w:hanging="360"/>
      </w:pPr>
      <w:rPr>
        <w:rFonts w:hint="default"/>
      </w:rPr>
    </w:lvl>
    <w:lvl w:ilvl="1" w:tplc="0456B026">
      <w:start w:val="1"/>
      <w:numFmt w:val="decimal"/>
      <w:lvlText w:val="%2."/>
      <w:lvlJc w:val="left"/>
      <w:pPr>
        <w:tabs>
          <w:tab w:val="num" w:pos="1260"/>
        </w:tabs>
        <w:ind w:left="1260" w:hanging="360"/>
      </w:pPr>
      <w:rPr>
        <w:rFonts w:hint="default"/>
      </w:rPr>
    </w:lvl>
    <w:lvl w:ilvl="2" w:tplc="2C588114">
      <w:start w:val="1"/>
      <w:numFmt w:val="decimal"/>
      <w:lvlText w:val="%3."/>
      <w:lvlJc w:val="left"/>
      <w:pPr>
        <w:tabs>
          <w:tab w:val="num" w:pos="1710"/>
        </w:tabs>
        <w:ind w:left="1710" w:hanging="360"/>
      </w:pPr>
      <w:rPr>
        <w:rFonts w:hint="default"/>
      </w:rPr>
    </w:lvl>
    <w:lvl w:ilvl="3" w:tplc="64AA3694">
      <w:start w:val="1"/>
      <w:numFmt w:val="decimal"/>
      <w:lvlText w:val="%4."/>
      <w:lvlJc w:val="left"/>
      <w:pPr>
        <w:tabs>
          <w:tab w:val="num" w:pos="2160"/>
        </w:tabs>
        <w:ind w:left="2160" w:hanging="360"/>
      </w:pPr>
      <w:rPr>
        <w:rFonts w:hint="default"/>
      </w:rPr>
    </w:lvl>
    <w:lvl w:ilvl="4" w:tplc="1BBC7DAC">
      <w:start w:val="1"/>
      <w:numFmt w:val="decimal"/>
      <w:lvlText w:val="%5."/>
      <w:lvlJc w:val="left"/>
      <w:pPr>
        <w:tabs>
          <w:tab w:val="num" w:pos="2610"/>
        </w:tabs>
        <w:ind w:left="2610" w:hanging="360"/>
      </w:pPr>
      <w:rPr>
        <w:rFonts w:hint="default"/>
      </w:rPr>
    </w:lvl>
    <w:lvl w:ilvl="5" w:tplc="CF2EAB6A">
      <w:start w:val="1"/>
      <w:numFmt w:val="decimal"/>
      <w:lvlText w:val="%6."/>
      <w:lvlJc w:val="left"/>
      <w:pPr>
        <w:tabs>
          <w:tab w:val="num" w:pos="3060"/>
        </w:tabs>
        <w:ind w:left="3060" w:hanging="360"/>
      </w:pPr>
      <w:rPr>
        <w:rFonts w:hint="default"/>
      </w:rPr>
    </w:lvl>
    <w:lvl w:ilvl="6" w:tplc="80D4E9A4">
      <w:start w:val="1"/>
      <w:numFmt w:val="decimal"/>
      <w:lvlText w:val="%7."/>
      <w:lvlJc w:val="left"/>
      <w:pPr>
        <w:tabs>
          <w:tab w:val="num" w:pos="3510"/>
        </w:tabs>
        <w:ind w:left="3510" w:hanging="360"/>
      </w:pPr>
      <w:rPr>
        <w:rFonts w:hint="default"/>
      </w:rPr>
    </w:lvl>
    <w:lvl w:ilvl="7" w:tplc="FC7A620C">
      <w:start w:val="1"/>
      <w:numFmt w:val="decimal"/>
      <w:lvlText w:val="%8."/>
      <w:lvlJc w:val="left"/>
      <w:pPr>
        <w:tabs>
          <w:tab w:val="num" w:pos="3960"/>
        </w:tabs>
        <w:ind w:left="3960" w:hanging="360"/>
      </w:pPr>
      <w:rPr>
        <w:rFonts w:hint="default"/>
      </w:rPr>
    </w:lvl>
    <w:lvl w:ilvl="8" w:tplc="0242FF02">
      <w:start w:val="1"/>
      <w:numFmt w:val="decimal"/>
      <w:lvlText w:val="%9."/>
      <w:lvlJc w:val="left"/>
      <w:pPr>
        <w:tabs>
          <w:tab w:val="num" w:pos="4410"/>
        </w:tabs>
        <w:ind w:left="4410" w:hanging="360"/>
      </w:pPr>
      <w:rPr>
        <w:rFonts w:hint="default"/>
      </w:rPr>
    </w:lvl>
  </w:abstractNum>
  <w:abstractNum w:abstractNumId="33"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573128130">
    <w:abstractNumId w:val="30"/>
  </w:num>
  <w:num w:numId="2" w16cid:durableId="1152332399">
    <w:abstractNumId w:val="4"/>
  </w:num>
  <w:num w:numId="3" w16cid:durableId="357849408">
    <w:abstractNumId w:val="6"/>
  </w:num>
  <w:num w:numId="4" w16cid:durableId="1663848">
    <w:abstractNumId w:val="21"/>
  </w:num>
  <w:num w:numId="5" w16cid:durableId="2132238765">
    <w:abstractNumId w:val="33"/>
  </w:num>
  <w:num w:numId="6" w16cid:durableId="556941760">
    <w:abstractNumId w:val="26"/>
  </w:num>
  <w:num w:numId="7" w16cid:durableId="963466083">
    <w:abstractNumId w:val="2"/>
  </w:num>
  <w:num w:numId="8" w16cid:durableId="250897778">
    <w:abstractNumId w:val="12"/>
  </w:num>
  <w:num w:numId="9" w16cid:durableId="1189368190">
    <w:abstractNumId w:val="8"/>
  </w:num>
  <w:num w:numId="10" w16cid:durableId="1047995360">
    <w:abstractNumId w:val="3"/>
  </w:num>
  <w:num w:numId="11" w16cid:durableId="12415429">
    <w:abstractNumId w:val="1"/>
  </w:num>
  <w:num w:numId="12" w16cid:durableId="1105074955">
    <w:abstractNumId w:val="7"/>
  </w:num>
  <w:num w:numId="13" w16cid:durableId="1999070740">
    <w:abstractNumId w:val="0"/>
  </w:num>
  <w:num w:numId="14" w16cid:durableId="1971812977">
    <w:abstractNumId w:val="28"/>
  </w:num>
  <w:num w:numId="15" w16cid:durableId="55858864">
    <w:abstractNumId w:val="11"/>
  </w:num>
  <w:num w:numId="16" w16cid:durableId="1037660830">
    <w:abstractNumId w:val="10"/>
  </w:num>
  <w:num w:numId="17" w16cid:durableId="1504513579">
    <w:abstractNumId w:val="9"/>
  </w:num>
  <w:num w:numId="18" w16cid:durableId="122232794">
    <w:abstractNumId w:val="20"/>
  </w:num>
  <w:num w:numId="19" w16cid:durableId="1635525899">
    <w:abstractNumId w:val="5"/>
  </w:num>
  <w:num w:numId="20" w16cid:durableId="1976133218">
    <w:abstractNumId w:val="31"/>
  </w:num>
  <w:num w:numId="21" w16cid:durableId="913273625">
    <w:abstractNumId w:val="13"/>
  </w:num>
  <w:num w:numId="22" w16cid:durableId="62872303">
    <w:abstractNumId w:val="22"/>
  </w:num>
  <w:num w:numId="23" w16cid:durableId="1862934699">
    <w:abstractNumId w:val="18"/>
  </w:num>
  <w:num w:numId="24" w16cid:durableId="1770275502">
    <w:abstractNumId w:val="32"/>
  </w:num>
  <w:num w:numId="25" w16cid:durableId="655648930">
    <w:abstractNumId w:val="24"/>
  </w:num>
  <w:num w:numId="26" w16cid:durableId="1977221797">
    <w:abstractNumId w:val="17"/>
  </w:num>
  <w:num w:numId="27" w16cid:durableId="1832288160">
    <w:abstractNumId w:val="19"/>
  </w:num>
  <w:num w:numId="28" w16cid:durableId="453640908">
    <w:abstractNumId w:val="16"/>
  </w:num>
  <w:num w:numId="29" w16cid:durableId="1952664508">
    <w:abstractNumId w:val="27"/>
  </w:num>
  <w:num w:numId="30" w16cid:durableId="1280259508">
    <w:abstractNumId w:val="23"/>
  </w:num>
  <w:num w:numId="31" w16cid:durableId="1268318928">
    <w:abstractNumId w:val="14"/>
  </w:num>
  <w:num w:numId="32" w16cid:durableId="1758403310">
    <w:abstractNumId w:val="25"/>
  </w:num>
  <w:num w:numId="33" w16cid:durableId="593129508">
    <w:abstractNumId w:val="29"/>
  </w:num>
  <w:num w:numId="34" w16cid:durableId="13250080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doNotLeaveBackslashAlone/>
    <w:useFELayout/>
    <w:compatSetting w:name="compatibilityMode" w:uri="http://schemas.microsoft.com/office/word" w:val="12"/>
    <w:compatSetting w:name="useWord2013TrackBottomHyphenation" w:uri="http://schemas.microsoft.com/office/word" w:val="1"/>
  </w:compat>
  <w:rsids>
    <w:rsidRoot w:val="00172A27"/>
    <w:rsid w:val="00003FE7"/>
    <w:rsid w:val="00007D52"/>
    <w:rsid w:val="0001177F"/>
    <w:rsid w:val="0001292C"/>
    <w:rsid w:val="00013AB8"/>
    <w:rsid w:val="00020479"/>
    <w:rsid w:val="00024D33"/>
    <w:rsid w:val="00026711"/>
    <w:rsid w:val="00027079"/>
    <w:rsid w:val="00027992"/>
    <w:rsid w:val="00030A0B"/>
    <w:rsid w:val="00033936"/>
    <w:rsid w:val="00035D40"/>
    <w:rsid w:val="00036142"/>
    <w:rsid w:val="00040609"/>
    <w:rsid w:val="000415C9"/>
    <w:rsid w:val="000429AF"/>
    <w:rsid w:val="00043AA0"/>
    <w:rsid w:val="00045264"/>
    <w:rsid w:val="00054EFF"/>
    <w:rsid w:val="00061B22"/>
    <w:rsid w:val="00061D69"/>
    <w:rsid w:val="000621A7"/>
    <w:rsid w:val="00064D86"/>
    <w:rsid w:val="000654F6"/>
    <w:rsid w:val="00070954"/>
    <w:rsid w:val="0007145B"/>
    <w:rsid w:val="000735EA"/>
    <w:rsid w:val="00075B5B"/>
    <w:rsid w:val="00077BD9"/>
    <w:rsid w:val="00077E9F"/>
    <w:rsid w:val="000809F1"/>
    <w:rsid w:val="00082574"/>
    <w:rsid w:val="000829B0"/>
    <w:rsid w:val="00084759"/>
    <w:rsid w:val="00086305"/>
    <w:rsid w:val="00087512"/>
    <w:rsid w:val="000877AB"/>
    <w:rsid w:val="000922DA"/>
    <w:rsid w:val="00095B35"/>
    <w:rsid w:val="000A028C"/>
    <w:rsid w:val="000A17D7"/>
    <w:rsid w:val="000A35EC"/>
    <w:rsid w:val="000A603E"/>
    <w:rsid w:val="000A6C84"/>
    <w:rsid w:val="000B0D1F"/>
    <w:rsid w:val="000B3585"/>
    <w:rsid w:val="000B4187"/>
    <w:rsid w:val="000B587E"/>
    <w:rsid w:val="000C0F2A"/>
    <w:rsid w:val="000C11E6"/>
    <w:rsid w:val="000C5768"/>
    <w:rsid w:val="000C7E55"/>
    <w:rsid w:val="000D2196"/>
    <w:rsid w:val="000D2865"/>
    <w:rsid w:val="000D2BD1"/>
    <w:rsid w:val="000E1306"/>
    <w:rsid w:val="000E37C2"/>
    <w:rsid w:val="000E3FB7"/>
    <w:rsid w:val="000E4021"/>
    <w:rsid w:val="000E5407"/>
    <w:rsid w:val="000E6460"/>
    <w:rsid w:val="000F0121"/>
    <w:rsid w:val="000F5296"/>
    <w:rsid w:val="000F587F"/>
    <w:rsid w:val="000F69A7"/>
    <w:rsid w:val="000F7199"/>
    <w:rsid w:val="00100F84"/>
    <w:rsid w:val="001023BA"/>
    <w:rsid w:val="00102D80"/>
    <w:rsid w:val="00104D40"/>
    <w:rsid w:val="00112E25"/>
    <w:rsid w:val="001166AE"/>
    <w:rsid w:val="00120CCF"/>
    <w:rsid w:val="00121F9C"/>
    <w:rsid w:val="0012432C"/>
    <w:rsid w:val="00124538"/>
    <w:rsid w:val="00125230"/>
    <w:rsid w:val="00127BF0"/>
    <w:rsid w:val="00142B3B"/>
    <w:rsid w:val="00143C24"/>
    <w:rsid w:val="0014673D"/>
    <w:rsid w:val="00147755"/>
    <w:rsid w:val="00150EFB"/>
    <w:rsid w:val="00153FE6"/>
    <w:rsid w:val="001541FA"/>
    <w:rsid w:val="001561AA"/>
    <w:rsid w:val="00156BD1"/>
    <w:rsid w:val="001572EE"/>
    <w:rsid w:val="00163403"/>
    <w:rsid w:val="00166D48"/>
    <w:rsid w:val="001679A1"/>
    <w:rsid w:val="00167A87"/>
    <w:rsid w:val="00171934"/>
    <w:rsid w:val="001728A6"/>
    <w:rsid w:val="00172A27"/>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E45ED"/>
    <w:rsid w:val="001F0464"/>
    <w:rsid w:val="001F0B09"/>
    <w:rsid w:val="001F7546"/>
    <w:rsid w:val="001F7CDE"/>
    <w:rsid w:val="001F7DD0"/>
    <w:rsid w:val="00200C6A"/>
    <w:rsid w:val="002038C3"/>
    <w:rsid w:val="00205C20"/>
    <w:rsid w:val="00211E9E"/>
    <w:rsid w:val="00213649"/>
    <w:rsid w:val="00217C08"/>
    <w:rsid w:val="002208B0"/>
    <w:rsid w:val="00222E45"/>
    <w:rsid w:val="002244F1"/>
    <w:rsid w:val="00224C73"/>
    <w:rsid w:val="00225DAF"/>
    <w:rsid w:val="00231643"/>
    <w:rsid w:val="00231B32"/>
    <w:rsid w:val="0023233F"/>
    <w:rsid w:val="0023257C"/>
    <w:rsid w:val="002331BF"/>
    <w:rsid w:val="002351E4"/>
    <w:rsid w:val="002365C9"/>
    <w:rsid w:val="0024018C"/>
    <w:rsid w:val="00240452"/>
    <w:rsid w:val="0024172D"/>
    <w:rsid w:val="0024500B"/>
    <w:rsid w:val="00246596"/>
    <w:rsid w:val="0025154B"/>
    <w:rsid w:val="0025158E"/>
    <w:rsid w:val="00252B71"/>
    <w:rsid w:val="002536AA"/>
    <w:rsid w:val="0025649E"/>
    <w:rsid w:val="00257A07"/>
    <w:rsid w:val="0026436F"/>
    <w:rsid w:val="00264C10"/>
    <w:rsid w:val="0026521B"/>
    <w:rsid w:val="002665AF"/>
    <w:rsid w:val="00267D6C"/>
    <w:rsid w:val="002709F6"/>
    <w:rsid w:val="00275415"/>
    <w:rsid w:val="00275DF0"/>
    <w:rsid w:val="002775E1"/>
    <w:rsid w:val="002811C0"/>
    <w:rsid w:val="00282EE6"/>
    <w:rsid w:val="002856ED"/>
    <w:rsid w:val="002873CD"/>
    <w:rsid w:val="0028748E"/>
    <w:rsid w:val="00293408"/>
    <w:rsid w:val="00294098"/>
    <w:rsid w:val="00297485"/>
    <w:rsid w:val="002A47D6"/>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36AB"/>
    <w:rsid w:val="002D563D"/>
    <w:rsid w:val="002D6200"/>
    <w:rsid w:val="002D7BB2"/>
    <w:rsid w:val="002F3E0E"/>
    <w:rsid w:val="002F5005"/>
    <w:rsid w:val="00302580"/>
    <w:rsid w:val="00302E7D"/>
    <w:rsid w:val="003043FE"/>
    <w:rsid w:val="003124E3"/>
    <w:rsid w:val="003132A5"/>
    <w:rsid w:val="00313628"/>
    <w:rsid w:val="00313D55"/>
    <w:rsid w:val="00314E3D"/>
    <w:rsid w:val="00315672"/>
    <w:rsid w:val="003170D5"/>
    <w:rsid w:val="003178CA"/>
    <w:rsid w:val="00325F8C"/>
    <w:rsid w:val="00326B46"/>
    <w:rsid w:val="00337744"/>
    <w:rsid w:val="0034259F"/>
    <w:rsid w:val="00342E70"/>
    <w:rsid w:val="00345247"/>
    <w:rsid w:val="003458D6"/>
    <w:rsid w:val="0034702C"/>
    <w:rsid w:val="003560CB"/>
    <w:rsid w:val="00357066"/>
    <w:rsid w:val="0035797D"/>
    <w:rsid w:val="00360DB9"/>
    <w:rsid w:val="00360F43"/>
    <w:rsid w:val="00361343"/>
    <w:rsid w:val="003618C3"/>
    <w:rsid w:val="003638A2"/>
    <w:rsid w:val="0036495B"/>
    <w:rsid w:val="003747E4"/>
    <w:rsid w:val="00374FA1"/>
    <w:rsid w:val="0037610B"/>
    <w:rsid w:val="00377E7F"/>
    <w:rsid w:val="0038288A"/>
    <w:rsid w:val="0039065B"/>
    <w:rsid w:val="00390E7D"/>
    <w:rsid w:val="003912ED"/>
    <w:rsid w:val="00394566"/>
    <w:rsid w:val="003A094B"/>
    <w:rsid w:val="003A65CA"/>
    <w:rsid w:val="003B0180"/>
    <w:rsid w:val="003B27A9"/>
    <w:rsid w:val="003B2E6C"/>
    <w:rsid w:val="003B3275"/>
    <w:rsid w:val="003C328B"/>
    <w:rsid w:val="003C41D7"/>
    <w:rsid w:val="003C5C9B"/>
    <w:rsid w:val="003C7A98"/>
    <w:rsid w:val="003D2B01"/>
    <w:rsid w:val="003D5BDF"/>
    <w:rsid w:val="003E21FC"/>
    <w:rsid w:val="003E3BB0"/>
    <w:rsid w:val="003E4BBC"/>
    <w:rsid w:val="003E5C0B"/>
    <w:rsid w:val="003E5EF3"/>
    <w:rsid w:val="003E6305"/>
    <w:rsid w:val="003F256B"/>
    <w:rsid w:val="003F2F26"/>
    <w:rsid w:val="003F33B8"/>
    <w:rsid w:val="003F473D"/>
    <w:rsid w:val="003F6332"/>
    <w:rsid w:val="003F6CC7"/>
    <w:rsid w:val="003F7659"/>
    <w:rsid w:val="003F7A48"/>
    <w:rsid w:val="00402707"/>
    <w:rsid w:val="004043B6"/>
    <w:rsid w:val="004043E1"/>
    <w:rsid w:val="004053C4"/>
    <w:rsid w:val="00406C28"/>
    <w:rsid w:val="004070E8"/>
    <w:rsid w:val="004076C8"/>
    <w:rsid w:val="004122F1"/>
    <w:rsid w:val="00414074"/>
    <w:rsid w:val="004147ED"/>
    <w:rsid w:val="00414DEB"/>
    <w:rsid w:val="004158D1"/>
    <w:rsid w:val="0041652D"/>
    <w:rsid w:val="00420F38"/>
    <w:rsid w:val="004211F6"/>
    <w:rsid w:val="00431944"/>
    <w:rsid w:val="004324B6"/>
    <w:rsid w:val="00434391"/>
    <w:rsid w:val="00434FA2"/>
    <w:rsid w:val="0043520D"/>
    <w:rsid w:val="00435337"/>
    <w:rsid w:val="0043539D"/>
    <w:rsid w:val="0043582D"/>
    <w:rsid w:val="00437271"/>
    <w:rsid w:val="0043729F"/>
    <w:rsid w:val="00440392"/>
    <w:rsid w:val="0044195A"/>
    <w:rsid w:val="00442406"/>
    <w:rsid w:val="0044319E"/>
    <w:rsid w:val="004445D6"/>
    <w:rsid w:val="00447A1A"/>
    <w:rsid w:val="00450FB4"/>
    <w:rsid w:val="004511D3"/>
    <w:rsid w:val="004533AE"/>
    <w:rsid w:val="00457199"/>
    <w:rsid w:val="00461B65"/>
    <w:rsid w:val="00461D69"/>
    <w:rsid w:val="004643FB"/>
    <w:rsid w:val="004668FB"/>
    <w:rsid w:val="00472D18"/>
    <w:rsid w:val="00474650"/>
    <w:rsid w:val="004759A6"/>
    <w:rsid w:val="00481DDA"/>
    <w:rsid w:val="00485631"/>
    <w:rsid w:val="0049198E"/>
    <w:rsid w:val="00492526"/>
    <w:rsid w:val="00493236"/>
    <w:rsid w:val="00496DCF"/>
    <w:rsid w:val="004A19FC"/>
    <w:rsid w:val="004A2531"/>
    <w:rsid w:val="004A4DAC"/>
    <w:rsid w:val="004A7F5B"/>
    <w:rsid w:val="004B009B"/>
    <w:rsid w:val="004B28B8"/>
    <w:rsid w:val="004B40D7"/>
    <w:rsid w:val="004B4F70"/>
    <w:rsid w:val="004B5F41"/>
    <w:rsid w:val="004C679A"/>
    <w:rsid w:val="004C681A"/>
    <w:rsid w:val="004D060C"/>
    <w:rsid w:val="004D6EA0"/>
    <w:rsid w:val="004E20A6"/>
    <w:rsid w:val="004E6C85"/>
    <w:rsid w:val="004E72FD"/>
    <w:rsid w:val="004F54C3"/>
    <w:rsid w:val="004F7EDC"/>
    <w:rsid w:val="004F7EE8"/>
    <w:rsid w:val="005005A8"/>
    <w:rsid w:val="00504607"/>
    <w:rsid w:val="005102DA"/>
    <w:rsid w:val="005143B0"/>
    <w:rsid w:val="005172D6"/>
    <w:rsid w:val="0051798F"/>
    <w:rsid w:val="00526EC4"/>
    <w:rsid w:val="00530943"/>
    <w:rsid w:val="0053102B"/>
    <w:rsid w:val="00532033"/>
    <w:rsid w:val="00532E27"/>
    <w:rsid w:val="00533388"/>
    <w:rsid w:val="00535268"/>
    <w:rsid w:val="00537445"/>
    <w:rsid w:val="00537E31"/>
    <w:rsid w:val="0054314B"/>
    <w:rsid w:val="00544A4C"/>
    <w:rsid w:val="0054507A"/>
    <w:rsid w:val="00551029"/>
    <w:rsid w:val="005614DD"/>
    <w:rsid w:val="005627C5"/>
    <w:rsid w:val="005631A4"/>
    <w:rsid w:val="00565C08"/>
    <w:rsid w:val="0056685B"/>
    <w:rsid w:val="00566B20"/>
    <w:rsid w:val="00567362"/>
    <w:rsid w:val="00567A67"/>
    <w:rsid w:val="00570F31"/>
    <w:rsid w:val="00573604"/>
    <w:rsid w:val="00574BD0"/>
    <w:rsid w:val="00574CE4"/>
    <w:rsid w:val="00576093"/>
    <w:rsid w:val="00586C61"/>
    <w:rsid w:val="005911AF"/>
    <w:rsid w:val="00596959"/>
    <w:rsid w:val="005975A3"/>
    <w:rsid w:val="00597D25"/>
    <w:rsid w:val="005A0CBD"/>
    <w:rsid w:val="005A452A"/>
    <w:rsid w:val="005A4EAA"/>
    <w:rsid w:val="005A6337"/>
    <w:rsid w:val="005B1009"/>
    <w:rsid w:val="005B1DCE"/>
    <w:rsid w:val="005B408B"/>
    <w:rsid w:val="005C1244"/>
    <w:rsid w:val="005C3A6E"/>
    <w:rsid w:val="005C3CB4"/>
    <w:rsid w:val="005C556F"/>
    <w:rsid w:val="005C64A0"/>
    <w:rsid w:val="005D36A5"/>
    <w:rsid w:val="005D46AB"/>
    <w:rsid w:val="005D4CE3"/>
    <w:rsid w:val="005E1DBD"/>
    <w:rsid w:val="005E207E"/>
    <w:rsid w:val="005E3294"/>
    <w:rsid w:val="005E38C9"/>
    <w:rsid w:val="005E3B93"/>
    <w:rsid w:val="005E3EAC"/>
    <w:rsid w:val="005F3F6D"/>
    <w:rsid w:val="005F4FC4"/>
    <w:rsid w:val="005F5558"/>
    <w:rsid w:val="00600CE3"/>
    <w:rsid w:val="00603208"/>
    <w:rsid w:val="00604489"/>
    <w:rsid w:val="006063DF"/>
    <w:rsid w:val="00610290"/>
    <w:rsid w:val="00610295"/>
    <w:rsid w:val="0061122D"/>
    <w:rsid w:val="0061154D"/>
    <w:rsid w:val="00617DC6"/>
    <w:rsid w:val="006218FD"/>
    <w:rsid w:val="00623FBA"/>
    <w:rsid w:val="00624394"/>
    <w:rsid w:val="00626B31"/>
    <w:rsid w:val="0062700C"/>
    <w:rsid w:val="006360BD"/>
    <w:rsid w:val="006431FD"/>
    <w:rsid w:val="006440DE"/>
    <w:rsid w:val="00644447"/>
    <w:rsid w:val="006457A0"/>
    <w:rsid w:val="00646091"/>
    <w:rsid w:val="006476EB"/>
    <w:rsid w:val="00647B24"/>
    <w:rsid w:val="00651144"/>
    <w:rsid w:val="00654A29"/>
    <w:rsid w:val="00656382"/>
    <w:rsid w:val="00662C0F"/>
    <w:rsid w:val="006630E2"/>
    <w:rsid w:val="00663CCB"/>
    <w:rsid w:val="006666DA"/>
    <w:rsid w:val="00666D37"/>
    <w:rsid w:val="006738F1"/>
    <w:rsid w:val="00674D24"/>
    <w:rsid w:val="00674FF2"/>
    <w:rsid w:val="00675AB1"/>
    <w:rsid w:val="00676939"/>
    <w:rsid w:val="00683ACD"/>
    <w:rsid w:val="0068542D"/>
    <w:rsid w:val="00687020"/>
    <w:rsid w:val="006918AF"/>
    <w:rsid w:val="00691CE6"/>
    <w:rsid w:val="0069318E"/>
    <w:rsid w:val="00693474"/>
    <w:rsid w:val="0069382E"/>
    <w:rsid w:val="00695FA0"/>
    <w:rsid w:val="006A21A0"/>
    <w:rsid w:val="006A2FA8"/>
    <w:rsid w:val="006A5354"/>
    <w:rsid w:val="006A6EC1"/>
    <w:rsid w:val="006A7EB1"/>
    <w:rsid w:val="006B3405"/>
    <w:rsid w:val="006B6664"/>
    <w:rsid w:val="006C0A9B"/>
    <w:rsid w:val="006D24B1"/>
    <w:rsid w:val="006D3780"/>
    <w:rsid w:val="006D702C"/>
    <w:rsid w:val="006E28C1"/>
    <w:rsid w:val="006E37BA"/>
    <w:rsid w:val="006F11BA"/>
    <w:rsid w:val="006F245C"/>
    <w:rsid w:val="006F3155"/>
    <w:rsid w:val="006F3E5E"/>
    <w:rsid w:val="006F42E7"/>
    <w:rsid w:val="006F646D"/>
    <w:rsid w:val="00703866"/>
    <w:rsid w:val="007044FE"/>
    <w:rsid w:val="00704A26"/>
    <w:rsid w:val="0070680D"/>
    <w:rsid w:val="00714292"/>
    <w:rsid w:val="007142FD"/>
    <w:rsid w:val="00714EB6"/>
    <w:rsid w:val="007156C7"/>
    <w:rsid w:val="0071656E"/>
    <w:rsid w:val="00716937"/>
    <w:rsid w:val="00716B09"/>
    <w:rsid w:val="0071722A"/>
    <w:rsid w:val="0071730F"/>
    <w:rsid w:val="007175F0"/>
    <w:rsid w:val="00722B7E"/>
    <w:rsid w:val="00722DC3"/>
    <w:rsid w:val="0072710A"/>
    <w:rsid w:val="007275AC"/>
    <w:rsid w:val="007312B2"/>
    <w:rsid w:val="007322AF"/>
    <w:rsid w:val="00732B88"/>
    <w:rsid w:val="00735998"/>
    <w:rsid w:val="00742D1F"/>
    <w:rsid w:val="00742DAC"/>
    <w:rsid w:val="00744222"/>
    <w:rsid w:val="00744AC9"/>
    <w:rsid w:val="00744F71"/>
    <w:rsid w:val="00750049"/>
    <w:rsid w:val="00750779"/>
    <w:rsid w:val="00750B67"/>
    <w:rsid w:val="00752285"/>
    <w:rsid w:val="00757061"/>
    <w:rsid w:val="0075728B"/>
    <w:rsid w:val="007646E5"/>
    <w:rsid w:val="00765F2D"/>
    <w:rsid w:val="0076750A"/>
    <w:rsid w:val="00771F91"/>
    <w:rsid w:val="00777074"/>
    <w:rsid w:val="00782321"/>
    <w:rsid w:val="007871DC"/>
    <w:rsid w:val="00794563"/>
    <w:rsid w:val="00796EB6"/>
    <w:rsid w:val="00797E62"/>
    <w:rsid w:val="00797F42"/>
    <w:rsid w:val="007A0057"/>
    <w:rsid w:val="007A0456"/>
    <w:rsid w:val="007A0D92"/>
    <w:rsid w:val="007A1E30"/>
    <w:rsid w:val="007A6FEF"/>
    <w:rsid w:val="007B51D2"/>
    <w:rsid w:val="007B535A"/>
    <w:rsid w:val="007B5B25"/>
    <w:rsid w:val="007B5C0B"/>
    <w:rsid w:val="007B7A61"/>
    <w:rsid w:val="007C289B"/>
    <w:rsid w:val="007C4078"/>
    <w:rsid w:val="007C49C0"/>
    <w:rsid w:val="007D1B91"/>
    <w:rsid w:val="007D2E06"/>
    <w:rsid w:val="007E0B1C"/>
    <w:rsid w:val="007E0F08"/>
    <w:rsid w:val="007E2FC7"/>
    <w:rsid w:val="007E44D3"/>
    <w:rsid w:val="007E4CC0"/>
    <w:rsid w:val="007F05F5"/>
    <w:rsid w:val="007F1E5C"/>
    <w:rsid w:val="007F3B37"/>
    <w:rsid w:val="007F5C94"/>
    <w:rsid w:val="007F6304"/>
    <w:rsid w:val="00803470"/>
    <w:rsid w:val="008047AB"/>
    <w:rsid w:val="00805A12"/>
    <w:rsid w:val="00806104"/>
    <w:rsid w:val="0080637B"/>
    <w:rsid w:val="00807837"/>
    <w:rsid w:val="00810519"/>
    <w:rsid w:val="0081507F"/>
    <w:rsid w:val="00816575"/>
    <w:rsid w:val="008207A9"/>
    <w:rsid w:val="00821386"/>
    <w:rsid w:val="00821837"/>
    <w:rsid w:val="00823162"/>
    <w:rsid w:val="00823407"/>
    <w:rsid w:val="0082381A"/>
    <w:rsid w:val="0082649D"/>
    <w:rsid w:val="008268E1"/>
    <w:rsid w:val="00826CF0"/>
    <w:rsid w:val="00826D74"/>
    <w:rsid w:val="008305CB"/>
    <w:rsid w:val="008307C3"/>
    <w:rsid w:val="00833477"/>
    <w:rsid w:val="008414C2"/>
    <w:rsid w:val="00842214"/>
    <w:rsid w:val="00842D22"/>
    <w:rsid w:val="008439A7"/>
    <w:rsid w:val="00843A39"/>
    <w:rsid w:val="00844C8A"/>
    <w:rsid w:val="0084690F"/>
    <w:rsid w:val="0084698C"/>
    <w:rsid w:val="008479D6"/>
    <w:rsid w:val="008518FE"/>
    <w:rsid w:val="00852C59"/>
    <w:rsid w:val="00852F0E"/>
    <w:rsid w:val="00855E1D"/>
    <w:rsid w:val="00856ECF"/>
    <w:rsid w:val="00857EA0"/>
    <w:rsid w:val="008608A5"/>
    <w:rsid w:val="0086258A"/>
    <w:rsid w:val="00864949"/>
    <w:rsid w:val="008755AD"/>
    <w:rsid w:val="00876D41"/>
    <w:rsid w:val="0087772B"/>
    <w:rsid w:val="00880F68"/>
    <w:rsid w:val="00881EBA"/>
    <w:rsid w:val="00882DCB"/>
    <w:rsid w:val="00886565"/>
    <w:rsid w:val="00886700"/>
    <w:rsid w:val="00887956"/>
    <w:rsid w:val="008879AB"/>
    <w:rsid w:val="00892115"/>
    <w:rsid w:val="0089511A"/>
    <w:rsid w:val="00895C02"/>
    <w:rsid w:val="00897751"/>
    <w:rsid w:val="008A3917"/>
    <w:rsid w:val="008A41C4"/>
    <w:rsid w:val="008A45C0"/>
    <w:rsid w:val="008A51C9"/>
    <w:rsid w:val="008B113F"/>
    <w:rsid w:val="008B2E78"/>
    <w:rsid w:val="008B5DE7"/>
    <w:rsid w:val="008C0350"/>
    <w:rsid w:val="008C117A"/>
    <w:rsid w:val="008C6F29"/>
    <w:rsid w:val="008C748C"/>
    <w:rsid w:val="008D5E69"/>
    <w:rsid w:val="008D7185"/>
    <w:rsid w:val="008E0E6B"/>
    <w:rsid w:val="008E13A7"/>
    <w:rsid w:val="008E1899"/>
    <w:rsid w:val="008E1A29"/>
    <w:rsid w:val="008E28A0"/>
    <w:rsid w:val="008E2C41"/>
    <w:rsid w:val="008E4410"/>
    <w:rsid w:val="008E47D4"/>
    <w:rsid w:val="008E6797"/>
    <w:rsid w:val="008E6E54"/>
    <w:rsid w:val="008F23E8"/>
    <w:rsid w:val="008F4330"/>
    <w:rsid w:val="008F6BEF"/>
    <w:rsid w:val="00900DA7"/>
    <w:rsid w:val="00902A03"/>
    <w:rsid w:val="00905109"/>
    <w:rsid w:val="00906544"/>
    <w:rsid w:val="00911BEF"/>
    <w:rsid w:val="009124B3"/>
    <w:rsid w:val="00912A0F"/>
    <w:rsid w:val="00914431"/>
    <w:rsid w:val="009176E3"/>
    <w:rsid w:val="00923008"/>
    <w:rsid w:val="00924777"/>
    <w:rsid w:val="00930254"/>
    <w:rsid w:val="009306FF"/>
    <w:rsid w:val="00931100"/>
    <w:rsid w:val="00935695"/>
    <w:rsid w:val="009357C2"/>
    <w:rsid w:val="009357DD"/>
    <w:rsid w:val="00935F39"/>
    <w:rsid w:val="009376F2"/>
    <w:rsid w:val="0094343C"/>
    <w:rsid w:val="00943564"/>
    <w:rsid w:val="00953780"/>
    <w:rsid w:val="00953ABE"/>
    <w:rsid w:val="0095467D"/>
    <w:rsid w:val="00955281"/>
    <w:rsid w:val="00960E0E"/>
    <w:rsid w:val="009651A0"/>
    <w:rsid w:val="00967EDE"/>
    <w:rsid w:val="00972D6C"/>
    <w:rsid w:val="00972F10"/>
    <w:rsid w:val="0097457D"/>
    <w:rsid w:val="009756B9"/>
    <w:rsid w:val="00977A30"/>
    <w:rsid w:val="00983FF9"/>
    <w:rsid w:val="00987AC3"/>
    <w:rsid w:val="00990843"/>
    <w:rsid w:val="009A5435"/>
    <w:rsid w:val="009B54D9"/>
    <w:rsid w:val="009B6546"/>
    <w:rsid w:val="009B66AD"/>
    <w:rsid w:val="009B6D9E"/>
    <w:rsid w:val="009C1962"/>
    <w:rsid w:val="009C207B"/>
    <w:rsid w:val="009C2E56"/>
    <w:rsid w:val="009C478A"/>
    <w:rsid w:val="009C4D07"/>
    <w:rsid w:val="009C6AD2"/>
    <w:rsid w:val="009C70BE"/>
    <w:rsid w:val="009D1766"/>
    <w:rsid w:val="009D225B"/>
    <w:rsid w:val="009D51F7"/>
    <w:rsid w:val="009D6C90"/>
    <w:rsid w:val="009D767A"/>
    <w:rsid w:val="009E11A0"/>
    <w:rsid w:val="009E3121"/>
    <w:rsid w:val="009E67AA"/>
    <w:rsid w:val="009E6A28"/>
    <w:rsid w:val="009F123E"/>
    <w:rsid w:val="009F1C14"/>
    <w:rsid w:val="009F25F3"/>
    <w:rsid w:val="009F386B"/>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13C3"/>
    <w:rsid w:val="00A630BB"/>
    <w:rsid w:val="00A65A6D"/>
    <w:rsid w:val="00A662D8"/>
    <w:rsid w:val="00A6684E"/>
    <w:rsid w:val="00A66D5B"/>
    <w:rsid w:val="00A66D75"/>
    <w:rsid w:val="00A675DE"/>
    <w:rsid w:val="00A74BA9"/>
    <w:rsid w:val="00A83F75"/>
    <w:rsid w:val="00A871D1"/>
    <w:rsid w:val="00A95209"/>
    <w:rsid w:val="00A95233"/>
    <w:rsid w:val="00A9586B"/>
    <w:rsid w:val="00A95BB9"/>
    <w:rsid w:val="00AB0E2E"/>
    <w:rsid w:val="00AB26B8"/>
    <w:rsid w:val="00AC12F3"/>
    <w:rsid w:val="00AC185F"/>
    <w:rsid w:val="00AC2E7B"/>
    <w:rsid w:val="00AC5C18"/>
    <w:rsid w:val="00AD17BA"/>
    <w:rsid w:val="00AD2856"/>
    <w:rsid w:val="00AD3551"/>
    <w:rsid w:val="00AD4277"/>
    <w:rsid w:val="00AE1AB9"/>
    <w:rsid w:val="00AE23F5"/>
    <w:rsid w:val="00AE37C1"/>
    <w:rsid w:val="00AE38E5"/>
    <w:rsid w:val="00AE5AED"/>
    <w:rsid w:val="00AE7699"/>
    <w:rsid w:val="00AE7EB1"/>
    <w:rsid w:val="00AF10A0"/>
    <w:rsid w:val="00AF23AE"/>
    <w:rsid w:val="00AF2B40"/>
    <w:rsid w:val="00AF5569"/>
    <w:rsid w:val="00AF6D5F"/>
    <w:rsid w:val="00B02B70"/>
    <w:rsid w:val="00B03B21"/>
    <w:rsid w:val="00B06EA0"/>
    <w:rsid w:val="00B106C5"/>
    <w:rsid w:val="00B12E2C"/>
    <w:rsid w:val="00B13E3F"/>
    <w:rsid w:val="00B1575B"/>
    <w:rsid w:val="00B17AAD"/>
    <w:rsid w:val="00B209D6"/>
    <w:rsid w:val="00B217D3"/>
    <w:rsid w:val="00B229C6"/>
    <w:rsid w:val="00B258BE"/>
    <w:rsid w:val="00B26075"/>
    <w:rsid w:val="00B306E8"/>
    <w:rsid w:val="00B31BCA"/>
    <w:rsid w:val="00B326FD"/>
    <w:rsid w:val="00B33B43"/>
    <w:rsid w:val="00B33FAD"/>
    <w:rsid w:val="00B366DE"/>
    <w:rsid w:val="00B42386"/>
    <w:rsid w:val="00B42A9A"/>
    <w:rsid w:val="00B43C45"/>
    <w:rsid w:val="00B44878"/>
    <w:rsid w:val="00B471B5"/>
    <w:rsid w:val="00B4758F"/>
    <w:rsid w:val="00B5220F"/>
    <w:rsid w:val="00B5276E"/>
    <w:rsid w:val="00B535E4"/>
    <w:rsid w:val="00B53F39"/>
    <w:rsid w:val="00B557E5"/>
    <w:rsid w:val="00B610B9"/>
    <w:rsid w:val="00B71590"/>
    <w:rsid w:val="00B720BE"/>
    <w:rsid w:val="00B739CD"/>
    <w:rsid w:val="00B74602"/>
    <w:rsid w:val="00B75E19"/>
    <w:rsid w:val="00B76D68"/>
    <w:rsid w:val="00B76E3C"/>
    <w:rsid w:val="00B80DA9"/>
    <w:rsid w:val="00B82C22"/>
    <w:rsid w:val="00B911FE"/>
    <w:rsid w:val="00B94AE0"/>
    <w:rsid w:val="00B95BDC"/>
    <w:rsid w:val="00B975FD"/>
    <w:rsid w:val="00BA275C"/>
    <w:rsid w:val="00BA37A4"/>
    <w:rsid w:val="00BA4602"/>
    <w:rsid w:val="00BA5E49"/>
    <w:rsid w:val="00BA7D6A"/>
    <w:rsid w:val="00BB023E"/>
    <w:rsid w:val="00BB13DF"/>
    <w:rsid w:val="00BB17F6"/>
    <w:rsid w:val="00BB1DC2"/>
    <w:rsid w:val="00BB35D0"/>
    <w:rsid w:val="00BB3CB5"/>
    <w:rsid w:val="00BB7049"/>
    <w:rsid w:val="00BB7904"/>
    <w:rsid w:val="00BB7E72"/>
    <w:rsid w:val="00BC2127"/>
    <w:rsid w:val="00BC308C"/>
    <w:rsid w:val="00BD48F3"/>
    <w:rsid w:val="00BD7C88"/>
    <w:rsid w:val="00BE5229"/>
    <w:rsid w:val="00BE52C9"/>
    <w:rsid w:val="00BE5377"/>
    <w:rsid w:val="00BE5AFF"/>
    <w:rsid w:val="00BF4916"/>
    <w:rsid w:val="00BF7686"/>
    <w:rsid w:val="00C00741"/>
    <w:rsid w:val="00C010CE"/>
    <w:rsid w:val="00C02AE0"/>
    <w:rsid w:val="00C06D9A"/>
    <w:rsid w:val="00C07E61"/>
    <w:rsid w:val="00C1097E"/>
    <w:rsid w:val="00C11A61"/>
    <w:rsid w:val="00C131C3"/>
    <w:rsid w:val="00C13F44"/>
    <w:rsid w:val="00C15AD2"/>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3215"/>
    <w:rsid w:val="00C53C99"/>
    <w:rsid w:val="00C547E8"/>
    <w:rsid w:val="00C55438"/>
    <w:rsid w:val="00C561B3"/>
    <w:rsid w:val="00C572F5"/>
    <w:rsid w:val="00C616B5"/>
    <w:rsid w:val="00C62994"/>
    <w:rsid w:val="00C63F8A"/>
    <w:rsid w:val="00C662FE"/>
    <w:rsid w:val="00C667D3"/>
    <w:rsid w:val="00C72323"/>
    <w:rsid w:val="00C72585"/>
    <w:rsid w:val="00C76367"/>
    <w:rsid w:val="00C7756B"/>
    <w:rsid w:val="00C80DC1"/>
    <w:rsid w:val="00C85E18"/>
    <w:rsid w:val="00C90CA1"/>
    <w:rsid w:val="00C914BD"/>
    <w:rsid w:val="00C93543"/>
    <w:rsid w:val="00C93D3F"/>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5298"/>
    <w:rsid w:val="00CC7144"/>
    <w:rsid w:val="00CC7292"/>
    <w:rsid w:val="00CD425D"/>
    <w:rsid w:val="00CE1122"/>
    <w:rsid w:val="00CE4B95"/>
    <w:rsid w:val="00CE4E90"/>
    <w:rsid w:val="00CE5D9F"/>
    <w:rsid w:val="00CF2C67"/>
    <w:rsid w:val="00D00D7D"/>
    <w:rsid w:val="00D01564"/>
    <w:rsid w:val="00D01997"/>
    <w:rsid w:val="00D01C29"/>
    <w:rsid w:val="00D0209B"/>
    <w:rsid w:val="00D023F2"/>
    <w:rsid w:val="00D034C0"/>
    <w:rsid w:val="00D05904"/>
    <w:rsid w:val="00D10116"/>
    <w:rsid w:val="00D1022C"/>
    <w:rsid w:val="00D11887"/>
    <w:rsid w:val="00D12BF3"/>
    <w:rsid w:val="00D2029F"/>
    <w:rsid w:val="00D23780"/>
    <w:rsid w:val="00D23B1B"/>
    <w:rsid w:val="00D24FE1"/>
    <w:rsid w:val="00D3044A"/>
    <w:rsid w:val="00D30FAA"/>
    <w:rsid w:val="00D31007"/>
    <w:rsid w:val="00D312BA"/>
    <w:rsid w:val="00D37732"/>
    <w:rsid w:val="00D37B29"/>
    <w:rsid w:val="00D44457"/>
    <w:rsid w:val="00D44710"/>
    <w:rsid w:val="00D44A94"/>
    <w:rsid w:val="00D4647B"/>
    <w:rsid w:val="00D51712"/>
    <w:rsid w:val="00D60E9F"/>
    <w:rsid w:val="00D64EE5"/>
    <w:rsid w:val="00D6588C"/>
    <w:rsid w:val="00D66E2E"/>
    <w:rsid w:val="00D7032E"/>
    <w:rsid w:val="00D736C3"/>
    <w:rsid w:val="00D77456"/>
    <w:rsid w:val="00D8362E"/>
    <w:rsid w:val="00D83E88"/>
    <w:rsid w:val="00D85534"/>
    <w:rsid w:val="00D86FB9"/>
    <w:rsid w:val="00D9523D"/>
    <w:rsid w:val="00D95D66"/>
    <w:rsid w:val="00D96DCA"/>
    <w:rsid w:val="00DA6A84"/>
    <w:rsid w:val="00DB17EE"/>
    <w:rsid w:val="00DB284B"/>
    <w:rsid w:val="00DB7196"/>
    <w:rsid w:val="00DB7BEC"/>
    <w:rsid w:val="00DC1BF9"/>
    <w:rsid w:val="00DC38DB"/>
    <w:rsid w:val="00DC4D14"/>
    <w:rsid w:val="00DC522F"/>
    <w:rsid w:val="00DC57F1"/>
    <w:rsid w:val="00DC5ED3"/>
    <w:rsid w:val="00DC64CC"/>
    <w:rsid w:val="00DC64D9"/>
    <w:rsid w:val="00DC782B"/>
    <w:rsid w:val="00DC79FA"/>
    <w:rsid w:val="00DD0323"/>
    <w:rsid w:val="00DD168B"/>
    <w:rsid w:val="00DD6D6D"/>
    <w:rsid w:val="00DE093B"/>
    <w:rsid w:val="00DE1E94"/>
    <w:rsid w:val="00DE4AC4"/>
    <w:rsid w:val="00DE52D6"/>
    <w:rsid w:val="00DF2612"/>
    <w:rsid w:val="00DF2A11"/>
    <w:rsid w:val="00DF32B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6425"/>
    <w:rsid w:val="00E3342A"/>
    <w:rsid w:val="00E34CE0"/>
    <w:rsid w:val="00E402B9"/>
    <w:rsid w:val="00E40BED"/>
    <w:rsid w:val="00E43646"/>
    <w:rsid w:val="00E5006B"/>
    <w:rsid w:val="00E50A3D"/>
    <w:rsid w:val="00E55BB0"/>
    <w:rsid w:val="00E569CF"/>
    <w:rsid w:val="00E56EF2"/>
    <w:rsid w:val="00E60D0D"/>
    <w:rsid w:val="00E634E1"/>
    <w:rsid w:val="00E65617"/>
    <w:rsid w:val="00E66367"/>
    <w:rsid w:val="00E669C9"/>
    <w:rsid w:val="00E674B1"/>
    <w:rsid w:val="00E67B59"/>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423"/>
    <w:rsid w:val="00EB5F31"/>
    <w:rsid w:val="00EB6438"/>
    <w:rsid w:val="00EC27E0"/>
    <w:rsid w:val="00EC2C24"/>
    <w:rsid w:val="00EC4B76"/>
    <w:rsid w:val="00ED124B"/>
    <w:rsid w:val="00ED6727"/>
    <w:rsid w:val="00ED7553"/>
    <w:rsid w:val="00EE0A60"/>
    <w:rsid w:val="00EE2E77"/>
    <w:rsid w:val="00EE3E08"/>
    <w:rsid w:val="00EE75C0"/>
    <w:rsid w:val="00EE7AE6"/>
    <w:rsid w:val="00EF15D0"/>
    <w:rsid w:val="00EF18C0"/>
    <w:rsid w:val="00EF2672"/>
    <w:rsid w:val="00EF3BE7"/>
    <w:rsid w:val="00F053AE"/>
    <w:rsid w:val="00F0759E"/>
    <w:rsid w:val="00F1053B"/>
    <w:rsid w:val="00F10BD4"/>
    <w:rsid w:val="00F140BC"/>
    <w:rsid w:val="00F15168"/>
    <w:rsid w:val="00F173BB"/>
    <w:rsid w:val="00F20064"/>
    <w:rsid w:val="00F20819"/>
    <w:rsid w:val="00F23BBC"/>
    <w:rsid w:val="00F27645"/>
    <w:rsid w:val="00F3018C"/>
    <w:rsid w:val="00F32992"/>
    <w:rsid w:val="00F331BD"/>
    <w:rsid w:val="00F369CC"/>
    <w:rsid w:val="00F424B5"/>
    <w:rsid w:val="00F4406B"/>
    <w:rsid w:val="00F455C9"/>
    <w:rsid w:val="00F46155"/>
    <w:rsid w:val="00F51563"/>
    <w:rsid w:val="00F5220E"/>
    <w:rsid w:val="00F5270D"/>
    <w:rsid w:val="00F555A6"/>
    <w:rsid w:val="00F60292"/>
    <w:rsid w:val="00F603CF"/>
    <w:rsid w:val="00F63414"/>
    <w:rsid w:val="00F63771"/>
    <w:rsid w:val="00F71C8E"/>
    <w:rsid w:val="00F73E58"/>
    <w:rsid w:val="00F74FDC"/>
    <w:rsid w:val="00F75124"/>
    <w:rsid w:val="00F80C2A"/>
    <w:rsid w:val="00F81F5E"/>
    <w:rsid w:val="00F84AFE"/>
    <w:rsid w:val="00F859B2"/>
    <w:rsid w:val="00F85B42"/>
    <w:rsid w:val="00F8796C"/>
    <w:rsid w:val="00F90E4F"/>
    <w:rsid w:val="00F9139B"/>
    <w:rsid w:val="00F95B64"/>
    <w:rsid w:val="00F95D75"/>
    <w:rsid w:val="00F96A1F"/>
    <w:rsid w:val="00FA08D6"/>
    <w:rsid w:val="00FA11CA"/>
    <w:rsid w:val="00FA2BD7"/>
    <w:rsid w:val="00FA3194"/>
    <w:rsid w:val="00FA3C83"/>
    <w:rsid w:val="00FA6A81"/>
    <w:rsid w:val="00FA71BC"/>
    <w:rsid w:val="00FB22DE"/>
    <w:rsid w:val="00FB3D58"/>
    <w:rsid w:val="00FB6173"/>
    <w:rsid w:val="00FB75AA"/>
    <w:rsid w:val="00FC04BE"/>
    <w:rsid w:val="00FC094B"/>
    <w:rsid w:val="00FC10B3"/>
    <w:rsid w:val="00FC2CB8"/>
    <w:rsid w:val="00FC3F66"/>
    <w:rsid w:val="00FC4E71"/>
    <w:rsid w:val="00FC51C2"/>
    <w:rsid w:val="00FC666A"/>
    <w:rsid w:val="00FC7FAA"/>
    <w:rsid w:val="00FD2E3A"/>
    <w:rsid w:val="00FD580B"/>
    <w:rsid w:val="00FD6A70"/>
    <w:rsid w:val="00FE0C90"/>
    <w:rsid w:val="00FE713A"/>
    <w:rsid w:val="00FF5F73"/>
    <w:rsid w:val="00FF7CC9"/>
    <w:rsid w:val="0EED2FAF"/>
    <w:rsid w:val="10A87973"/>
    <w:rsid w:val="298B0FB4"/>
    <w:rsid w:val="2A6C42AE"/>
    <w:rsid w:val="371E3A20"/>
    <w:rsid w:val="39267CE8"/>
    <w:rsid w:val="49111EAD"/>
    <w:rsid w:val="499E624F"/>
    <w:rsid w:val="716B1B5C"/>
    <w:rsid w:val="7771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5F7EF8"/>
  <w15:docId w15:val="{F59CC1E2-E560-4702-8F80-209E37A8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49C0"/>
    <w:pPr>
      <w:widowControl w:val="0"/>
      <w:jc w:val="both"/>
    </w:pPr>
    <w:rPr>
      <w:kern w:val="2"/>
      <w:sz w:val="21"/>
    </w:rPr>
  </w:style>
  <w:style w:type="paragraph" w:styleId="1">
    <w:name w:val="heading 1"/>
    <w:basedOn w:val="a"/>
    <w:next w:val="a"/>
    <w:link w:val="10"/>
    <w:qFormat/>
    <w:rsid w:val="007C49C0"/>
    <w:pPr>
      <w:keepNext/>
      <w:keepLines/>
      <w:pageBreakBefore/>
      <w:spacing w:before="340" w:after="330" w:line="578" w:lineRule="auto"/>
      <w:textAlignment w:val="center"/>
      <w:outlineLvl w:val="0"/>
    </w:pPr>
    <w:rPr>
      <w:b/>
      <w:kern w:val="44"/>
      <w:sz w:val="44"/>
    </w:rPr>
  </w:style>
  <w:style w:type="paragraph" w:styleId="2">
    <w:name w:val="heading 2"/>
    <w:basedOn w:val="a"/>
    <w:next w:val="a0"/>
    <w:link w:val="20"/>
    <w:qFormat/>
    <w:rsid w:val="007C49C0"/>
    <w:pPr>
      <w:keepNext/>
      <w:keepLines/>
      <w:tabs>
        <w:tab w:val="left" w:pos="425"/>
      </w:tabs>
      <w:spacing w:before="260" w:after="260" w:line="416" w:lineRule="auto"/>
      <w:ind w:left="425" w:hanging="425"/>
      <w:outlineLvl w:val="1"/>
    </w:pPr>
    <w:rPr>
      <w:rFonts w:ascii="Arial" w:eastAsia="黑体" w:hAnsi="Arial"/>
      <w:b/>
      <w:sz w:val="24"/>
    </w:rPr>
  </w:style>
  <w:style w:type="paragraph" w:styleId="3">
    <w:name w:val="heading 3"/>
    <w:basedOn w:val="a"/>
    <w:next w:val="a0"/>
    <w:link w:val="30"/>
    <w:qFormat/>
    <w:rsid w:val="007C49C0"/>
    <w:pPr>
      <w:keepNext/>
      <w:keepLines/>
      <w:autoSpaceDE w:val="0"/>
      <w:autoSpaceDN w:val="0"/>
      <w:adjustRightInd w:val="0"/>
      <w:snapToGrid w:val="0"/>
      <w:spacing w:before="360" w:after="260"/>
      <w:jc w:val="left"/>
      <w:textAlignment w:val="baseline"/>
      <w:outlineLvl w:val="2"/>
    </w:pPr>
    <w:rPr>
      <w:rFonts w:ascii="Arial" w:hAnsi="Arial"/>
      <w:b/>
      <w:sz w:val="28"/>
    </w:rPr>
  </w:style>
  <w:style w:type="paragraph" w:styleId="4">
    <w:name w:val="heading 4"/>
    <w:basedOn w:val="a"/>
    <w:next w:val="a0"/>
    <w:link w:val="40"/>
    <w:qFormat/>
    <w:rsid w:val="007C49C0"/>
    <w:pPr>
      <w:keepNext/>
      <w:tabs>
        <w:tab w:val="left" w:pos="425"/>
      </w:tabs>
      <w:ind w:left="425" w:firstLine="415"/>
      <w:jc w:val="left"/>
      <w:outlineLvl w:val="3"/>
    </w:pPr>
    <w:rPr>
      <w:rFonts w:ascii="宋体" w:hAnsi="宋体"/>
    </w:rPr>
  </w:style>
  <w:style w:type="paragraph" w:styleId="5">
    <w:name w:val="heading 5"/>
    <w:basedOn w:val="a"/>
    <w:next w:val="a0"/>
    <w:link w:val="50"/>
    <w:qFormat/>
    <w:rsid w:val="007C49C0"/>
    <w:pPr>
      <w:keepNext/>
      <w:keepLines/>
      <w:spacing w:before="280" w:after="290" w:line="376" w:lineRule="auto"/>
      <w:outlineLvl w:val="4"/>
    </w:pPr>
    <w:rPr>
      <w:rFonts w:ascii="Arial" w:hAnsi="Arial"/>
      <w:b/>
    </w:rPr>
  </w:style>
  <w:style w:type="paragraph" w:styleId="6">
    <w:name w:val="heading 6"/>
    <w:basedOn w:val="a"/>
    <w:next w:val="a0"/>
    <w:link w:val="60"/>
    <w:qFormat/>
    <w:rsid w:val="007C49C0"/>
    <w:pPr>
      <w:keepNext/>
      <w:keepLines/>
      <w:spacing w:before="240" w:after="64" w:line="320" w:lineRule="auto"/>
      <w:outlineLvl w:val="5"/>
    </w:pPr>
    <w:rPr>
      <w:rFonts w:ascii="Arial" w:eastAsia="黑体" w:hAnsi="Arial"/>
      <w:b/>
      <w:sz w:val="24"/>
    </w:rPr>
  </w:style>
  <w:style w:type="paragraph" w:styleId="7">
    <w:name w:val="heading 7"/>
    <w:basedOn w:val="a"/>
    <w:next w:val="a0"/>
    <w:link w:val="70"/>
    <w:qFormat/>
    <w:rsid w:val="007C49C0"/>
    <w:pPr>
      <w:keepNext/>
      <w:keepLines/>
      <w:spacing w:before="240" w:after="64" w:line="320" w:lineRule="auto"/>
      <w:outlineLvl w:val="6"/>
    </w:pPr>
    <w:rPr>
      <w:b/>
      <w:sz w:val="24"/>
    </w:rPr>
  </w:style>
  <w:style w:type="paragraph" w:styleId="8">
    <w:name w:val="heading 8"/>
    <w:basedOn w:val="a"/>
    <w:next w:val="a0"/>
    <w:link w:val="80"/>
    <w:qFormat/>
    <w:rsid w:val="007C49C0"/>
    <w:pPr>
      <w:keepNext/>
      <w:keepLines/>
      <w:spacing w:before="240" w:after="64" w:line="320" w:lineRule="auto"/>
      <w:outlineLvl w:val="7"/>
    </w:pPr>
    <w:rPr>
      <w:rFonts w:ascii="Arial" w:eastAsia="黑体" w:hAnsi="Arial"/>
      <w:sz w:val="24"/>
    </w:rPr>
  </w:style>
  <w:style w:type="paragraph" w:styleId="9">
    <w:name w:val="heading 9"/>
    <w:basedOn w:val="a"/>
    <w:next w:val="a0"/>
    <w:link w:val="90"/>
    <w:qFormat/>
    <w:rsid w:val="007C49C0"/>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7C49C0"/>
  </w:style>
  <w:style w:type="character" w:styleId="a5">
    <w:name w:val="Strong"/>
    <w:qFormat/>
    <w:rsid w:val="007C49C0"/>
    <w:rPr>
      <w:b/>
      <w:bCs/>
    </w:rPr>
  </w:style>
  <w:style w:type="character" w:styleId="a6">
    <w:name w:val="FollowedHyperlink"/>
    <w:uiPriority w:val="99"/>
    <w:unhideWhenUsed/>
    <w:rsid w:val="007C49C0"/>
    <w:rPr>
      <w:color w:val="800080"/>
      <w:u w:val="single"/>
    </w:rPr>
  </w:style>
  <w:style w:type="character" w:styleId="a7">
    <w:name w:val="Hyperlink"/>
    <w:uiPriority w:val="99"/>
    <w:rsid w:val="007C49C0"/>
    <w:rPr>
      <w:color w:val="0000FF"/>
      <w:u w:val="single"/>
    </w:rPr>
  </w:style>
  <w:style w:type="character" w:styleId="a8">
    <w:name w:val="annotation reference"/>
    <w:rsid w:val="007C49C0"/>
    <w:rPr>
      <w:sz w:val="21"/>
      <w:szCs w:val="21"/>
    </w:rPr>
  </w:style>
  <w:style w:type="character" w:customStyle="1" w:styleId="a9">
    <w:name w:val="副标题 字符"/>
    <w:link w:val="aa"/>
    <w:locked/>
    <w:rsid w:val="007C49C0"/>
    <w:rPr>
      <w:rFonts w:ascii="Arial" w:eastAsia="宋体" w:hAnsi="Arial" w:cs="Arial"/>
      <w:b/>
      <w:bCs/>
      <w:kern w:val="28"/>
      <w:sz w:val="32"/>
      <w:szCs w:val="32"/>
      <w:lang w:val="en-US" w:eastAsia="zh-CN" w:bidi="ar-SA"/>
    </w:rPr>
  </w:style>
  <w:style w:type="character" w:customStyle="1" w:styleId="DeltaViewInsertion">
    <w:name w:val="DeltaView Insertion"/>
    <w:rsid w:val="007C49C0"/>
  </w:style>
  <w:style w:type="character" w:customStyle="1" w:styleId="ab">
    <w:name w:val="正文文本首行缩进 字符"/>
    <w:basedOn w:val="ac"/>
    <w:link w:val="ad"/>
    <w:rsid w:val="007C49C0"/>
    <w:rPr>
      <w:rFonts w:ascii="Arial" w:eastAsia="宋体" w:hAnsi="Arial"/>
      <w:color w:val="000000"/>
      <w:kern w:val="2"/>
      <w:sz w:val="21"/>
      <w:szCs w:val="24"/>
      <w:lang w:val="en-US" w:eastAsia="zh-CN" w:bidi="ar-SA"/>
    </w:rPr>
  </w:style>
  <w:style w:type="character" w:customStyle="1" w:styleId="ae">
    <w:name w:val="日期 字符"/>
    <w:link w:val="af"/>
    <w:rsid w:val="007C49C0"/>
    <w:rPr>
      <w:rFonts w:ascii="宋体"/>
      <w:kern w:val="2"/>
      <w:sz w:val="24"/>
    </w:rPr>
  </w:style>
  <w:style w:type="character" w:customStyle="1" w:styleId="HighlightedVariable">
    <w:name w:val="Highlighted Variable"/>
    <w:rsid w:val="007C49C0"/>
    <w:rPr>
      <w:color w:val="000000"/>
    </w:rPr>
  </w:style>
  <w:style w:type="character" w:customStyle="1" w:styleId="1521Char">
    <w:name w:val="样式 四号 行距: 1.5 倍行距 首行缩进:  2 字符1 Char"/>
    <w:link w:val="1521"/>
    <w:rsid w:val="007C49C0"/>
    <w:rPr>
      <w:rFonts w:cs="宋体"/>
      <w:sz w:val="24"/>
    </w:rPr>
  </w:style>
  <w:style w:type="character" w:customStyle="1" w:styleId="af0">
    <w:name w:val="称呼 字符"/>
    <w:link w:val="af1"/>
    <w:rsid w:val="007C49C0"/>
    <w:rPr>
      <w:rFonts w:eastAsia="PMingLiU"/>
      <w:kern w:val="2"/>
      <w:sz w:val="24"/>
      <w:lang w:eastAsia="zh-TW"/>
    </w:rPr>
  </w:style>
  <w:style w:type="character" w:customStyle="1" w:styleId="40">
    <w:name w:val="标题 4 字符"/>
    <w:link w:val="4"/>
    <w:rsid w:val="007C49C0"/>
    <w:rPr>
      <w:rFonts w:ascii="宋体" w:hAnsi="宋体"/>
      <w:kern w:val="2"/>
      <w:sz w:val="21"/>
    </w:rPr>
  </w:style>
  <w:style w:type="character" w:customStyle="1" w:styleId="af2">
    <w:name w:val="正文缩进 字符"/>
    <w:link w:val="a0"/>
    <w:rsid w:val="007C49C0"/>
    <w:rPr>
      <w:rFonts w:eastAsia="宋体"/>
      <w:kern w:val="2"/>
      <w:sz w:val="21"/>
      <w:lang w:val="en-US" w:eastAsia="zh-CN" w:bidi="ar-SA"/>
    </w:rPr>
  </w:style>
  <w:style w:type="character" w:customStyle="1" w:styleId="30">
    <w:name w:val="标题 3 字符"/>
    <w:link w:val="3"/>
    <w:rsid w:val="007C49C0"/>
    <w:rPr>
      <w:rFonts w:ascii="Arial" w:hAnsi="Arial" w:cs="Arial"/>
      <w:b/>
      <w:kern w:val="2"/>
      <w:sz w:val="28"/>
    </w:rPr>
  </w:style>
  <w:style w:type="character" w:customStyle="1" w:styleId="10">
    <w:name w:val="标题 1 字符"/>
    <w:link w:val="1"/>
    <w:rsid w:val="007C49C0"/>
    <w:rPr>
      <w:b/>
      <w:kern w:val="44"/>
      <w:sz w:val="44"/>
    </w:rPr>
  </w:style>
  <w:style w:type="character" w:customStyle="1" w:styleId="6Char">
    <w:name w:val="样式6 Char"/>
    <w:link w:val="61"/>
    <w:rsid w:val="007C49C0"/>
    <w:rPr>
      <w:rFonts w:ascii="宋体" w:eastAsia="楷体_GB2312" w:hAnsi="Courier New"/>
      <w:sz w:val="24"/>
    </w:rPr>
  </w:style>
  <w:style w:type="character" w:customStyle="1" w:styleId="11">
    <w:name w:val="页码1"/>
    <w:rsid w:val="007C49C0"/>
    <w:rPr>
      <w:rFonts w:ascii="宋体" w:eastAsia="宋体"/>
      <w:sz w:val="18"/>
    </w:rPr>
  </w:style>
  <w:style w:type="character" w:customStyle="1" w:styleId="Char">
    <w:name w:val="文字 Char"/>
    <w:link w:val="af3"/>
    <w:rsid w:val="007C49C0"/>
    <w:rPr>
      <w:rFonts w:ascii="宋体" w:hAnsi="宋体"/>
      <w:snapToGrid w:val="0"/>
      <w:color w:val="000000"/>
      <w:szCs w:val="21"/>
    </w:rPr>
  </w:style>
  <w:style w:type="character" w:customStyle="1" w:styleId="af4">
    <w:name w:val="页眉 字符"/>
    <w:link w:val="af5"/>
    <w:rsid w:val="007C49C0"/>
    <w:rPr>
      <w:kern w:val="2"/>
      <w:sz w:val="18"/>
    </w:rPr>
  </w:style>
  <w:style w:type="character" w:customStyle="1" w:styleId="af6">
    <w:name w:val="纯文本 字符"/>
    <w:link w:val="af7"/>
    <w:qFormat/>
    <w:rsid w:val="007C49C0"/>
    <w:rPr>
      <w:rFonts w:ascii="宋体" w:eastAsia="宋体" w:hAnsi="Courier New" w:cs="Courier New"/>
      <w:kern w:val="2"/>
      <w:sz w:val="21"/>
      <w:szCs w:val="21"/>
      <w:lang w:val="en-US" w:eastAsia="zh-CN" w:bidi="ar-SA"/>
    </w:rPr>
  </w:style>
  <w:style w:type="character" w:customStyle="1" w:styleId="1Char">
    <w:name w:val="样式1 Char"/>
    <w:link w:val="12"/>
    <w:rsid w:val="007C49C0"/>
    <w:rPr>
      <w:rFonts w:ascii="黑体" w:hAnsi="Arial"/>
      <w:color w:val="FF00FF"/>
      <w:sz w:val="24"/>
    </w:rPr>
  </w:style>
  <w:style w:type="character" w:customStyle="1" w:styleId="Char0">
    <w:name w:val="文档正文 Char"/>
    <w:link w:val="af8"/>
    <w:rsid w:val="007C49C0"/>
    <w:rPr>
      <w:rFonts w:ascii="宋体"/>
      <w:sz w:val="28"/>
    </w:rPr>
  </w:style>
  <w:style w:type="character" w:customStyle="1" w:styleId="31">
    <w:name w:val="正文文本缩进 3 字符"/>
    <w:link w:val="32"/>
    <w:rsid w:val="007C49C0"/>
    <w:rPr>
      <w:rFonts w:ascii="宋体" w:hAnsi="宋体"/>
      <w:b/>
      <w:kern w:val="2"/>
      <w:sz w:val="21"/>
    </w:rPr>
  </w:style>
  <w:style w:type="character" w:customStyle="1" w:styleId="af9">
    <w:name w:val="正文文本缩进 字符"/>
    <w:link w:val="afa"/>
    <w:rsid w:val="007C49C0"/>
    <w:rPr>
      <w:rFonts w:eastAsia="宋体"/>
      <w:kern w:val="2"/>
      <w:sz w:val="21"/>
      <w:lang w:val="en-US" w:eastAsia="zh-CN" w:bidi="ar-SA"/>
    </w:rPr>
  </w:style>
  <w:style w:type="character" w:customStyle="1" w:styleId="2Char">
    <w:name w:val="正文 + 首行缩进:  2 字符 Char"/>
    <w:link w:val="21"/>
    <w:rsid w:val="007C49C0"/>
    <w:rPr>
      <w:rFonts w:hAnsi="宋体"/>
      <w:sz w:val="28"/>
      <w:szCs w:val="28"/>
    </w:rPr>
  </w:style>
  <w:style w:type="character" w:customStyle="1" w:styleId="13">
    <w:name w:val="未处理的提及1"/>
    <w:uiPriority w:val="99"/>
    <w:unhideWhenUsed/>
    <w:rsid w:val="007C49C0"/>
    <w:rPr>
      <w:color w:val="605E5C"/>
      <w:shd w:val="clear" w:color="auto" w:fill="E1DFDD"/>
    </w:rPr>
  </w:style>
  <w:style w:type="character" w:customStyle="1" w:styleId="afb">
    <w:name w:val="文档结构图 字符"/>
    <w:link w:val="afc"/>
    <w:rsid w:val="007C49C0"/>
    <w:rPr>
      <w:kern w:val="2"/>
      <w:sz w:val="21"/>
      <w:shd w:val="clear" w:color="auto" w:fill="000080"/>
    </w:rPr>
  </w:style>
  <w:style w:type="character" w:customStyle="1" w:styleId="60">
    <w:name w:val="标题 6 字符"/>
    <w:link w:val="6"/>
    <w:rsid w:val="007C49C0"/>
    <w:rPr>
      <w:rFonts w:ascii="Arial" w:eastAsia="黑体" w:hAnsi="Arial"/>
      <w:b/>
      <w:kern w:val="2"/>
      <w:sz w:val="24"/>
    </w:rPr>
  </w:style>
  <w:style w:type="character" w:customStyle="1" w:styleId="20">
    <w:name w:val="标题 2 字符"/>
    <w:link w:val="2"/>
    <w:rsid w:val="007C49C0"/>
    <w:rPr>
      <w:rFonts w:ascii="Arial" w:eastAsia="黑体" w:hAnsi="Arial"/>
      <w:b/>
      <w:kern w:val="2"/>
      <w:sz w:val="24"/>
    </w:rPr>
  </w:style>
  <w:style w:type="character" w:customStyle="1" w:styleId="afd">
    <w:name w:val="批注文字 字符"/>
    <w:link w:val="afe"/>
    <w:rsid w:val="007C49C0"/>
    <w:rPr>
      <w:kern w:val="2"/>
      <w:sz w:val="21"/>
    </w:rPr>
  </w:style>
  <w:style w:type="character" w:customStyle="1" w:styleId="50">
    <w:name w:val="标题 5 字符"/>
    <w:link w:val="5"/>
    <w:rsid w:val="007C49C0"/>
    <w:rPr>
      <w:rFonts w:ascii="Arial" w:hAnsi="Arial" w:cs="Arial"/>
      <w:b/>
      <w:kern w:val="2"/>
      <w:sz w:val="21"/>
    </w:rPr>
  </w:style>
  <w:style w:type="character" w:customStyle="1" w:styleId="CharChar">
    <w:name w:val="纯文本 Char Char"/>
    <w:rsid w:val="007C49C0"/>
    <w:rPr>
      <w:rFonts w:ascii="仿宋_GB2312" w:eastAsia="仿宋_GB2312" w:hAnsi="Courier New"/>
      <w:kern w:val="2"/>
      <w:sz w:val="30"/>
      <w:szCs w:val="28"/>
      <w:lang w:val="en-US" w:eastAsia="zh-CN" w:bidi="ar-SA"/>
    </w:rPr>
  </w:style>
  <w:style w:type="character" w:customStyle="1" w:styleId="lh131">
    <w:name w:val="lh131"/>
    <w:basedOn w:val="a1"/>
    <w:rsid w:val="007C49C0"/>
  </w:style>
  <w:style w:type="character" w:customStyle="1" w:styleId="80">
    <w:name w:val="标题 8 字符"/>
    <w:link w:val="8"/>
    <w:rsid w:val="007C49C0"/>
    <w:rPr>
      <w:rFonts w:ascii="Arial" w:eastAsia="黑体" w:hAnsi="Arial"/>
      <w:kern w:val="2"/>
      <w:sz w:val="24"/>
    </w:rPr>
  </w:style>
  <w:style w:type="character" w:customStyle="1" w:styleId="titleemph1">
    <w:name w:val="title_emph1"/>
    <w:rsid w:val="007C49C0"/>
    <w:rPr>
      <w:rFonts w:ascii="Arial" w:hAnsi="Arial" w:cs="Arial" w:hint="default"/>
      <w:b/>
      <w:bCs/>
      <w:sz w:val="20"/>
      <w:szCs w:val="20"/>
    </w:rPr>
  </w:style>
  <w:style w:type="character" w:customStyle="1" w:styleId="Char1">
    <w:name w:val="表格五号字 Char"/>
    <w:link w:val="aff"/>
    <w:rsid w:val="007C49C0"/>
    <w:rPr>
      <w:sz w:val="21"/>
    </w:rPr>
  </w:style>
  <w:style w:type="character" w:customStyle="1" w:styleId="22">
    <w:name w:val="正文文本缩进 2 字符"/>
    <w:link w:val="23"/>
    <w:rsid w:val="007C49C0"/>
    <w:rPr>
      <w:kern w:val="2"/>
      <w:sz w:val="21"/>
    </w:rPr>
  </w:style>
  <w:style w:type="character" w:customStyle="1" w:styleId="style21">
    <w:name w:val="style21"/>
    <w:rsid w:val="007C49C0"/>
    <w:rPr>
      <w:sz w:val="21"/>
      <w:szCs w:val="21"/>
    </w:rPr>
  </w:style>
  <w:style w:type="character" w:customStyle="1" w:styleId="AltZ">
    <w:name w:val="样式 正文Alt+Z +"/>
    <w:rsid w:val="007C49C0"/>
    <w:rPr>
      <w:sz w:val="21"/>
    </w:rPr>
  </w:style>
  <w:style w:type="character" w:customStyle="1" w:styleId="90">
    <w:name w:val="标题 9 字符"/>
    <w:link w:val="9"/>
    <w:rsid w:val="007C49C0"/>
    <w:rPr>
      <w:rFonts w:ascii="Arial" w:eastAsia="黑体" w:hAnsi="Arial"/>
      <w:kern w:val="2"/>
      <w:sz w:val="21"/>
    </w:rPr>
  </w:style>
  <w:style w:type="character" w:customStyle="1" w:styleId="aff0">
    <w:name w:val="批注框文本 字符"/>
    <w:link w:val="aff1"/>
    <w:rsid w:val="007C49C0"/>
    <w:rPr>
      <w:kern w:val="2"/>
      <w:sz w:val="18"/>
      <w:szCs w:val="18"/>
    </w:rPr>
  </w:style>
  <w:style w:type="character" w:customStyle="1" w:styleId="24">
    <w:name w:val="正文文本 2 字符"/>
    <w:link w:val="25"/>
    <w:rsid w:val="007C49C0"/>
    <w:rPr>
      <w:kern w:val="2"/>
      <w:sz w:val="21"/>
      <w:szCs w:val="24"/>
    </w:rPr>
  </w:style>
  <w:style w:type="character" w:customStyle="1" w:styleId="GChar">
    <w:name w:val="G_正文 Char"/>
    <w:link w:val="G"/>
    <w:rsid w:val="007C49C0"/>
    <w:rPr>
      <w:rFonts w:ascii="宋体" w:hAnsi="宋体"/>
      <w:sz w:val="24"/>
      <w:szCs w:val="24"/>
    </w:rPr>
  </w:style>
  <w:style w:type="character" w:customStyle="1" w:styleId="aff2">
    <w:name w:val="批注主题 字符"/>
    <w:link w:val="aff3"/>
    <w:rsid w:val="007C49C0"/>
    <w:rPr>
      <w:b/>
      <w:bCs/>
      <w:kern w:val="2"/>
      <w:sz w:val="21"/>
    </w:rPr>
  </w:style>
  <w:style w:type="character" w:customStyle="1" w:styleId="70">
    <w:name w:val="标题 7 字符"/>
    <w:link w:val="7"/>
    <w:rsid w:val="007C49C0"/>
    <w:rPr>
      <w:b/>
      <w:kern w:val="2"/>
      <w:sz w:val="24"/>
    </w:rPr>
  </w:style>
  <w:style w:type="character" w:customStyle="1" w:styleId="aff4">
    <w:name w:val="题注 字符"/>
    <w:link w:val="aff5"/>
    <w:rsid w:val="007C49C0"/>
    <w:rPr>
      <w:rFonts w:ascii="宋体" w:hAnsi="宋体"/>
      <w:b/>
      <w:bCs/>
      <w:kern w:val="2"/>
      <w:sz w:val="21"/>
    </w:rPr>
  </w:style>
  <w:style w:type="character" w:customStyle="1" w:styleId="word1">
    <w:name w:val="word1"/>
    <w:rsid w:val="007C49C0"/>
    <w:rPr>
      <w:rFonts w:ascii="ˎ̥" w:hAnsi="ˎ̥" w:hint="default"/>
      <w:color w:val="555555"/>
      <w:spacing w:val="12"/>
      <w:sz w:val="18"/>
      <w:szCs w:val="18"/>
    </w:rPr>
  </w:style>
  <w:style w:type="character" w:customStyle="1" w:styleId="Char2">
    <w:name w:val="标准正文 Char"/>
    <w:link w:val="aff6"/>
    <w:rsid w:val="007C49C0"/>
    <w:rPr>
      <w:rFonts w:ascii="宋体"/>
    </w:rPr>
  </w:style>
  <w:style w:type="character" w:customStyle="1" w:styleId="bold1">
    <w:name w:val="bold1"/>
    <w:rsid w:val="007C49C0"/>
    <w:rPr>
      <w:sz w:val="32"/>
      <w:szCs w:val="18"/>
    </w:rPr>
  </w:style>
  <w:style w:type="character" w:customStyle="1" w:styleId="wctjfont1">
    <w:name w:val="wctjfont1"/>
    <w:rsid w:val="007C49C0"/>
    <w:rPr>
      <w:sz w:val="18"/>
      <w:szCs w:val="18"/>
    </w:rPr>
  </w:style>
  <w:style w:type="character" w:customStyle="1" w:styleId="meuncn1">
    <w:name w:val="meuncn1"/>
    <w:rsid w:val="007C49C0"/>
    <w:rPr>
      <w:rFonts w:ascii="宋体" w:eastAsia="宋体" w:hAnsi="宋体" w:hint="eastAsia"/>
      <w:strike w:val="0"/>
      <w:dstrike w:val="0"/>
      <w:color w:val="666666"/>
      <w:sz w:val="18"/>
      <w:szCs w:val="18"/>
      <w:u w:val="none"/>
    </w:rPr>
  </w:style>
  <w:style w:type="character" w:customStyle="1" w:styleId="ac">
    <w:name w:val="正文文本 字符"/>
    <w:link w:val="aff7"/>
    <w:rsid w:val="007C49C0"/>
    <w:rPr>
      <w:rFonts w:ascii="Arial" w:eastAsia="宋体" w:hAnsi="Arial"/>
      <w:color w:val="000000"/>
      <w:kern w:val="2"/>
      <w:sz w:val="21"/>
      <w:szCs w:val="24"/>
      <w:lang w:val="en-US" w:eastAsia="zh-CN" w:bidi="ar-SA"/>
    </w:rPr>
  </w:style>
  <w:style w:type="character" w:customStyle="1" w:styleId="14">
    <w:name w:val="批注引用1"/>
    <w:rsid w:val="007C49C0"/>
    <w:rPr>
      <w:sz w:val="21"/>
      <w:szCs w:val="21"/>
    </w:rPr>
  </w:style>
  <w:style w:type="character" w:customStyle="1" w:styleId="aff8">
    <w:name w:val="标题 字符"/>
    <w:link w:val="aff9"/>
    <w:locked/>
    <w:rsid w:val="007C49C0"/>
    <w:rPr>
      <w:rFonts w:ascii="Arial" w:eastAsia="宋体" w:hAnsi="Arial"/>
      <w:b/>
      <w:sz w:val="36"/>
      <w:lang w:val="en-US" w:eastAsia="zh-CN" w:bidi="ar-SA"/>
    </w:rPr>
  </w:style>
  <w:style w:type="character" w:customStyle="1" w:styleId="affa">
    <w:name w:val="页脚 字符"/>
    <w:link w:val="affb"/>
    <w:uiPriority w:val="99"/>
    <w:rsid w:val="007C49C0"/>
    <w:rPr>
      <w:kern w:val="2"/>
      <w:sz w:val="18"/>
    </w:rPr>
  </w:style>
  <w:style w:type="character" w:customStyle="1" w:styleId="contents1">
    <w:name w:val="contents1"/>
    <w:rsid w:val="007C49C0"/>
    <w:rPr>
      <w:strike w:val="0"/>
      <w:dstrike w:val="0"/>
      <w:color w:val="000000"/>
      <w:sz w:val="21"/>
      <w:szCs w:val="21"/>
      <w:u w:val="none"/>
    </w:rPr>
  </w:style>
  <w:style w:type="character" w:customStyle="1" w:styleId="33">
    <w:name w:val="正文文本 3 字符"/>
    <w:link w:val="34"/>
    <w:rsid w:val="007C49C0"/>
    <w:rPr>
      <w:kern w:val="2"/>
      <w:sz w:val="16"/>
      <w:szCs w:val="16"/>
    </w:rPr>
  </w:style>
  <w:style w:type="paragraph" w:styleId="aff3">
    <w:name w:val="annotation subject"/>
    <w:basedOn w:val="afe"/>
    <w:next w:val="afe"/>
    <w:link w:val="aff2"/>
    <w:rsid w:val="007C49C0"/>
    <w:rPr>
      <w:b/>
      <w:bCs/>
    </w:rPr>
  </w:style>
  <w:style w:type="paragraph" w:styleId="HTML">
    <w:name w:val="HTML Preformatted"/>
    <w:basedOn w:val="a"/>
    <w:rsid w:val="007C49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Subtitle"/>
    <w:basedOn w:val="a"/>
    <w:link w:val="a9"/>
    <w:qFormat/>
    <w:rsid w:val="007C49C0"/>
    <w:pPr>
      <w:spacing w:before="240" w:after="60" w:line="312" w:lineRule="auto"/>
      <w:jc w:val="center"/>
      <w:outlineLvl w:val="1"/>
    </w:pPr>
    <w:rPr>
      <w:rFonts w:ascii="Arial" w:hAnsi="Arial" w:cs="Arial"/>
      <w:b/>
      <w:bCs/>
      <w:kern w:val="28"/>
      <w:sz w:val="32"/>
      <w:szCs w:val="32"/>
    </w:rPr>
  </w:style>
  <w:style w:type="paragraph" w:styleId="af">
    <w:name w:val="Date"/>
    <w:basedOn w:val="a"/>
    <w:next w:val="a"/>
    <w:link w:val="ae"/>
    <w:rsid w:val="007C49C0"/>
    <w:rPr>
      <w:rFonts w:ascii="宋体"/>
      <w:sz w:val="24"/>
    </w:rPr>
  </w:style>
  <w:style w:type="paragraph" w:styleId="TOC3">
    <w:name w:val="toc 3"/>
    <w:basedOn w:val="a"/>
    <w:next w:val="a"/>
    <w:uiPriority w:val="39"/>
    <w:rsid w:val="007C49C0"/>
    <w:pPr>
      <w:ind w:left="420"/>
      <w:jc w:val="left"/>
    </w:pPr>
    <w:rPr>
      <w:i/>
      <w:iCs/>
      <w:szCs w:val="24"/>
    </w:rPr>
  </w:style>
  <w:style w:type="paragraph" w:styleId="aff9">
    <w:name w:val="Title"/>
    <w:basedOn w:val="a"/>
    <w:link w:val="aff8"/>
    <w:qFormat/>
    <w:rsid w:val="007C49C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25">
    <w:name w:val="Body Text 2"/>
    <w:basedOn w:val="a"/>
    <w:link w:val="24"/>
    <w:rsid w:val="007C49C0"/>
    <w:pPr>
      <w:spacing w:after="120" w:line="480" w:lineRule="auto"/>
    </w:pPr>
    <w:rPr>
      <w:szCs w:val="24"/>
    </w:rPr>
  </w:style>
  <w:style w:type="paragraph" w:styleId="TOC2">
    <w:name w:val="toc 2"/>
    <w:basedOn w:val="a"/>
    <w:next w:val="a"/>
    <w:uiPriority w:val="39"/>
    <w:rsid w:val="007C49C0"/>
    <w:pPr>
      <w:tabs>
        <w:tab w:val="left" w:pos="640"/>
        <w:tab w:val="right" w:pos="8494"/>
      </w:tabs>
      <w:ind w:left="210"/>
      <w:jc w:val="left"/>
    </w:pPr>
    <w:rPr>
      <w:rFonts w:ascii="宋体" w:hAnsi="宋体"/>
      <w:b/>
      <w:smallCaps/>
      <w:color w:val="000000"/>
      <w:sz w:val="28"/>
      <w:szCs w:val="28"/>
    </w:rPr>
  </w:style>
  <w:style w:type="paragraph" w:styleId="32">
    <w:name w:val="Body Text Indent 3"/>
    <w:basedOn w:val="a"/>
    <w:link w:val="31"/>
    <w:rsid w:val="007C49C0"/>
    <w:pPr>
      <w:ind w:firstLine="480"/>
    </w:pPr>
    <w:rPr>
      <w:rFonts w:ascii="宋体" w:hAnsi="宋体"/>
      <w:b/>
    </w:rPr>
  </w:style>
  <w:style w:type="paragraph" w:customStyle="1" w:styleId="StyleFirstline035">
    <w:name w:val="Style First line:  0.35&quot;"/>
    <w:basedOn w:val="a"/>
    <w:rsid w:val="007C49C0"/>
    <w:pPr>
      <w:spacing w:before="60" w:after="60" w:line="360" w:lineRule="auto"/>
      <w:ind w:firstLine="504"/>
    </w:pPr>
    <w:rPr>
      <w:rFonts w:ascii="Arial" w:hAnsi="Arial" w:cs="宋体"/>
      <w:sz w:val="24"/>
    </w:rPr>
  </w:style>
  <w:style w:type="paragraph" w:styleId="34">
    <w:name w:val="Body Text 3"/>
    <w:basedOn w:val="a"/>
    <w:link w:val="33"/>
    <w:rsid w:val="007C49C0"/>
    <w:pPr>
      <w:spacing w:after="120"/>
    </w:pPr>
    <w:rPr>
      <w:sz w:val="16"/>
      <w:szCs w:val="16"/>
    </w:rPr>
  </w:style>
  <w:style w:type="paragraph" w:styleId="affc">
    <w:name w:val="Block Text"/>
    <w:basedOn w:val="a"/>
    <w:rsid w:val="007C49C0"/>
    <w:pPr>
      <w:tabs>
        <w:tab w:val="left" w:pos="8760"/>
      </w:tabs>
      <w:spacing w:line="360" w:lineRule="auto"/>
      <w:ind w:left="1155" w:right="34" w:firstLine="420"/>
    </w:pPr>
    <w:rPr>
      <w:rFonts w:ascii="宋体"/>
    </w:rPr>
  </w:style>
  <w:style w:type="paragraph" w:styleId="ad">
    <w:name w:val="Body Text First Indent"/>
    <w:basedOn w:val="aff7"/>
    <w:link w:val="ab"/>
    <w:rsid w:val="007C49C0"/>
    <w:pPr>
      <w:spacing w:after="120"/>
      <w:ind w:firstLine="420"/>
    </w:pPr>
    <w:rPr>
      <w:rFonts w:ascii="Times New Roman" w:hAnsi="Times New Roman"/>
      <w:color w:val="auto"/>
      <w:szCs w:val="20"/>
    </w:rPr>
  </w:style>
  <w:style w:type="paragraph" w:customStyle="1" w:styleId="font7">
    <w:name w:val="font7"/>
    <w:basedOn w:val="a"/>
    <w:rsid w:val="007C49C0"/>
    <w:pPr>
      <w:widowControl/>
      <w:spacing w:before="100" w:beforeAutospacing="1" w:after="100" w:afterAutospacing="1"/>
      <w:jc w:val="left"/>
    </w:pPr>
    <w:rPr>
      <w:kern w:val="0"/>
      <w:sz w:val="22"/>
      <w:szCs w:val="22"/>
    </w:rPr>
  </w:style>
  <w:style w:type="paragraph" w:styleId="TOC7">
    <w:name w:val="toc 7"/>
    <w:basedOn w:val="a"/>
    <w:next w:val="a"/>
    <w:rsid w:val="007C49C0"/>
    <w:pPr>
      <w:ind w:left="1260"/>
      <w:jc w:val="left"/>
    </w:pPr>
    <w:rPr>
      <w:szCs w:val="21"/>
    </w:rPr>
  </w:style>
  <w:style w:type="paragraph" w:styleId="TOC1">
    <w:name w:val="toc 1"/>
    <w:basedOn w:val="a"/>
    <w:next w:val="a"/>
    <w:uiPriority w:val="39"/>
    <w:rsid w:val="007C49C0"/>
    <w:pPr>
      <w:tabs>
        <w:tab w:val="right" w:pos="8494"/>
      </w:tabs>
      <w:spacing w:before="120" w:after="120"/>
      <w:jc w:val="left"/>
    </w:pPr>
    <w:rPr>
      <w:rFonts w:ascii="宋体" w:eastAsia="黑体" w:hAnsi="宋体"/>
      <w:b/>
      <w:bCs/>
      <w:caps/>
      <w:szCs w:val="21"/>
    </w:rPr>
  </w:style>
  <w:style w:type="paragraph" w:customStyle="1" w:styleId="affd">
    <w:name w:val="表格文字"/>
    <w:basedOn w:val="a"/>
    <w:rsid w:val="007C49C0"/>
    <w:pPr>
      <w:spacing w:beforeLines="25" w:afterLines="25"/>
    </w:pPr>
    <w:rPr>
      <w:spacing w:val="10"/>
      <w:szCs w:val="24"/>
    </w:rPr>
  </w:style>
  <w:style w:type="paragraph" w:styleId="aff1">
    <w:name w:val="Balloon Text"/>
    <w:basedOn w:val="a"/>
    <w:link w:val="aff0"/>
    <w:rsid w:val="007C49C0"/>
    <w:rPr>
      <w:sz w:val="18"/>
      <w:szCs w:val="18"/>
    </w:rPr>
  </w:style>
  <w:style w:type="paragraph" w:styleId="afc">
    <w:name w:val="Document Map"/>
    <w:basedOn w:val="a"/>
    <w:link w:val="afb"/>
    <w:rsid w:val="007C49C0"/>
    <w:pPr>
      <w:shd w:val="clear" w:color="auto" w:fill="000080"/>
    </w:pPr>
  </w:style>
  <w:style w:type="paragraph" w:customStyle="1" w:styleId="affe">
    <w:name w:val="章标题"/>
    <w:next w:val="a"/>
    <w:rsid w:val="007C49C0"/>
    <w:pPr>
      <w:spacing w:beforeLines="50" w:afterLines="50"/>
      <w:jc w:val="both"/>
      <w:outlineLvl w:val="1"/>
    </w:pPr>
    <w:rPr>
      <w:rFonts w:ascii="黑体" w:eastAsia="黑体"/>
      <w:sz w:val="21"/>
    </w:rPr>
  </w:style>
  <w:style w:type="paragraph" w:styleId="TOC4">
    <w:name w:val="toc 4"/>
    <w:basedOn w:val="a"/>
    <w:next w:val="a"/>
    <w:rsid w:val="007C49C0"/>
    <w:pPr>
      <w:ind w:left="630"/>
      <w:jc w:val="left"/>
    </w:pPr>
    <w:rPr>
      <w:szCs w:val="21"/>
    </w:rPr>
  </w:style>
  <w:style w:type="paragraph" w:styleId="23">
    <w:name w:val="Body Text Indent 2"/>
    <w:basedOn w:val="a"/>
    <w:link w:val="22"/>
    <w:rsid w:val="007C49C0"/>
    <w:pPr>
      <w:ind w:left="735"/>
    </w:pPr>
  </w:style>
  <w:style w:type="paragraph" w:customStyle="1" w:styleId="26">
    <w:name w:val="样式 标题 2 +"/>
    <w:basedOn w:val="2"/>
    <w:rsid w:val="007C49C0"/>
    <w:pPr>
      <w:keepLines w:val="0"/>
      <w:widowControl/>
      <w:tabs>
        <w:tab w:val="left" w:pos="567"/>
      </w:tabs>
      <w:spacing w:before="240" w:after="60" w:line="240" w:lineRule="auto"/>
      <w:jc w:val="left"/>
    </w:pPr>
    <w:rPr>
      <w:rFonts w:ascii="Cambria" w:eastAsia="宋体" w:hAnsi="Cambria"/>
      <w:i/>
      <w:iCs/>
      <w:kern w:val="0"/>
      <w:sz w:val="32"/>
      <w:szCs w:val="32"/>
    </w:rPr>
  </w:style>
  <w:style w:type="paragraph" w:styleId="aff5">
    <w:name w:val="caption"/>
    <w:basedOn w:val="a"/>
    <w:next w:val="a"/>
    <w:link w:val="aff4"/>
    <w:qFormat/>
    <w:rsid w:val="007C49C0"/>
    <w:pPr>
      <w:spacing w:beforeLines="50" w:afterLines="50"/>
      <w:ind w:left="422" w:hangingChars="200" w:hanging="422"/>
      <w:jc w:val="left"/>
    </w:pPr>
    <w:rPr>
      <w:rFonts w:ascii="宋体" w:hAnsi="宋体"/>
      <w:b/>
      <w:bCs/>
    </w:rPr>
  </w:style>
  <w:style w:type="paragraph" w:styleId="af5">
    <w:name w:val="header"/>
    <w:basedOn w:val="a"/>
    <w:link w:val="af4"/>
    <w:rsid w:val="007C49C0"/>
    <w:pPr>
      <w:pBdr>
        <w:bottom w:val="single" w:sz="6" w:space="1" w:color="auto"/>
      </w:pBdr>
      <w:tabs>
        <w:tab w:val="center" w:pos="4153"/>
        <w:tab w:val="right" w:pos="8306"/>
      </w:tabs>
      <w:snapToGrid w:val="0"/>
      <w:jc w:val="center"/>
    </w:pPr>
    <w:rPr>
      <w:sz w:val="18"/>
    </w:rPr>
  </w:style>
  <w:style w:type="paragraph" w:customStyle="1" w:styleId="xl30">
    <w:name w:val="xl30"/>
    <w:basedOn w:val="a"/>
    <w:rsid w:val="007C49C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styleId="a0">
    <w:name w:val="Normal Indent"/>
    <w:basedOn w:val="a"/>
    <w:link w:val="af2"/>
    <w:qFormat/>
    <w:rsid w:val="007C49C0"/>
    <w:pPr>
      <w:ind w:firstLine="420"/>
    </w:pPr>
  </w:style>
  <w:style w:type="paragraph" w:styleId="af7">
    <w:name w:val="Plain Text"/>
    <w:basedOn w:val="a"/>
    <w:link w:val="af6"/>
    <w:qFormat/>
    <w:rsid w:val="007C49C0"/>
    <w:rPr>
      <w:rFonts w:ascii="宋体" w:hAnsi="Courier New" w:cs="Courier New"/>
      <w:szCs w:val="21"/>
    </w:rPr>
  </w:style>
  <w:style w:type="paragraph" w:styleId="afff">
    <w:name w:val="List Bullet"/>
    <w:basedOn w:val="a"/>
    <w:rsid w:val="007C49C0"/>
    <w:pPr>
      <w:tabs>
        <w:tab w:val="left" w:pos="360"/>
      </w:tabs>
      <w:spacing w:line="360" w:lineRule="auto"/>
      <w:ind w:firstLine="454"/>
    </w:pPr>
    <w:rPr>
      <w:rFonts w:ascii="宋体"/>
    </w:rPr>
  </w:style>
  <w:style w:type="paragraph" w:styleId="afff0">
    <w:name w:val="Normal (Web)"/>
    <w:basedOn w:val="a"/>
    <w:uiPriority w:val="99"/>
    <w:qFormat/>
    <w:rsid w:val="007C49C0"/>
    <w:rPr>
      <w:sz w:val="24"/>
      <w:szCs w:val="24"/>
    </w:rPr>
  </w:style>
  <w:style w:type="paragraph" w:styleId="affb">
    <w:name w:val="footer"/>
    <w:basedOn w:val="a"/>
    <w:link w:val="affa"/>
    <w:uiPriority w:val="99"/>
    <w:rsid w:val="007C49C0"/>
    <w:pPr>
      <w:tabs>
        <w:tab w:val="center" w:pos="4153"/>
        <w:tab w:val="right" w:pos="8306"/>
      </w:tabs>
      <w:snapToGrid w:val="0"/>
      <w:jc w:val="left"/>
    </w:pPr>
    <w:rPr>
      <w:sz w:val="18"/>
    </w:rPr>
  </w:style>
  <w:style w:type="paragraph" w:styleId="aff7">
    <w:name w:val="Body Text"/>
    <w:basedOn w:val="a"/>
    <w:link w:val="ac"/>
    <w:rsid w:val="007C49C0"/>
    <w:rPr>
      <w:rFonts w:ascii="Arial" w:hAnsi="Arial"/>
      <w:color w:val="000000"/>
      <w:szCs w:val="24"/>
    </w:rPr>
  </w:style>
  <w:style w:type="paragraph" w:customStyle="1" w:styleId="Char1CharCharChar">
    <w:name w:val="Char1 Char Char Char"/>
    <w:basedOn w:val="a"/>
    <w:rsid w:val="007C49C0"/>
    <w:pPr>
      <w:ind w:firstLineChars="170" w:firstLine="357"/>
    </w:pPr>
    <w:rPr>
      <w:rFonts w:ascii="Tahoma" w:hAnsi="Tahoma"/>
    </w:rPr>
  </w:style>
  <w:style w:type="paragraph" w:styleId="af1">
    <w:name w:val="Salutation"/>
    <w:basedOn w:val="a"/>
    <w:next w:val="a"/>
    <w:link w:val="af0"/>
    <w:rsid w:val="007C49C0"/>
    <w:pPr>
      <w:jc w:val="left"/>
    </w:pPr>
    <w:rPr>
      <w:rFonts w:eastAsia="PMingLiU"/>
      <w:sz w:val="24"/>
      <w:lang w:eastAsia="zh-TW"/>
    </w:rPr>
  </w:style>
  <w:style w:type="paragraph" w:styleId="TOC8">
    <w:name w:val="toc 8"/>
    <w:basedOn w:val="a"/>
    <w:next w:val="a"/>
    <w:rsid w:val="007C49C0"/>
    <w:pPr>
      <w:ind w:left="1470"/>
      <w:jc w:val="left"/>
    </w:pPr>
    <w:rPr>
      <w:szCs w:val="21"/>
    </w:rPr>
  </w:style>
  <w:style w:type="paragraph" w:styleId="afe">
    <w:name w:val="annotation text"/>
    <w:basedOn w:val="a"/>
    <w:link w:val="afd"/>
    <w:rsid w:val="007C49C0"/>
    <w:pPr>
      <w:jc w:val="left"/>
    </w:pPr>
  </w:style>
  <w:style w:type="paragraph" w:styleId="15">
    <w:name w:val="index 1"/>
    <w:basedOn w:val="a"/>
    <w:next w:val="a"/>
    <w:rsid w:val="007C49C0"/>
    <w:rPr>
      <w:szCs w:val="24"/>
    </w:rPr>
  </w:style>
  <w:style w:type="paragraph" w:customStyle="1" w:styleId="405">
    <w:name w:val="样式 样式4 + 左 段后: 0.5 行"/>
    <w:basedOn w:val="a"/>
    <w:rsid w:val="007C49C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styleId="TOC9">
    <w:name w:val="toc 9"/>
    <w:basedOn w:val="a"/>
    <w:next w:val="a"/>
    <w:rsid w:val="007C49C0"/>
    <w:pPr>
      <w:ind w:left="1680"/>
      <w:jc w:val="left"/>
    </w:pPr>
    <w:rPr>
      <w:szCs w:val="21"/>
    </w:rPr>
  </w:style>
  <w:style w:type="paragraph" w:customStyle="1" w:styleId="51">
    <w:name w:val="样式5"/>
    <w:basedOn w:val="3"/>
    <w:rsid w:val="007C49C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styleId="TOC6">
    <w:name w:val="toc 6"/>
    <w:basedOn w:val="a"/>
    <w:next w:val="a"/>
    <w:rsid w:val="007C49C0"/>
    <w:pPr>
      <w:ind w:left="1050"/>
      <w:jc w:val="left"/>
    </w:pPr>
    <w:rPr>
      <w:szCs w:val="21"/>
    </w:rPr>
  </w:style>
  <w:style w:type="paragraph" w:styleId="TOC5">
    <w:name w:val="toc 5"/>
    <w:basedOn w:val="a"/>
    <w:next w:val="a"/>
    <w:rsid w:val="007C49C0"/>
    <w:pPr>
      <w:ind w:left="840"/>
      <w:jc w:val="left"/>
    </w:pPr>
    <w:rPr>
      <w:szCs w:val="21"/>
    </w:rPr>
  </w:style>
  <w:style w:type="paragraph" w:customStyle="1" w:styleId="27">
    <w:name w:val="信息标题2"/>
    <w:basedOn w:val="aff5"/>
    <w:next w:val="aff5"/>
    <w:rsid w:val="007C49C0"/>
    <w:rPr>
      <w:rFonts w:ascii="Arial Black" w:hAnsi="Arial Black"/>
      <w:sz w:val="30"/>
    </w:rPr>
  </w:style>
  <w:style w:type="paragraph" w:customStyle="1" w:styleId="xl46">
    <w:name w:val="xl46"/>
    <w:basedOn w:val="a"/>
    <w:rsid w:val="007C49C0"/>
    <w:pPr>
      <w:widowControl/>
      <w:spacing w:before="100" w:beforeAutospacing="1" w:after="100" w:afterAutospacing="1"/>
      <w:jc w:val="left"/>
      <w:textAlignment w:val="center"/>
    </w:pPr>
    <w:rPr>
      <w:rFonts w:ascii="宋体" w:hAnsi="宋体"/>
      <w:kern w:val="0"/>
      <w:sz w:val="22"/>
      <w:szCs w:val="22"/>
    </w:rPr>
  </w:style>
  <w:style w:type="paragraph" w:styleId="afff1">
    <w:name w:val="Signature"/>
    <w:basedOn w:val="a"/>
    <w:rsid w:val="007C49C0"/>
    <w:pPr>
      <w:ind w:left="4320"/>
    </w:pPr>
    <w:rPr>
      <w:rFonts w:eastAsia="楷体_GB2312"/>
    </w:rPr>
  </w:style>
  <w:style w:type="paragraph" w:styleId="afa">
    <w:name w:val="Body Text Indent"/>
    <w:basedOn w:val="a"/>
    <w:link w:val="af9"/>
    <w:rsid w:val="007C49C0"/>
    <w:pPr>
      <w:ind w:left="540"/>
    </w:pPr>
  </w:style>
  <w:style w:type="paragraph" w:customStyle="1" w:styleId="52">
    <w:name w:val="正文5"/>
    <w:basedOn w:val="a"/>
    <w:rsid w:val="007C49C0"/>
    <w:pPr>
      <w:tabs>
        <w:tab w:val="left" w:pos="987"/>
      </w:tabs>
      <w:spacing w:before="60" w:after="60" w:line="360" w:lineRule="auto"/>
      <w:ind w:leftChars="500" w:left="920" w:hanging="420"/>
    </w:pPr>
    <w:rPr>
      <w:sz w:val="24"/>
      <w:szCs w:val="24"/>
    </w:rPr>
  </w:style>
  <w:style w:type="paragraph" w:styleId="afff2">
    <w:name w:val="toa heading"/>
    <w:basedOn w:val="a"/>
    <w:next w:val="a"/>
    <w:rsid w:val="007C49C0"/>
    <w:pPr>
      <w:spacing w:before="120"/>
    </w:pPr>
    <w:rPr>
      <w:rFonts w:ascii="Arial" w:hAnsi="Arial" w:cs="Arial"/>
      <w:sz w:val="24"/>
      <w:szCs w:val="24"/>
    </w:rPr>
  </w:style>
  <w:style w:type="paragraph" w:customStyle="1" w:styleId="28">
    <w:name w:val="样式 小四 首行缩进:  2 字符"/>
    <w:basedOn w:val="a"/>
    <w:rsid w:val="007C49C0"/>
    <w:pPr>
      <w:spacing w:line="360" w:lineRule="auto"/>
      <w:ind w:left="480"/>
    </w:pPr>
  </w:style>
  <w:style w:type="paragraph" w:customStyle="1" w:styleId="Body">
    <w:name w:val="Body"/>
    <w:basedOn w:val="a"/>
    <w:rsid w:val="007C49C0"/>
    <w:pPr>
      <w:widowControl/>
      <w:spacing w:before="120" w:line="360" w:lineRule="auto"/>
      <w:ind w:firstLineChars="200" w:firstLine="200"/>
    </w:pPr>
    <w:rPr>
      <w:rFonts w:ascii="Arial" w:hAnsi="Arial"/>
      <w:kern w:val="0"/>
      <w:lang w:val="en-GB" w:eastAsia="en-US"/>
    </w:rPr>
  </w:style>
  <w:style w:type="paragraph" w:customStyle="1" w:styleId="1AltQ">
    <w:name w:val="箭头列表1（Alt+Q）"/>
    <w:basedOn w:val="a"/>
    <w:rsid w:val="007C49C0"/>
    <w:pPr>
      <w:tabs>
        <w:tab w:val="left" w:pos="1110"/>
      </w:tabs>
      <w:spacing w:line="360" w:lineRule="auto"/>
      <w:ind w:left="1110" w:hanging="600"/>
    </w:pPr>
    <w:rPr>
      <w:rFonts w:ascii="宋体"/>
    </w:rPr>
  </w:style>
  <w:style w:type="paragraph" w:customStyle="1" w:styleId="2AltW">
    <w:name w:val="箭头列表2（Alt+W）"/>
    <w:basedOn w:val="1AltQ"/>
    <w:rsid w:val="007C49C0"/>
    <w:pPr>
      <w:tabs>
        <w:tab w:val="clear" w:pos="1110"/>
        <w:tab w:val="left" w:pos="425"/>
      </w:tabs>
      <w:ind w:left="425" w:hanging="425"/>
    </w:pPr>
  </w:style>
  <w:style w:type="paragraph" w:customStyle="1" w:styleId="62">
    <w:name w:val="6表"/>
    <w:basedOn w:val="a"/>
    <w:rsid w:val="007C49C0"/>
    <w:pPr>
      <w:textAlignment w:val="baseline"/>
    </w:pPr>
    <w:rPr>
      <w:kern w:val="0"/>
      <w:sz w:val="24"/>
      <w:szCs w:val="24"/>
    </w:rPr>
  </w:style>
  <w:style w:type="paragraph" w:customStyle="1" w:styleId="xl36">
    <w:name w:val="xl36"/>
    <w:basedOn w:val="a"/>
    <w:rsid w:val="007C49C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f3">
    <w:name w:val="三级条标题"/>
    <w:basedOn w:val="afff4"/>
    <w:next w:val="a"/>
    <w:rsid w:val="007C49C0"/>
    <w:pPr>
      <w:outlineLvl w:val="4"/>
    </w:pPr>
  </w:style>
  <w:style w:type="paragraph" w:customStyle="1" w:styleId="29">
    <w:name w:val="样式 标题 2"/>
    <w:basedOn w:val="a"/>
    <w:next w:val="a"/>
    <w:rsid w:val="007C49C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afff5">
    <w:name w:val="标号"/>
    <w:basedOn w:val="a"/>
    <w:rsid w:val="007C49C0"/>
    <w:pPr>
      <w:tabs>
        <w:tab w:val="left" w:pos="644"/>
      </w:tabs>
      <w:spacing w:line="360" w:lineRule="auto"/>
      <w:ind w:left="420" w:hanging="136"/>
    </w:pPr>
  </w:style>
  <w:style w:type="paragraph" w:customStyle="1" w:styleId="xl44">
    <w:name w:val="xl44"/>
    <w:basedOn w:val="a"/>
    <w:rsid w:val="007C49C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41">
    <w:name w:val="4小节"/>
    <w:basedOn w:val="a"/>
    <w:rsid w:val="007C49C0"/>
    <w:pPr>
      <w:adjustRightInd w:val="0"/>
      <w:spacing w:line="480" w:lineRule="exact"/>
      <w:ind w:firstLineChars="200" w:firstLine="561"/>
      <w:textAlignment w:val="baseline"/>
      <w:outlineLvl w:val="2"/>
    </w:pPr>
    <w:rPr>
      <w:b/>
      <w:kern w:val="0"/>
      <w:sz w:val="28"/>
      <w:szCs w:val="28"/>
    </w:rPr>
  </w:style>
  <w:style w:type="paragraph" w:customStyle="1" w:styleId="afff4">
    <w:name w:val="二级条标题"/>
    <w:basedOn w:val="afff6"/>
    <w:next w:val="a"/>
    <w:rsid w:val="007C49C0"/>
  </w:style>
  <w:style w:type="paragraph" w:customStyle="1" w:styleId="CharCharChar">
    <w:name w:val="Char Char Char"/>
    <w:basedOn w:val="afc"/>
    <w:rsid w:val="007C49C0"/>
    <w:pPr>
      <w:spacing w:line="360" w:lineRule="auto"/>
      <w:ind w:firstLine="454"/>
    </w:pPr>
    <w:rPr>
      <w:rFonts w:ascii="宋体"/>
    </w:rPr>
  </w:style>
  <w:style w:type="paragraph" w:customStyle="1" w:styleId="42">
    <w:name w:val="样式4"/>
    <w:basedOn w:val="a"/>
    <w:rsid w:val="007C49C0"/>
    <w:pPr>
      <w:tabs>
        <w:tab w:val="left" w:pos="1320"/>
      </w:tabs>
      <w:spacing w:line="360" w:lineRule="auto"/>
      <w:ind w:left="1320" w:hanging="420"/>
    </w:pPr>
    <w:rPr>
      <w:bCs/>
      <w:szCs w:val="24"/>
    </w:rPr>
  </w:style>
  <w:style w:type="paragraph" w:customStyle="1" w:styleId="afff6">
    <w:name w:val="一级条标题"/>
    <w:next w:val="a"/>
    <w:rsid w:val="007C49C0"/>
    <w:pPr>
      <w:outlineLvl w:val="2"/>
    </w:pPr>
    <w:rPr>
      <w:rFonts w:eastAsia="黑体"/>
      <w:sz w:val="21"/>
    </w:rPr>
  </w:style>
  <w:style w:type="paragraph" w:customStyle="1" w:styleId="210">
    <w:name w:val="列表 21"/>
    <w:basedOn w:val="a"/>
    <w:rsid w:val="007C49C0"/>
    <w:pPr>
      <w:spacing w:line="360" w:lineRule="auto"/>
      <w:ind w:leftChars="200" w:left="100" w:hangingChars="200" w:hanging="200"/>
    </w:pPr>
    <w:rPr>
      <w:rFonts w:ascii="宋体"/>
    </w:rPr>
  </w:style>
  <w:style w:type="paragraph" w:customStyle="1" w:styleId="afff7">
    <w:name w:val="表格正文"/>
    <w:basedOn w:val="a"/>
    <w:rsid w:val="007C49C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16">
    <w:name w:val="正文文本缩进1"/>
    <w:basedOn w:val="a"/>
    <w:rsid w:val="007C49C0"/>
    <w:pPr>
      <w:spacing w:line="360" w:lineRule="auto"/>
      <w:ind w:firstLine="454"/>
      <w:jc w:val="center"/>
    </w:pPr>
    <w:rPr>
      <w:rFonts w:ascii="宋体"/>
    </w:rPr>
  </w:style>
  <w:style w:type="paragraph" w:customStyle="1" w:styleId="afff8">
    <w:name w:val="图"/>
    <w:basedOn w:val="a"/>
    <w:rsid w:val="007C49C0"/>
    <w:pPr>
      <w:keepNext/>
      <w:adjustRightInd w:val="0"/>
      <w:spacing w:before="60" w:after="60" w:line="300" w:lineRule="auto"/>
      <w:jc w:val="center"/>
      <w:textAlignment w:val="center"/>
    </w:pPr>
    <w:rPr>
      <w:snapToGrid w:val="0"/>
      <w:spacing w:val="20"/>
      <w:kern w:val="0"/>
      <w:sz w:val="24"/>
    </w:rPr>
  </w:style>
  <w:style w:type="paragraph" w:customStyle="1" w:styleId="17">
    <w:name w:val="表格1粗"/>
    <w:basedOn w:val="18"/>
    <w:rsid w:val="007C49C0"/>
    <w:pPr>
      <w:tabs>
        <w:tab w:val="left" w:pos="2134"/>
      </w:tabs>
      <w:adjustRightInd w:val="0"/>
      <w:snapToGrid w:val="0"/>
    </w:pPr>
    <w:rPr>
      <w:rFonts w:ascii="Times New Roman" w:cs="宋体"/>
      <w:b/>
      <w:color w:val="auto"/>
      <w:szCs w:val="24"/>
    </w:rPr>
  </w:style>
  <w:style w:type="paragraph" w:customStyle="1" w:styleId="18">
    <w:name w:val="表格1"/>
    <w:basedOn w:val="a"/>
    <w:rsid w:val="007C49C0"/>
    <w:pPr>
      <w:jc w:val="center"/>
    </w:pPr>
    <w:rPr>
      <w:rFonts w:ascii="宋体"/>
      <w:color w:val="000000"/>
      <w:sz w:val="24"/>
    </w:rPr>
  </w:style>
  <w:style w:type="paragraph" w:customStyle="1" w:styleId="19">
    <w:name w:val="文本块1"/>
    <w:basedOn w:val="a"/>
    <w:rsid w:val="007C49C0"/>
    <w:pPr>
      <w:spacing w:after="120" w:line="360" w:lineRule="auto"/>
      <w:ind w:left="1440" w:right="1440" w:firstLine="454"/>
    </w:pPr>
    <w:rPr>
      <w:rFonts w:ascii="宋体"/>
    </w:rPr>
  </w:style>
  <w:style w:type="paragraph" w:customStyle="1" w:styleId="xl29">
    <w:name w:val="xl29"/>
    <w:basedOn w:val="a"/>
    <w:rsid w:val="007C49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0">
    <w:name w:val="xl40"/>
    <w:basedOn w:val="a"/>
    <w:rsid w:val="007C49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
    <w:rsid w:val="007C49C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a">
    <w:name w:val="引文目录标题1"/>
    <w:basedOn w:val="a"/>
    <w:next w:val="a"/>
    <w:rsid w:val="007C49C0"/>
    <w:pPr>
      <w:spacing w:before="120" w:after="60" w:line="360" w:lineRule="auto"/>
    </w:pPr>
    <w:rPr>
      <w:rFonts w:ascii="Arial" w:hAnsi="Arial"/>
    </w:rPr>
  </w:style>
  <w:style w:type="paragraph" w:customStyle="1" w:styleId="310">
    <w:name w:val="正文文本缩进 31"/>
    <w:basedOn w:val="a"/>
    <w:rsid w:val="007C49C0"/>
    <w:pPr>
      <w:spacing w:line="360" w:lineRule="auto"/>
      <w:ind w:firstLine="425"/>
    </w:pPr>
    <w:rPr>
      <w:rFonts w:ascii="宋体"/>
    </w:rPr>
  </w:style>
  <w:style w:type="paragraph" w:customStyle="1" w:styleId="aff">
    <w:name w:val="表格五号字"/>
    <w:basedOn w:val="a"/>
    <w:link w:val="Char1"/>
    <w:rsid w:val="007C49C0"/>
    <w:pPr>
      <w:adjustRightInd w:val="0"/>
      <w:snapToGrid w:val="0"/>
      <w:spacing w:beforeLines="20" w:afterLines="20"/>
      <w:jc w:val="center"/>
    </w:pPr>
    <w:rPr>
      <w:kern w:val="0"/>
    </w:rPr>
  </w:style>
  <w:style w:type="paragraph" w:customStyle="1" w:styleId="xl34">
    <w:name w:val="xl34"/>
    <w:basedOn w:val="a"/>
    <w:rsid w:val="007C49C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9">
    <w:name w:val="样式 宋体 小四"/>
    <w:basedOn w:val="a"/>
    <w:rsid w:val="007C49C0"/>
    <w:pPr>
      <w:spacing w:line="360" w:lineRule="auto"/>
      <w:ind w:firstLineChars="200" w:firstLine="480"/>
    </w:pPr>
    <w:rPr>
      <w:rFonts w:ascii="宋体" w:hAnsi="宋体" w:cs="宋体"/>
      <w:sz w:val="24"/>
    </w:rPr>
  </w:style>
  <w:style w:type="paragraph" w:customStyle="1" w:styleId="1532">
    <w:name w:val="样式 样式 行距: 1.5 倍行距3 + 首行缩进: 2字符"/>
    <w:basedOn w:val="a"/>
    <w:next w:val="211"/>
    <w:rsid w:val="007C49C0"/>
    <w:pPr>
      <w:spacing w:after="120" w:line="360" w:lineRule="auto"/>
      <w:ind w:firstLineChars="100" w:firstLine="240"/>
    </w:pPr>
  </w:style>
  <w:style w:type="paragraph" w:customStyle="1" w:styleId="CharCharCharCharCharChar1CharCharCharChar">
    <w:name w:val="Char Char Char Char Char Char1 Char Char Char Char"/>
    <w:basedOn w:val="a"/>
    <w:rsid w:val="007C49C0"/>
    <w:rPr>
      <w:rFonts w:ascii="Tahoma" w:hAnsi="Tahoma"/>
      <w:sz w:val="24"/>
    </w:rPr>
  </w:style>
  <w:style w:type="paragraph" w:customStyle="1" w:styleId="152121">
    <w:name w:val="样式 样式 四号 行距: 1.5 倍行距 首行缩进:  2 字符1 + 首行缩进:  2 字符1"/>
    <w:basedOn w:val="a"/>
    <w:rsid w:val="007C49C0"/>
    <w:pPr>
      <w:spacing w:line="360" w:lineRule="auto"/>
      <w:ind w:firstLineChars="200" w:firstLine="560"/>
      <w:jc w:val="left"/>
    </w:pPr>
    <w:rPr>
      <w:rFonts w:cs="宋体"/>
      <w:kern w:val="0"/>
      <w:sz w:val="28"/>
    </w:rPr>
  </w:style>
  <w:style w:type="paragraph" w:customStyle="1" w:styleId="afffa">
    <w:name w:val="关于"/>
    <w:basedOn w:val="a"/>
    <w:next w:val="a"/>
    <w:rsid w:val="007C49C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Char3">
    <w:name w:val="Char"/>
    <w:basedOn w:val="a"/>
    <w:rsid w:val="007C49C0"/>
    <w:pPr>
      <w:widowControl/>
      <w:spacing w:after="160" w:line="240" w:lineRule="exact"/>
      <w:jc w:val="left"/>
    </w:pPr>
    <w:rPr>
      <w:rFonts w:ascii="Verdana" w:eastAsia="仿宋_GB2312" w:hAnsi="Verdana"/>
      <w:kern w:val="0"/>
      <w:sz w:val="24"/>
      <w:lang w:eastAsia="en-US"/>
    </w:rPr>
  </w:style>
  <w:style w:type="paragraph" w:customStyle="1" w:styleId="1CharCharCharCharCharCharChar">
    <w:name w:val="1 Char Char Char Char Char Char Char"/>
    <w:basedOn w:val="a"/>
    <w:rsid w:val="007C49C0"/>
    <w:rPr>
      <w:sz w:val="30"/>
    </w:rPr>
  </w:style>
  <w:style w:type="paragraph" w:customStyle="1" w:styleId="afffb">
    <w:name w:val="移动五期"/>
    <w:basedOn w:val="a"/>
    <w:rsid w:val="007C49C0"/>
    <w:pPr>
      <w:spacing w:line="360" w:lineRule="auto"/>
      <w:ind w:firstLine="454"/>
    </w:pPr>
    <w:rPr>
      <w:rFonts w:ascii="宋体"/>
      <w:sz w:val="24"/>
    </w:rPr>
  </w:style>
  <w:style w:type="paragraph" w:customStyle="1" w:styleId="xl48">
    <w:name w:val="xl48"/>
    <w:basedOn w:val="a"/>
    <w:rsid w:val="007C49C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5">
    <w:name w:val="3段"/>
    <w:basedOn w:val="a"/>
    <w:rsid w:val="007C49C0"/>
    <w:pPr>
      <w:adjustRightInd w:val="0"/>
      <w:snapToGrid w:val="0"/>
      <w:spacing w:beforeLines="50" w:afterLines="50"/>
      <w:jc w:val="center"/>
      <w:textAlignment w:val="center"/>
    </w:pPr>
    <w:rPr>
      <w:kern w:val="0"/>
      <w:sz w:val="28"/>
      <w:szCs w:val="24"/>
    </w:rPr>
  </w:style>
  <w:style w:type="paragraph" w:customStyle="1" w:styleId="1101015">
    <w:name w:val="样式 标题 1 + 段前: 10 磅 段后: 10 磅 行距: 1.5 倍行距"/>
    <w:basedOn w:val="1"/>
    <w:rsid w:val="007C49C0"/>
    <w:pPr>
      <w:pageBreakBefore w:val="0"/>
      <w:tabs>
        <w:tab w:val="left" w:pos="1202"/>
      </w:tabs>
      <w:spacing w:before="200" w:after="200" w:line="360" w:lineRule="auto"/>
      <w:ind w:firstLine="482"/>
      <w:textAlignment w:val="auto"/>
    </w:pPr>
    <w:rPr>
      <w:rFonts w:ascii="黑体" w:eastAsia="黑体" w:hAnsi="宋体" w:cs="宋体"/>
      <w:b w:val="0"/>
      <w:sz w:val="28"/>
    </w:rPr>
  </w:style>
  <w:style w:type="paragraph" w:customStyle="1" w:styleId="afffc">
    <w:name w:val="正文顶格缩进"/>
    <w:basedOn w:val="a"/>
    <w:rsid w:val="007C49C0"/>
    <w:pPr>
      <w:spacing w:line="360" w:lineRule="auto"/>
      <w:ind w:left="510"/>
    </w:pPr>
    <w:rPr>
      <w:rFonts w:ascii="宋体"/>
    </w:rPr>
  </w:style>
  <w:style w:type="paragraph" w:customStyle="1" w:styleId="G">
    <w:name w:val="G_正文"/>
    <w:basedOn w:val="a"/>
    <w:link w:val="GChar"/>
    <w:rsid w:val="007C49C0"/>
    <w:pPr>
      <w:snapToGrid w:val="0"/>
      <w:spacing w:line="360" w:lineRule="auto"/>
      <w:ind w:firstLineChars="200" w:firstLine="480"/>
    </w:pPr>
    <w:rPr>
      <w:rFonts w:ascii="宋体" w:hAnsi="宋体"/>
      <w:kern w:val="0"/>
      <w:sz w:val="24"/>
      <w:szCs w:val="24"/>
    </w:rPr>
  </w:style>
  <w:style w:type="paragraph" w:customStyle="1" w:styleId="afffd">
    <w:name w:val="样式 标准正文 + 加粗"/>
    <w:basedOn w:val="aff6"/>
    <w:rsid w:val="007C49C0"/>
    <w:rPr>
      <w:b/>
      <w:bCs/>
    </w:rPr>
  </w:style>
  <w:style w:type="paragraph" w:customStyle="1" w:styleId="600">
    <w:name w:val="样式 标题 6 + 左侧:  0 厘米 首行缩进:  0 厘米"/>
    <w:basedOn w:val="6"/>
    <w:rsid w:val="007C49C0"/>
    <w:pPr>
      <w:widowControl/>
      <w:tabs>
        <w:tab w:val="left" w:pos="0"/>
      </w:tabs>
      <w:spacing w:line="317" w:lineRule="auto"/>
      <w:ind w:left="1134" w:hanging="1134"/>
      <w:jc w:val="left"/>
    </w:pPr>
    <w:rPr>
      <w:rFonts w:cs="宋体"/>
    </w:rPr>
  </w:style>
  <w:style w:type="paragraph" w:customStyle="1" w:styleId="afffe">
    <w:name w:val="列项——（一级）"/>
    <w:rsid w:val="007C49C0"/>
    <w:pPr>
      <w:widowControl w:val="0"/>
      <w:tabs>
        <w:tab w:val="left" w:pos="1140"/>
      </w:tabs>
      <w:ind w:left="840" w:hanging="420"/>
      <w:jc w:val="both"/>
    </w:pPr>
    <w:rPr>
      <w:rFonts w:ascii="宋体"/>
      <w:sz w:val="21"/>
    </w:rPr>
  </w:style>
  <w:style w:type="paragraph" w:customStyle="1" w:styleId="2a">
    <w:name w:val="纯文本2"/>
    <w:basedOn w:val="a"/>
    <w:rsid w:val="007C49C0"/>
    <w:rPr>
      <w:rFonts w:ascii="宋体" w:hAnsi="Courier New"/>
    </w:rPr>
  </w:style>
  <w:style w:type="paragraph" w:customStyle="1" w:styleId="affff">
    <w:name w:val=".."/>
    <w:basedOn w:val="Default"/>
    <w:next w:val="Default"/>
    <w:rsid w:val="007C49C0"/>
    <w:rPr>
      <w:rFonts w:ascii="黑体" w:eastAsia="黑体" w:cs="Times New Roman"/>
      <w:color w:val="auto"/>
    </w:rPr>
  </w:style>
  <w:style w:type="paragraph" w:customStyle="1" w:styleId="font5">
    <w:name w:val="font5"/>
    <w:basedOn w:val="a"/>
    <w:rsid w:val="007C49C0"/>
    <w:pPr>
      <w:widowControl/>
      <w:spacing w:before="100" w:beforeAutospacing="1" w:after="100" w:afterAutospacing="1"/>
      <w:jc w:val="left"/>
    </w:pPr>
    <w:rPr>
      <w:rFonts w:ascii="宋体" w:hAnsi="宋体" w:hint="eastAsia"/>
      <w:kern w:val="0"/>
      <w:sz w:val="18"/>
      <w:szCs w:val="18"/>
    </w:rPr>
  </w:style>
  <w:style w:type="paragraph" w:customStyle="1" w:styleId="1b">
    <w:name w:val="列出段落1"/>
    <w:basedOn w:val="a"/>
    <w:rsid w:val="007C49C0"/>
    <w:pPr>
      <w:ind w:firstLineChars="200" w:firstLine="420"/>
    </w:pPr>
    <w:rPr>
      <w:rFonts w:ascii="Calibri" w:hAnsi="Calibri"/>
      <w:szCs w:val="22"/>
    </w:rPr>
  </w:style>
  <w:style w:type="paragraph" w:customStyle="1" w:styleId="Default">
    <w:name w:val="Default"/>
    <w:rsid w:val="007C49C0"/>
    <w:pPr>
      <w:widowControl w:val="0"/>
      <w:autoSpaceDE w:val="0"/>
      <w:autoSpaceDN w:val="0"/>
      <w:adjustRightInd w:val="0"/>
    </w:pPr>
    <w:rPr>
      <w:rFonts w:ascii="仿宋_GB2312" w:eastAsia="仿宋_GB2312" w:cs="仿宋_GB2312"/>
      <w:color w:val="000000"/>
      <w:sz w:val="24"/>
      <w:szCs w:val="24"/>
    </w:rPr>
  </w:style>
  <w:style w:type="paragraph" w:customStyle="1" w:styleId="1GB2312">
    <w:name w:val="样式 标题 1 + 楷体_GB2312 居中"/>
    <w:basedOn w:val="1"/>
    <w:rsid w:val="007C49C0"/>
    <w:pPr>
      <w:pageBreakBefore w:val="0"/>
      <w:spacing w:line="576" w:lineRule="auto"/>
      <w:jc w:val="center"/>
      <w:textAlignment w:val="auto"/>
    </w:pPr>
    <w:rPr>
      <w:rFonts w:ascii="楷体_GB2312" w:eastAsia="楷体_GB2312"/>
      <w:bCs/>
      <w:sz w:val="28"/>
    </w:rPr>
  </w:style>
  <w:style w:type="paragraph" w:customStyle="1" w:styleId="xl41">
    <w:name w:val="xl41"/>
    <w:basedOn w:val="a"/>
    <w:rsid w:val="007C49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CharCharChar0">
    <w:name w:val="Char Char Char"/>
    <w:basedOn w:val="a"/>
    <w:rsid w:val="007C49C0"/>
    <w:rPr>
      <w:rFonts w:ascii="Tahoma" w:hAnsi="Tahoma"/>
      <w:sz w:val="24"/>
    </w:rPr>
  </w:style>
  <w:style w:type="paragraph" w:customStyle="1" w:styleId="43">
    <w:name w:val="表格4"/>
    <w:basedOn w:val="18"/>
    <w:rsid w:val="007C49C0"/>
    <w:pPr>
      <w:adjustRightInd w:val="0"/>
      <w:snapToGrid w:val="0"/>
      <w:jc w:val="both"/>
    </w:pPr>
    <w:rPr>
      <w:rFonts w:ascii="Times New Roman"/>
      <w:color w:val="auto"/>
      <w:spacing w:val="-10"/>
      <w:sz w:val="20"/>
    </w:rPr>
  </w:style>
  <w:style w:type="paragraph" w:customStyle="1" w:styleId="2H2h2l22ndlevel2Header2UNDERRUBRIK1-2Arial">
    <w:name w:val="样式 标题 2H2h2l22nd level2Header 2UNDERRUBRIK 1-2 + Arial 段..."/>
    <w:basedOn w:val="2"/>
    <w:rsid w:val="007C49C0"/>
    <w:pPr>
      <w:numPr>
        <w:ilvl w:val="1"/>
      </w:numPr>
      <w:tabs>
        <w:tab w:val="left" w:pos="1827"/>
      </w:tabs>
      <w:spacing w:before="0" w:after="0" w:line="360" w:lineRule="auto"/>
      <w:ind w:left="1827" w:hanging="567"/>
    </w:pPr>
    <w:rPr>
      <w:rFonts w:ascii="黑体" w:cs="宋体"/>
      <w:b w:val="0"/>
      <w:kern w:val="0"/>
      <w:sz w:val="28"/>
      <w:szCs w:val="28"/>
    </w:rPr>
  </w:style>
  <w:style w:type="paragraph" w:customStyle="1" w:styleId="font9">
    <w:name w:val="font9"/>
    <w:basedOn w:val="a"/>
    <w:rsid w:val="007C49C0"/>
    <w:pPr>
      <w:widowControl/>
      <w:spacing w:before="100" w:beforeAutospacing="1" w:after="100" w:afterAutospacing="1"/>
      <w:jc w:val="left"/>
    </w:pPr>
    <w:rPr>
      <w:rFonts w:ascii="宋体" w:hAnsi="宋体" w:hint="eastAsia"/>
      <w:kern w:val="0"/>
      <w:sz w:val="22"/>
      <w:szCs w:val="22"/>
    </w:rPr>
  </w:style>
  <w:style w:type="paragraph" w:customStyle="1" w:styleId="2b">
    <w:name w:val="圆点列表2"/>
    <w:basedOn w:val="1AltA"/>
    <w:rsid w:val="007C49C0"/>
    <w:pPr>
      <w:ind w:left="867" w:hanging="357"/>
    </w:pPr>
  </w:style>
  <w:style w:type="paragraph" w:customStyle="1" w:styleId="af8">
    <w:name w:val="文档正文"/>
    <w:basedOn w:val="a"/>
    <w:link w:val="Char0"/>
    <w:rsid w:val="007C49C0"/>
    <w:pPr>
      <w:keepNext/>
      <w:adjustRightInd w:val="0"/>
      <w:spacing w:line="312" w:lineRule="atLeast"/>
      <w:ind w:firstLine="567"/>
      <w:textAlignment w:val="baseline"/>
    </w:pPr>
    <w:rPr>
      <w:rFonts w:ascii="宋体"/>
      <w:kern w:val="0"/>
      <w:sz w:val="28"/>
    </w:rPr>
  </w:style>
  <w:style w:type="paragraph" w:customStyle="1" w:styleId="1AltA">
    <w:name w:val="圆点列表1（Alt+A）"/>
    <w:basedOn w:val="a"/>
    <w:rsid w:val="007C49C0"/>
    <w:pPr>
      <w:tabs>
        <w:tab w:val="left" w:pos="360"/>
      </w:tabs>
      <w:spacing w:line="360" w:lineRule="auto"/>
      <w:ind w:firstLine="454"/>
    </w:pPr>
    <w:rPr>
      <w:rFonts w:ascii="宋体"/>
    </w:rPr>
  </w:style>
  <w:style w:type="paragraph" w:customStyle="1" w:styleId="3312156">
    <w:name w:val="样式 标题 3 + 段前: 31.2 磅 段后: 15.6 磅"/>
    <w:basedOn w:val="3"/>
    <w:rsid w:val="007C49C0"/>
    <w:pPr>
      <w:keepNext w:val="0"/>
      <w:keepLines w:val="0"/>
      <w:autoSpaceDE/>
      <w:autoSpaceDN/>
      <w:adjustRightInd/>
      <w:snapToGrid/>
      <w:spacing w:before="100" w:after="60"/>
      <w:jc w:val="both"/>
      <w:textAlignment w:val="auto"/>
    </w:pPr>
    <w:rPr>
      <w:rFonts w:ascii="宋体" w:hAnsi="Times New Roman"/>
      <w:b w:val="0"/>
    </w:rPr>
  </w:style>
  <w:style w:type="paragraph" w:customStyle="1" w:styleId="12">
    <w:name w:val="样式1"/>
    <w:basedOn w:val="a"/>
    <w:link w:val="1Char"/>
    <w:qFormat/>
    <w:rsid w:val="007C49C0"/>
    <w:pPr>
      <w:adjustRightInd w:val="0"/>
      <w:spacing w:before="120" w:after="120" w:line="120" w:lineRule="exact"/>
      <w:ind w:left="480" w:hanging="480"/>
      <w:textAlignment w:val="baseline"/>
    </w:pPr>
    <w:rPr>
      <w:rFonts w:ascii="黑体" w:hAnsi="Arial"/>
      <w:color w:val="FF00FF"/>
      <w:kern w:val="0"/>
      <w:sz w:val="24"/>
    </w:rPr>
  </w:style>
  <w:style w:type="paragraph" w:customStyle="1" w:styleId="affff0">
    <w:name w:val="小标题"/>
    <w:basedOn w:val="a"/>
    <w:next w:val="a0"/>
    <w:rsid w:val="007C49C0"/>
    <w:pPr>
      <w:tabs>
        <w:tab w:val="left" w:pos="420"/>
      </w:tabs>
      <w:spacing w:beforeLines="50" w:afterLines="50" w:line="360" w:lineRule="auto"/>
      <w:ind w:left="420" w:hangingChars="200" w:hanging="420"/>
    </w:pPr>
    <w:rPr>
      <w:rFonts w:ascii="Arial" w:eastAsia="黑体" w:hAnsi="Arial"/>
      <w:b/>
      <w:sz w:val="28"/>
      <w:szCs w:val="24"/>
    </w:rPr>
  </w:style>
  <w:style w:type="paragraph" w:customStyle="1" w:styleId="2c">
    <w:name w:val="样式2"/>
    <w:basedOn w:val="a"/>
    <w:rsid w:val="007C49C0"/>
    <w:pPr>
      <w:adjustRightInd w:val="0"/>
      <w:spacing w:before="120" w:after="120" w:line="295" w:lineRule="auto"/>
      <w:ind w:left="480" w:hanging="480"/>
      <w:jc w:val="center"/>
      <w:textAlignment w:val="baseline"/>
    </w:pPr>
    <w:rPr>
      <w:rFonts w:ascii="宋体" w:hAnsi="Arial"/>
      <w:kern w:val="0"/>
      <w:sz w:val="24"/>
    </w:rPr>
  </w:style>
  <w:style w:type="paragraph" w:customStyle="1" w:styleId="Web">
    <w:name w:val="普通(Web)"/>
    <w:basedOn w:val="a"/>
    <w:rsid w:val="007C49C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xl38">
    <w:name w:val="xl38"/>
    <w:basedOn w:val="a"/>
    <w:rsid w:val="007C49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Char1CharCharCharChar">
    <w:name w:val="Char Char1 Char Char Char Char"/>
    <w:basedOn w:val="a"/>
    <w:rsid w:val="007C49C0"/>
    <w:rPr>
      <w:rFonts w:ascii="Tahoma" w:hAnsi="Tahoma"/>
      <w:sz w:val="24"/>
      <w:szCs w:val="24"/>
    </w:rPr>
  </w:style>
  <w:style w:type="paragraph" w:customStyle="1" w:styleId="affff1">
    <w:name w:val="四级条标题"/>
    <w:basedOn w:val="afff3"/>
    <w:next w:val="a"/>
    <w:rsid w:val="007C49C0"/>
    <w:pPr>
      <w:numPr>
        <w:ilvl w:val="5"/>
      </w:numPr>
      <w:outlineLvl w:val="5"/>
    </w:pPr>
  </w:style>
  <w:style w:type="paragraph" w:customStyle="1" w:styleId="1c">
    <w:name w:val="日期1"/>
    <w:basedOn w:val="a"/>
    <w:next w:val="a"/>
    <w:rsid w:val="007C49C0"/>
    <w:pPr>
      <w:spacing w:line="360" w:lineRule="auto"/>
      <w:ind w:leftChars="2500" w:left="100" w:firstLine="454"/>
    </w:pPr>
    <w:rPr>
      <w:rFonts w:ascii="宋体"/>
      <w:color w:val="0000FF"/>
      <w:sz w:val="30"/>
    </w:rPr>
  </w:style>
  <w:style w:type="paragraph" w:customStyle="1" w:styleId="Char10">
    <w:name w:val="Char1"/>
    <w:basedOn w:val="a"/>
    <w:rsid w:val="007C49C0"/>
    <w:rPr>
      <w:sz w:val="24"/>
      <w:szCs w:val="24"/>
    </w:rPr>
  </w:style>
  <w:style w:type="paragraph" w:customStyle="1" w:styleId="1110505">
    <w:name w:val="样式 标题 1标题 1 1 + 段前: 0.5 行 段后: 0.5 行"/>
    <w:basedOn w:val="1"/>
    <w:rsid w:val="007C49C0"/>
    <w:pPr>
      <w:pageBreakBefore w:val="0"/>
      <w:spacing w:before="0" w:after="0" w:line="360" w:lineRule="auto"/>
      <w:textAlignment w:val="auto"/>
    </w:pPr>
    <w:rPr>
      <w:bCs/>
      <w:sz w:val="28"/>
    </w:rPr>
  </w:style>
  <w:style w:type="paragraph" w:customStyle="1" w:styleId="CharChar7Char">
    <w:name w:val="Char Char7 Char"/>
    <w:basedOn w:val="a"/>
    <w:rsid w:val="007C49C0"/>
    <w:pPr>
      <w:spacing w:line="360" w:lineRule="auto"/>
    </w:pPr>
    <w:rPr>
      <w:rFonts w:ascii="宋体" w:hAnsi="宋体"/>
      <w:sz w:val="22"/>
      <w:szCs w:val="24"/>
    </w:rPr>
  </w:style>
  <w:style w:type="paragraph" w:customStyle="1" w:styleId="ST202">
    <w:name w:val="ST20_2"/>
    <w:basedOn w:val="a"/>
    <w:rsid w:val="007C49C0"/>
    <w:pPr>
      <w:autoSpaceDE w:val="0"/>
      <w:autoSpaceDN w:val="0"/>
      <w:adjustRightInd w:val="0"/>
      <w:spacing w:line="312" w:lineRule="atLeast"/>
      <w:ind w:firstLine="482"/>
      <w:textAlignment w:val="baseline"/>
    </w:pPr>
    <w:rPr>
      <w:rFonts w:ascii="宋体" w:hAnsi="Tms Rmn"/>
      <w:kern w:val="0"/>
      <w:sz w:val="24"/>
    </w:rPr>
  </w:style>
  <w:style w:type="paragraph" w:customStyle="1" w:styleId="2H211113">
    <w:name w:val="样式 标题 2H2标题 1.1 + 首行缩进:  1.13 厘米"/>
    <w:basedOn w:val="2"/>
    <w:rsid w:val="007C49C0"/>
    <w:pPr>
      <w:tabs>
        <w:tab w:val="left" w:pos="1219"/>
      </w:tabs>
      <w:autoSpaceDE w:val="0"/>
      <w:autoSpaceDN w:val="0"/>
      <w:adjustRightInd w:val="0"/>
      <w:spacing w:before="360" w:line="240" w:lineRule="auto"/>
      <w:ind w:left="1219" w:hanging="1219"/>
      <w:textAlignment w:val="baseline"/>
    </w:pPr>
    <w:rPr>
      <w:rFonts w:ascii="Times New Roman" w:eastAsia="宋体" w:hAnsi="Times New Roman"/>
      <w:bCs/>
      <w:spacing w:val="24"/>
      <w:kern w:val="0"/>
      <w:sz w:val="32"/>
    </w:rPr>
  </w:style>
  <w:style w:type="paragraph" w:customStyle="1" w:styleId="3H333bulletbbulletbullets2ndorderhd2ndorde">
    <w:name w:val="样式 标题 3H3列表编号33 bulletbbulletbullets2nd order hd2nd orde..."/>
    <w:basedOn w:val="3"/>
    <w:rsid w:val="007C49C0"/>
    <w:pPr>
      <w:numPr>
        <w:ilvl w:val="2"/>
      </w:num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affff2">
    <w:name w:val="大圆点标题"/>
    <w:basedOn w:val="afff"/>
    <w:rsid w:val="007C49C0"/>
    <w:pPr>
      <w:widowControl/>
      <w:tabs>
        <w:tab w:val="clear" w:pos="360"/>
        <w:tab w:val="left" w:pos="420"/>
      </w:tabs>
      <w:spacing w:beforeLines="30"/>
      <w:ind w:leftChars="-50" w:left="-120" w:rightChars="100" w:right="240" w:firstLineChars="200" w:firstLine="480"/>
    </w:pPr>
    <w:rPr>
      <w:rFonts w:ascii="Times New Roman"/>
      <w:bCs/>
      <w:kern w:val="0"/>
      <w:szCs w:val="24"/>
    </w:rPr>
  </w:style>
  <w:style w:type="paragraph" w:customStyle="1" w:styleId="affff3">
    <w:name w:val="题目副题"/>
    <w:basedOn w:val="aa"/>
    <w:rsid w:val="007C49C0"/>
    <w:pPr>
      <w:spacing w:before="0" w:after="312"/>
      <w:ind w:left="240" w:firstLine="600"/>
      <w:jc w:val="left"/>
      <w:outlineLvl w:val="9"/>
    </w:pPr>
    <w:rPr>
      <w:rFonts w:ascii="宋体" w:hAnsi="宋体" w:cs="Times New Roman"/>
      <w:bCs w:val="0"/>
      <w:sz w:val="30"/>
      <w:szCs w:val="20"/>
    </w:rPr>
  </w:style>
  <w:style w:type="paragraph" w:customStyle="1" w:styleId="21">
    <w:name w:val="正文 + 首行缩进:  2 字符"/>
    <w:basedOn w:val="a"/>
    <w:link w:val="2Char"/>
    <w:rsid w:val="007C49C0"/>
    <w:pPr>
      <w:spacing w:line="360" w:lineRule="auto"/>
      <w:ind w:right="31" w:firstLineChars="200" w:firstLine="560"/>
    </w:pPr>
    <w:rPr>
      <w:rFonts w:hAnsi="宋体"/>
      <w:kern w:val="0"/>
      <w:sz w:val="28"/>
      <w:szCs w:val="28"/>
    </w:rPr>
  </w:style>
  <w:style w:type="paragraph" w:customStyle="1" w:styleId="1521">
    <w:name w:val="样式 四号 行距: 1.5 倍行距 首行缩进:  2 字符1"/>
    <w:basedOn w:val="a"/>
    <w:link w:val="1521Char"/>
    <w:rsid w:val="007C49C0"/>
    <w:pPr>
      <w:spacing w:line="360" w:lineRule="auto"/>
      <w:ind w:firstLineChars="200" w:firstLine="560"/>
    </w:pPr>
    <w:rPr>
      <w:kern w:val="0"/>
      <w:sz w:val="24"/>
    </w:rPr>
  </w:style>
  <w:style w:type="paragraph" w:customStyle="1" w:styleId="statenumter">
    <w:name w:val="statenumter"/>
    <w:basedOn w:val="a"/>
    <w:rsid w:val="007C49C0"/>
    <w:pPr>
      <w:adjustRightInd w:val="0"/>
      <w:spacing w:line="360" w:lineRule="auto"/>
    </w:pPr>
    <w:rPr>
      <w:rFonts w:ascii="宋体" w:hint="eastAsia"/>
      <w:kern w:val="0"/>
    </w:rPr>
  </w:style>
  <w:style w:type="paragraph" w:customStyle="1" w:styleId="3AltE">
    <w:name w:val="箭头列表3（Alt+E）"/>
    <w:basedOn w:val="2AltW"/>
    <w:rsid w:val="007C49C0"/>
    <w:pPr>
      <w:ind w:left="1446"/>
    </w:pPr>
  </w:style>
  <w:style w:type="paragraph" w:customStyle="1" w:styleId="Verdana074">
    <w:name w:val="样式 Verdana 首行缩进:  0.74 厘米"/>
    <w:basedOn w:val="a"/>
    <w:rsid w:val="007C49C0"/>
    <w:pPr>
      <w:spacing w:before="120" w:after="120" w:line="360" w:lineRule="auto"/>
      <w:ind w:firstLine="420"/>
    </w:pPr>
    <w:rPr>
      <w:rFonts w:ascii="Verdana" w:hAnsi="Verdana" w:cs="宋体"/>
    </w:rPr>
  </w:style>
  <w:style w:type="paragraph" w:customStyle="1" w:styleId="font6">
    <w:name w:val="font6"/>
    <w:basedOn w:val="a"/>
    <w:rsid w:val="007C49C0"/>
    <w:pPr>
      <w:widowControl/>
      <w:spacing w:before="100" w:beforeAutospacing="1" w:after="100" w:afterAutospacing="1"/>
      <w:jc w:val="left"/>
    </w:pPr>
    <w:rPr>
      <w:rFonts w:ascii="宋体" w:hAnsi="宋体" w:hint="eastAsia"/>
      <w:kern w:val="0"/>
      <w:sz w:val="22"/>
      <w:szCs w:val="22"/>
    </w:rPr>
  </w:style>
  <w:style w:type="paragraph" w:customStyle="1" w:styleId="20505">
    <w:name w:val="样式 正文缩进 + 首行缩进:  2 字符 段前: 0.5 行 段后: 0.5 行"/>
    <w:basedOn w:val="a0"/>
    <w:rsid w:val="007C49C0"/>
    <w:pPr>
      <w:spacing w:beforeLines="50" w:afterLines="50" w:line="360" w:lineRule="auto"/>
      <w:ind w:firstLineChars="200" w:firstLine="480"/>
    </w:pPr>
    <w:rPr>
      <w:rFonts w:cs="宋体"/>
      <w:sz w:val="24"/>
    </w:rPr>
  </w:style>
  <w:style w:type="paragraph" w:styleId="affff4">
    <w:name w:val="List Paragraph"/>
    <w:basedOn w:val="a"/>
    <w:uiPriority w:val="34"/>
    <w:qFormat/>
    <w:rsid w:val="007C49C0"/>
    <w:pPr>
      <w:snapToGrid w:val="0"/>
      <w:spacing w:line="360" w:lineRule="auto"/>
      <w:ind w:firstLineChars="200" w:firstLine="420"/>
    </w:pPr>
    <w:rPr>
      <w:sz w:val="24"/>
    </w:rPr>
  </w:style>
  <w:style w:type="paragraph" w:customStyle="1" w:styleId="affff5">
    <w:name w:val="正文标题"/>
    <w:basedOn w:val="a"/>
    <w:rsid w:val="007C49C0"/>
    <w:pPr>
      <w:spacing w:before="120" w:line="360" w:lineRule="auto"/>
      <w:ind w:firstLineChars="200" w:firstLine="482"/>
    </w:pPr>
    <w:rPr>
      <w:rFonts w:cs="宋体"/>
      <w:b/>
      <w:bCs/>
      <w:sz w:val="24"/>
    </w:rPr>
  </w:style>
  <w:style w:type="paragraph" w:customStyle="1" w:styleId="affff6">
    <w:name w:val="列项——"/>
    <w:rsid w:val="007C49C0"/>
    <w:pPr>
      <w:widowControl w:val="0"/>
      <w:tabs>
        <w:tab w:val="left" w:pos="996"/>
      </w:tabs>
      <w:ind w:left="996" w:hanging="420"/>
      <w:jc w:val="both"/>
    </w:pPr>
    <w:rPr>
      <w:rFonts w:ascii="宋体"/>
      <w:sz w:val="21"/>
    </w:rPr>
  </w:style>
  <w:style w:type="paragraph" w:customStyle="1" w:styleId="small">
    <w:name w:val="small"/>
    <w:basedOn w:val="a"/>
    <w:rsid w:val="007C49C0"/>
    <w:pPr>
      <w:widowControl/>
      <w:spacing w:before="100" w:beforeAutospacing="1" w:after="100" w:afterAutospacing="1"/>
      <w:jc w:val="left"/>
    </w:pPr>
    <w:rPr>
      <w:rFonts w:ascii="Arial Unicode MS" w:hAnsi="Arial Unicode MS"/>
      <w:color w:val="000000"/>
      <w:kern w:val="0"/>
      <w:sz w:val="22"/>
      <w:szCs w:val="22"/>
    </w:rPr>
  </w:style>
  <w:style w:type="paragraph" w:customStyle="1" w:styleId="affff7">
    <w:name w:val="表例"/>
    <w:basedOn w:val="4"/>
    <w:rsid w:val="007C49C0"/>
    <w:pPr>
      <w:keepLines/>
      <w:snapToGrid w:val="0"/>
      <w:spacing w:line="360" w:lineRule="auto"/>
      <w:ind w:firstLineChars="200" w:firstLine="480"/>
    </w:pPr>
    <w:rPr>
      <w:rFonts w:hAnsi="Times New Roman"/>
      <w:b/>
      <w:bCs/>
      <w:sz w:val="24"/>
    </w:rPr>
  </w:style>
  <w:style w:type="paragraph" w:customStyle="1" w:styleId="Char11">
    <w:name w:val="Char1"/>
    <w:basedOn w:val="afc"/>
    <w:rsid w:val="007C49C0"/>
    <w:rPr>
      <w:rFonts w:ascii="Tahoma" w:hAnsi="Tahoma"/>
      <w:sz w:val="24"/>
      <w:szCs w:val="24"/>
    </w:rPr>
  </w:style>
  <w:style w:type="paragraph" w:customStyle="1" w:styleId="Style20">
    <w:name w:val="_Style 20"/>
    <w:basedOn w:val="a"/>
    <w:next w:val="aff7"/>
    <w:rsid w:val="007C49C0"/>
    <w:pPr>
      <w:tabs>
        <w:tab w:val="left" w:pos="5250"/>
      </w:tabs>
    </w:pPr>
    <w:rPr>
      <w:sz w:val="28"/>
    </w:rPr>
  </w:style>
  <w:style w:type="paragraph" w:customStyle="1" w:styleId="affff8">
    <w:name w:val="正文小四"/>
    <w:basedOn w:val="a0"/>
    <w:rsid w:val="007C49C0"/>
    <w:pPr>
      <w:spacing w:line="360" w:lineRule="auto"/>
      <w:ind w:firstLineChars="200" w:firstLine="480"/>
    </w:pPr>
    <w:rPr>
      <w:sz w:val="24"/>
      <w:szCs w:val="24"/>
    </w:rPr>
  </w:style>
  <w:style w:type="paragraph" w:customStyle="1" w:styleId="xl31">
    <w:name w:val="xl31"/>
    <w:basedOn w:val="a"/>
    <w:rsid w:val="007C49C0"/>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affff9">
    <w:name w:val="五级条标题"/>
    <w:basedOn w:val="affff1"/>
    <w:next w:val="a"/>
    <w:rsid w:val="007C49C0"/>
    <w:pPr>
      <w:numPr>
        <w:ilvl w:val="6"/>
      </w:numPr>
      <w:outlineLvl w:val="6"/>
    </w:pPr>
  </w:style>
  <w:style w:type="paragraph" w:customStyle="1" w:styleId="af3">
    <w:name w:val="文字"/>
    <w:basedOn w:val="a"/>
    <w:link w:val="Char"/>
    <w:rsid w:val="007C49C0"/>
    <w:pPr>
      <w:adjustRightInd w:val="0"/>
      <w:snapToGrid w:val="0"/>
      <w:spacing w:line="360" w:lineRule="auto"/>
      <w:ind w:firstLineChars="200" w:firstLine="420"/>
      <w:jc w:val="left"/>
    </w:pPr>
    <w:rPr>
      <w:rFonts w:ascii="宋体" w:hAnsi="宋体"/>
      <w:snapToGrid w:val="0"/>
      <w:color w:val="000000"/>
      <w:kern w:val="0"/>
      <w:sz w:val="20"/>
      <w:szCs w:val="21"/>
    </w:rPr>
  </w:style>
  <w:style w:type="paragraph" w:customStyle="1" w:styleId="affffa">
    <w:name w:val="表格"/>
    <w:basedOn w:val="a"/>
    <w:rsid w:val="007C49C0"/>
    <w:pPr>
      <w:adjustRightInd w:val="0"/>
      <w:spacing w:line="360" w:lineRule="auto"/>
      <w:ind w:firstLine="454"/>
      <w:textAlignment w:val="baseline"/>
    </w:pPr>
    <w:rPr>
      <w:rFonts w:ascii="宋体" w:eastAsia="黑体"/>
      <w:kern w:val="0"/>
      <w:sz w:val="24"/>
    </w:rPr>
  </w:style>
  <w:style w:type="paragraph" w:customStyle="1" w:styleId="510">
    <w:name w:val="列表 51"/>
    <w:basedOn w:val="a"/>
    <w:rsid w:val="007C49C0"/>
    <w:pPr>
      <w:widowControl/>
      <w:spacing w:line="360" w:lineRule="auto"/>
      <w:ind w:leftChars="800" w:left="100" w:hangingChars="200" w:hanging="200"/>
      <w:jc w:val="left"/>
    </w:pPr>
    <w:rPr>
      <w:kern w:val="0"/>
      <w:sz w:val="28"/>
    </w:rPr>
  </w:style>
  <w:style w:type="paragraph" w:customStyle="1" w:styleId="1d">
    <w:name w:val="正文1"/>
    <w:rsid w:val="007C49C0"/>
    <w:pPr>
      <w:widowControl w:val="0"/>
      <w:adjustRightInd w:val="0"/>
      <w:spacing w:line="360" w:lineRule="atLeast"/>
      <w:textAlignment w:val="baseline"/>
    </w:pPr>
    <w:rPr>
      <w:rFonts w:ascii="宋体"/>
      <w:sz w:val="24"/>
    </w:rPr>
  </w:style>
  <w:style w:type="paragraph" w:customStyle="1" w:styleId="2d">
    <w:name w:val="列出段落2"/>
    <w:basedOn w:val="a"/>
    <w:rsid w:val="007C49C0"/>
    <w:pPr>
      <w:spacing w:line="360" w:lineRule="auto"/>
      <w:ind w:firstLineChars="200" w:firstLine="420"/>
    </w:pPr>
    <w:rPr>
      <w:rFonts w:ascii="宋体"/>
    </w:rPr>
  </w:style>
  <w:style w:type="paragraph" w:customStyle="1" w:styleId="affffb">
    <w:name w:val="项目编号"/>
    <w:rsid w:val="007C49C0"/>
    <w:pPr>
      <w:tabs>
        <w:tab w:val="left" w:pos="1304"/>
      </w:tabs>
      <w:spacing w:line="360" w:lineRule="auto"/>
      <w:ind w:firstLine="200"/>
    </w:pPr>
    <w:rPr>
      <w:rFonts w:ascii="宋体" w:hAnsi="宋体"/>
      <w:sz w:val="24"/>
    </w:rPr>
  </w:style>
  <w:style w:type="paragraph" w:customStyle="1" w:styleId="2e">
    <w:name w:val="标题 2标题"/>
    <w:basedOn w:val="aff9"/>
    <w:next w:val="aff9"/>
    <w:rsid w:val="007C49C0"/>
    <w:pPr>
      <w:pageBreakBefore w:val="0"/>
      <w:tabs>
        <w:tab w:val="clear" w:pos="600"/>
        <w:tab w:val="clear" w:pos="960"/>
        <w:tab w:val="clear" w:pos="1080"/>
        <w:tab w:val="left" w:pos="1680"/>
      </w:tabs>
      <w:overflowPunct/>
      <w:adjustRightInd w:val="0"/>
      <w:spacing w:line="295" w:lineRule="auto"/>
      <w:ind w:left="1680" w:right="0" w:hanging="840"/>
      <w:jc w:val="left"/>
      <w:textAlignment w:val="baseline"/>
    </w:pPr>
    <w:rPr>
      <w:rFonts w:ascii="黑体" w:eastAsia="黑体" w:hAnsi="宋体" w:cs="黑体"/>
      <w:sz w:val="28"/>
      <w:szCs w:val="28"/>
    </w:rPr>
  </w:style>
  <w:style w:type="paragraph" w:customStyle="1" w:styleId="xl35">
    <w:name w:val="xl35"/>
    <w:basedOn w:val="a"/>
    <w:rsid w:val="007C49C0"/>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font8">
    <w:name w:val="font8"/>
    <w:basedOn w:val="a"/>
    <w:rsid w:val="007C49C0"/>
    <w:pPr>
      <w:widowControl/>
      <w:spacing w:before="100" w:beforeAutospacing="1" w:after="100" w:afterAutospacing="1"/>
      <w:jc w:val="left"/>
    </w:pPr>
    <w:rPr>
      <w:rFonts w:ascii="宋体" w:hAnsi="宋体" w:hint="eastAsia"/>
      <w:kern w:val="0"/>
      <w:sz w:val="24"/>
      <w:szCs w:val="24"/>
    </w:rPr>
  </w:style>
  <w:style w:type="paragraph" w:customStyle="1" w:styleId="affffc">
    <w:name w:val="*正文"/>
    <w:basedOn w:val="a"/>
    <w:rsid w:val="007C49C0"/>
    <w:pPr>
      <w:widowControl/>
      <w:ind w:firstLineChars="200" w:firstLine="200"/>
    </w:pPr>
    <w:rPr>
      <w:rFonts w:ascii="仿宋_GB2312" w:eastAsia="仿宋_GB2312"/>
      <w:sz w:val="24"/>
      <w:szCs w:val="28"/>
    </w:rPr>
  </w:style>
  <w:style w:type="paragraph" w:customStyle="1" w:styleId="pic-info">
    <w:name w:val="pic-info"/>
    <w:basedOn w:val="a"/>
    <w:rsid w:val="007C49C0"/>
    <w:pPr>
      <w:widowControl/>
      <w:spacing w:before="100" w:beforeAutospacing="1" w:after="100" w:afterAutospacing="1"/>
      <w:jc w:val="left"/>
    </w:pPr>
    <w:rPr>
      <w:rFonts w:ascii="宋体" w:hAnsi="宋体" w:cs="宋体"/>
      <w:kern w:val="0"/>
      <w:sz w:val="24"/>
      <w:szCs w:val="24"/>
    </w:rPr>
  </w:style>
  <w:style w:type="paragraph" w:customStyle="1" w:styleId="aff6">
    <w:name w:val="标准正文"/>
    <w:basedOn w:val="16"/>
    <w:link w:val="Char2"/>
    <w:rsid w:val="007C49C0"/>
    <w:pPr>
      <w:spacing w:before="60" w:after="60"/>
      <w:ind w:firstLine="482"/>
      <w:jc w:val="both"/>
    </w:pPr>
    <w:rPr>
      <w:kern w:val="0"/>
      <w:sz w:val="20"/>
    </w:rPr>
  </w:style>
  <w:style w:type="paragraph" w:customStyle="1" w:styleId="CM5">
    <w:name w:val="CM5"/>
    <w:basedOn w:val="a"/>
    <w:next w:val="a"/>
    <w:rsid w:val="007C49C0"/>
    <w:pPr>
      <w:autoSpaceDE w:val="0"/>
      <w:autoSpaceDN w:val="0"/>
      <w:adjustRightInd w:val="0"/>
      <w:spacing w:line="340" w:lineRule="atLeast"/>
      <w:jc w:val="left"/>
    </w:pPr>
    <w:rPr>
      <w:rFonts w:ascii="宋体"/>
      <w:kern w:val="0"/>
      <w:sz w:val="24"/>
      <w:szCs w:val="24"/>
    </w:rPr>
  </w:style>
  <w:style w:type="paragraph" w:customStyle="1" w:styleId="DefaultText">
    <w:name w:val="Default Text"/>
    <w:basedOn w:val="a"/>
    <w:rsid w:val="007C49C0"/>
    <w:pPr>
      <w:autoSpaceDE w:val="0"/>
      <w:autoSpaceDN w:val="0"/>
      <w:adjustRightInd w:val="0"/>
      <w:spacing w:line="360" w:lineRule="auto"/>
      <w:ind w:firstLine="454"/>
      <w:jc w:val="left"/>
    </w:pPr>
    <w:rPr>
      <w:rFonts w:ascii="宋体"/>
      <w:kern w:val="0"/>
      <w:sz w:val="24"/>
    </w:rPr>
  </w:style>
  <w:style w:type="paragraph" w:customStyle="1" w:styleId="xl33">
    <w:name w:val="xl33"/>
    <w:basedOn w:val="a"/>
    <w:rsid w:val="007C49C0"/>
    <w:pPr>
      <w:widowControl/>
      <w:spacing w:before="100" w:beforeAutospacing="1" w:after="100" w:afterAutospacing="1"/>
      <w:jc w:val="left"/>
      <w:textAlignment w:val="center"/>
    </w:pPr>
    <w:rPr>
      <w:rFonts w:ascii="宋体" w:hAnsi="宋体"/>
      <w:b/>
      <w:bCs/>
      <w:kern w:val="0"/>
      <w:sz w:val="28"/>
      <w:szCs w:val="28"/>
    </w:rPr>
  </w:style>
  <w:style w:type="paragraph" w:customStyle="1" w:styleId="xl27">
    <w:name w:val="xl27"/>
    <w:basedOn w:val="a"/>
    <w:rsid w:val="007C49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211">
    <w:name w:val="正文文本缩进 21"/>
    <w:basedOn w:val="a"/>
    <w:rsid w:val="007C49C0"/>
    <w:pPr>
      <w:spacing w:after="120" w:line="480" w:lineRule="auto"/>
      <w:ind w:leftChars="200" w:left="420" w:firstLine="454"/>
    </w:pPr>
    <w:rPr>
      <w:rFonts w:ascii="宋体"/>
    </w:rPr>
  </w:style>
  <w:style w:type="paragraph" w:customStyle="1" w:styleId="CharCharCharChar">
    <w:name w:val="Char Char Char Char"/>
    <w:basedOn w:val="a"/>
    <w:rsid w:val="007C49C0"/>
    <w:rPr>
      <w:szCs w:val="24"/>
    </w:rPr>
  </w:style>
  <w:style w:type="paragraph" w:customStyle="1" w:styleId="Table">
    <w:name w:val="Table"/>
    <w:rsid w:val="007C49C0"/>
    <w:rPr>
      <w:sz w:val="21"/>
      <w:lang w:eastAsia="en-US"/>
    </w:rPr>
  </w:style>
  <w:style w:type="paragraph" w:customStyle="1" w:styleId="qptext">
    <w:name w:val="qptext"/>
    <w:basedOn w:val="a"/>
    <w:rsid w:val="007C49C0"/>
    <w:pPr>
      <w:adjustRightInd w:val="0"/>
      <w:snapToGrid w:val="0"/>
      <w:spacing w:before="60" w:after="60" w:line="360" w:lineRule="auto"/>
      <w:jc w:val="left"/>
    </w:pPr>
    <w:rPr>
      <w:rFonts w:ascii="宋体"/>
      <w:sz w:val="24"/>
    </w:rPr>
  </w:style>
  <w:style w:type="paragraph" w:customStyle="1" w:styleId="1111CharCharCharChar">
    <w:name w:val="1111 Char Char Char Char"/>
    <w:basedOn w:val="a"/>
    <w:rsid w:val="007C49C0"/>
    <w:pPr>
      <w:spacing w:line="360" w:lineRule="auto"/>
      <w:ind w:firstLineChars="200" w:firstLine="560"/>
    </w:pPr>
    <w:rPr>
      <w:rFonts w:ascii="宋体"/>
      <w:sz w:val="28"/>
      <w:szCs w:val="28"/>
    </w:rPr>
  </w:style>
  <w:style w:type="paragraph" w:customStyle="1" w:styleId="PTSSNormalCharChar1CharChar">
    <w:name w:val="PTSS Normal Char Char1 Char Char"/>
    <w:basedOn w:val="a"/>
    <w:rsid w:val="007C49C0"/>
    <w:pPr>
      <w:widowControl/>
      <w:spacing w:before="240" w:after="120" w:line="288" w:lineRule="auto"/>
      <w:ind w:firstLine="420"/>
      <w:jc w:val="left"/>
    </w:pPr>
    <w:rPr>
      <w:szCs w:val="24"/>
    </w:rPr>
  </w:style>
  <w:style w:type="paragraph" w:customStyle="1" w:styleId="xl47">
    <w:name w:val="xl47"/>
    <w:basedOn w:val="a"/>
    <w:rsid w:val="007C49C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d">
    <w:name w:val="正文首行缩进两字"/>
    <w:rsid w:val="007C49C0"/>
    <w:pPr>
      <w:spacing w:afterLines="50" w:line="300" w:lineRule="auto"/>
      <w:ind w:right="240"/>
    </w:pPr>
    <w:rPr>
      <w:rFonts w:ascii="Calibri" w:hAnsi="Calibri"/>
      <w:kern w:val="2"/>
      <w:sz w:val="24"/>
      <w:szCs w:val="24"/>
    </w:rPr>
  </w:style>
  <w:style w:type="paragraph" w:customStyle="1" w:styleId="AltT">
    <w:name w:val="表格，Alt+T"/>
    <w:basedOn w:val="a"/>
    <w:rsid w:val="007C49C0"/>
    <w:pPr>
      <w:overflowPunct w:val="0"/>
      <w:autoSpaceDE w:val="0"/>
      <w:autoSpaceDN w:val="0"/>
      <w:adjustRightInd w:val="0"/>
      <w:spacing w:line="0" w:lineRule="atLeast"/>
      <w:jc w:val="left"/>
      <w:textAlignment w:val="baseline"/>
    </w:pPr>
    <w:rPr>
      <w:rFonts w:ascii="宋体"/>
      <w:kern w:val="0"/>
    </w:rPr>
  </w:style>
  <w:style w:type="paragraph" w:customStyle="1" w:styleId="affffe">
    <w:name w:val="表格栏头"/>
    <w:basedOn w:val="afff7"/>
    <w:next w:val="afff7"/>
    <w:rsid w:val="007C49C0"/>
    <w:rPr>
      <w:b/>
    </w:rPr>
  </w:style>
  <w:style w:type="paragraph" w:customStyle="1" w:styleId="xl49">
    <w:name w:val="xl49"/>
    <w:basedOn w:val="a"/>
    <w:rsid w:val="007C49C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
    <w:name w:val="正文首行缩进2字"/>
    <w:basedOn w:val="a"/>
    <w:next w:val="a"/>
    <w:rsid w:val="007C49C0"/>
    <w:pPr>
      <w:spacing w:line="360" w:lineRule="auto"/>
      <w:ind w:firstLineChars="200" w:firstLine="600"/>
    </w:pPr>
    <w:rPr>
      <w:rFonts w:cs="Arial"/>
      <w:szCs w:val="30"/>
    </w:rPr>
  </w:style>
  <w:style w:type="paragraph" w:customStyle="1" w:styleId="xl25">
    <w:name w:val="xl25"/>
    <w:basedOn w:val="a"/>
    <w:rsid w:val="007C49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11">
    <w:name w:val="正文文本 31"/>
    <w:basedOn w:val="a"/>
    <w:rsid w:val="007C49C0"/>
    <w:pPr>
      <w:spacing w:line="360" w:lineRule="auto"/>
      <w:jc w:val="center"/>
    </w:pPr>
    <w:rPr>
      <w:rFonts w:ascii="黑体" w:eastAsia="黑体"/>
      <w:color w:val="FF0000"/>
    </w:rPr>
  </w:style>
  <w:style w:type="paragraph" w:customStyle="1" w:styleId="CharCharCharChar1CharCharCharCharCharChar">
    <w:name w:val="自定义文本 Char Char Char Char1 Char Char Char Char Char Char"/>
    <w:basedOn w:val="a"/>
    <w:next w:val="a"/>
    <w:rsid w:val="007C49C0"/>
    <w:pPr>
      <w:spacing w:line="360" w:lineRule="auto"/>
      <w:ind w:firstLineChars="200" w:firstLine="200"/>
    </w:pPr>
    <w:rPr>
      <w:rFonts w:hAnsi="Tahoma"/>
      <w:sz w:val="24"/>
      <w:szCs w:val="21"/>
    </w:rPr>
  </w:style>
  <w:style w:type="paragraph" w:customStyle="1" w:styleId="afffff">
    <w:name w:val="图名"/>
    <w:basedOn w:val="a"/>
    <w:next w:val="a"/>
    <w:rsid w:val="007C49C0"/>
    <w:pPr>
      <w:spacing w:line="360" w:lineRule="auto"/>
      <w:jc w:val="center"/>
    </w:pPr>
    <w:rPr>
      <w:rFonts w:ascii="宋体"/>
      <w:b/>
      <w:sz w:val="28"/>
    </w:rPr>
  </w:style>
  <w:style w:type="paragraph" w:customStyle="1" w:styleId="TT1">
    <w:name w:val="TT1"/>
    <w:basedOn w:val="a"/>
    <w:rsid w:val="007C49C0"/>
    <w:rPr>
      <w:rFonts w:ascii="宋体"/>
      <w:b/>
      <w:sz w:val="28"/>
    </w:rPr>
  </w:style>
  <w:style w:type="paragraph" w:customStyle="1" w:styleId="xl26">
    <w:name w:val="xl26"/>
    <w:basedOn w:val="a"/>
    <w:rsid w:val="007C49C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0">
    <w:name w:val="正文缩进2"/>
    <w:basedOn w:val="a"/>
    <w:rsid w:val="007C49C0"/>
    <w:pPr>
      <w:spacing w:line="360" w:lineRule="auto"/>
      <w:ind w:left="510" w:firstLine="454"/>
    </w:pPr>
    <w:rPr>
      <w:rFonts w:ascii="宋体"/>
    </w:rPr>
  </w:style>
  <w:style w:type="paragraph" w:customStyle="1" w:styleId="CCCharCharCharCharCharChar">
    <w:name w:val="CC Char Char Char Char Char Char"/>
    <w:basedOn w:val="23"/>
    <w:next w:val="23"/>
    <w:rsid w:val="007C49C0"/>
    <w:pPr>
      <w:spacing w:after="120" w:line="480" w:lineRule="auto"/>
      <w:ind w:leftChars="100" w:left="630" w:rightChars="100" w:right="100"/>
    </w:pPr>
    <w:rPr>
      <w:sz w:val="28"/>
      <w:szCs w:val="28"/>
    </w:rPr>
  </w:style>
  <w:style w:type="paragraph" w:customStyle="1" w:styleId="xl45">
    <w:name w:val="xl45"/>
    <w:basedOn w:val="a"/>
    <w:rsid w:val="007C49C0"/>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61">
    <w:name w:val="样式6"/>
    <w:basedOn w:val="a"/>
    <w:link w:val="6Char"/>
    <w:rsid w:val="007C49C0"/>
    <w:pPr>
      <w:tabs>
        <w:tab w:val="left" w:pos="425"/>
      </w:tabs>
      <w:spacing w:line="360" w:lineRule="auto"/>
      <w:ind w:left="425" w:hanging="425"/>
    </w:pPr>
    <w:rPr>
      <w:rFonts w:ascii="宋体" w:eastAsia="楷体_GB2312" w:hAnsi="Courier New"/>
      <w:kern w:val="0"/>
      <w:sz w:val="24"/>
    </w:rPr>
  </w:style>
  <w:style w:type="paragraph" w:customStyle="1" w:styleId="Char2CharCharChar">
    <w:name w:val="Char2 Char Char Char"/>
    <w:next w:val="a"/>
    <w:rsid w:val="007C49C0"/>
    <w:pPr>
      <w:keepNext/>
      <w:keepLines/>
      <w:tabs>
        <w:tab w:val="left" w:pos="3960"/>
      </w:tabs>
      <w:spacing w:before="240" w:after="240"/>
      <w:ind w:left="3960" w:hanging="420"/>
      <w:outlineLvl w:val="7"/>
    </w:pPr>
    <w:rPr>
      <w:rFonts w:ascii="Arial" w:eastAsia="黑体" w:hAnsi="Arial" w:cs="Arial"/>
      <w:snapToGrid w:val="0"/>
      <w:sz w:val="21"/>
      <w:szCs w:val="21"/>
    </w:rPr>
  </w:style>
  <w:style w:type="paragraph" w:customStyle="1" w:styleId="2f1">
    <w:name w:val="样式 标题 2 + 宋体"/>
    <w:basedOn w:val="2"/>
    <w:next w:val="a"/>
    <w:rsid w:val="007C49C0"/>
    <w:pPr>
      <w:tabs>
        <w:tab w:val="left" w:pos="456"/>
      </w:tabs>
      <w:spacing w:before="0" w:after="0" w:line="413" w:lineRule="auto"/>
      <w:ind w:left="0" w:firstLine="0"/>
    </w:pPr>
    <w:rPr>
      <w:rFonts w:ascii="宋体" w:eastAsia="宋体" w:hAnsi="宋体"/>
      <w:bCs/>
      <w:sz w:val="32"/>
      <w:szCs w:val="32"/>
    </w:rPr>
  </w:style>
  <w:style w:type="paragraph" w:customStyle="1" w:styleId="p0">
    <w:name w:val="p0"/>
    <w:basedOn w:val="a"/>
    <w:rsid w:val="007C49C0"/>
    <w:pPr>
      <w:widowControl/>
    </w:pPr>
    <w:rPr>
      <w:kern w:val="0"/>
      <w:szCs w:val="21"/>
    </w:rPr>
  </w:style>
  <w:style w:type="paragraph" w:customStyle="1" w:styleId="1e">
    <w:name w:val="文档结构图1"/>
    <w:basedOn w:val="a"/>
    <w:rsid w:val="007C49C0"/>
    <w:pPr>
      <w:shd w:val="clear" w:color="auto" w:fill="000080"/>
      <w:spacing w:line="360" w:lineRule="auto"/>
      <w:ind w:firstLine="454"/>
    </w:pPr>
    <w:rPr>
      <w:rFonts w:ascii="宋体"/>
    </w:rPr>
  </w:style>
  <w:style w:type="paragraph" w:customStyle="1" w:styleId="-">
    <w:name w:val="签名 - 公司"/>
    <w:basedOn w:val="afff1"/>
    <w:next w:val="afffa"/>
    <w:rsid w:val="007C49C0"/>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Char4">
    <w:name w:val="Char"/>
    <w:basedOn w:val="a"/>
    <w:rsid w:val="007C49C0"/>
    <w:pPr>
      <w:widowControl/>
      <w:spacing w:after="160" w:line="240" w:lineRule="exact"/>
      <w:jc w:val="left"/>
    </w:pPr>
    <w:rPr>
      <w:rFonts w:ascii="Verdana" w:eastAsia="仿宋_GB2312" w:hAnsi="Verdana" w:cs="Verdana"/>
      <w:kern w:val="0"/>
      <w:sz w:val="24"/>
      <w:szCs w:val="24"/>
      <w:lang w:eastAsia="en-US"/>
    </w:rPr>
  </w:style>
  <w:style w:type="paragraph" w:customStyle="1" w:styleId="afffff0">
    <w:name w:val="段"/>
    <w:rsid w:val="007C49C0"/>
    <w:pPr>
      <w:autoSpaceDE w:val="0"/>
      <w:autoSpaceDN w:val="0"/>
      <w:ind w:firstLineChars="200" w:firstLine="200"/>
      <w:jc w:val="both"/>
    </w:pPr>
    <w:rPr>
      <w:rFonts w:ascii="宋体"/>
      <w:sz w:val="21"/>
    </w:rPr>
  </w:style>
  <w:style w:type="paragraph" w:customStyle="1" w:styleId="212">
    <w:name w:val="正文文本 21"/>
    <w:basedOn w:val="a"/>
    <w:rsid w:val="007C49C0"/>
    <w:pPr>
      <w:spacing w:line="360" w:lineRule="auto"/>
    </w:pPr>
    <w:rPr>
      <w:rFonts w:ascii="宋体"/>
      <w:color w:val="333399"/>
    </w:rPr>
  </w:style>
  <w:style w:type="paragraph" w:customStyle="1" w:styleId="afffff1">
    <w:name w:val="表格标题(居中)"/>
    <w:basedOn w:val="a"/>
    <w:rsid w:val="007C49C0"/>
    <w:pPr>
      <w:snapToGrid w:val="0"/>
      <w:spacing w:line="300" w:lineRule="auto"/>
      <w:ind w:firstLine="454"/>
      <w:jc w:val="center"/>
    </w:pPr>
    <w:rPr>
      <w:rFonts w:ascii="宋体" w:eastAsia="黑体"/>
      <w:sz w:val="24"/>
    </w:rPr>
  </w:style>
  <w:style w:type="paragraph" w:customStyle="1" w:styleId="xl43">
    <w:name w:val="xl43"/>
    <w:basedOn w:val="a"/>
    <w:rsid w:val="007C49C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1Char">
    <w:name w:val="Char Char1 Char"/>
    <w:basedOn w:val="1e"/>
    <w:rsid w:val="007C49C0"/>
    <w:pPr>
      <w:spacing w:line="240" w:lineRule="auto"/>
      <w:ind w:firstLine="0"/>
    </w:pPr>
  </w:style>
  <w:style w:type="paragraph" w:customStyle="1" w:styleId="afffff2">
    <w:name w:val="表格(五号)"/>
    <w:basedOn w:val="a"/>
    <w:rsid w:val="007C49C0"/>
    <w:pPr>
      <w:adjustRightInd w:val="0"/>
      <w:snapToGrid w:val="0"/>
      <w:spacing w:before="60" w:after="60" w:line="360" w:lineRule="auto"/>
      <w:ind w:left="11" w:firstLine="454"/>
      <w:jc w:val="center"/>
    </w:pPr>
    <w:rPr>
      <w:rFonts w:ascii="宋体"/>
      <w:kern w:val="0"/>
    </w:rPr>
  </w:style>
  <w:style w:type="paragraph" w:customStyle="1" w:styleId="2f2">
    <w:name w:val="2节"/>
    <w:basedOn w:val="a"/>
    <w:rsid w:val="007C49C0"/>
    <w:pPr>
      <w:adjustRightInd w:val="0"/>
      <w:spacing w:line="360" w:lineRule="auto"/>
      <w:jc w:val="left"/>
      <w:textAlignment w:val="baseline"/>
      <w:outlineLvl w:val="1"/>
    </w:pPr>
    <w:rPr>
      <w:b/>
      <w:kern w:val="0"/>
      <w:sz w:val="28"/>
      <w:szCs w:val="28"/>
    </w:rPr>
  </w:style>
  <w:style w:type="paragraph" w:customStyle="1" w:styleId="215">
    <w:name w:val="样式 段 + 四号 首行缩进:  2 字符 行距: 1.5 倍行距"/>
    <w:basedOn w:val="a"/>
    <w:rsid w:val="007C49C0"/>
    <w:pPr>
      <w:widowControl/>
      <w:autoSpaceDE w:val="0"/>
      <w:autoSpaceDN w:val="0"/>
      <w:spacing w:line="360" w:lineRule="auto"/>
      <w:ind w:firstLineChars="200" w:firstLine="560"/>
    </w:pPr>
    <w:rPr>
      <w:rFonts w:ascii="宋体" w:cs="宋体"/>
      <w:kern w:val="0"/>
    </w:rPr>
  </w:style>
  <w:style w:type="paragraph" w:customStyle="1" w:styleId="xl32">
    <w:name w:val="xl32"/>
    <w:basedOn w:val="a"/>
    <w:rsid w:val="007C49C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4">
    <w:name w:val="xl24"/>
    <w:basedOn w:val="a"/>
    <w:rsid w:val="007C49C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AltD">
    <w:name w:val="圆点列表3（Alt+D）"/>
    <w:basedOn w:val="2b"/>
    <w:rsid w:val="007C49C0"/>
    <w:pPr>
      <w:tabs>
        <w:tab w:val="clear" w:pos="360"/>
      </w:tabs>
      <w:ind w:left="1378"/>
    </w:pPr>
  </w:style>
  <w:style w:type="paragraph" w:customStyle="1" w:styleId="1f">
    <w:name w:val="普通(网站)1"/>
    <w:basedOn w:val="a"/>
    <w:rsid w:val="007C49C0"/>
    <w:pPr>
      <w:widowControl/>
      <w:spacing w:before="100" w:beforeAutospacing="1" w:after="100" w:afterAutospacing="1"/>
      <w:jc w:val="left"/>
    </w:pPr>
    <w:rPr>
      <w:rFonts w:ascii="Arial Unicode MS" w:eastAsia="Arial Unicode MS" w:hAnsi="Arial Unicode MS" w:cs="楷体_GB2312"/>
      <w:color w:val="000000"/>
      <w:kern w:val="0"/>
      <w:szCs w:val="24"/>
    </w:rPr>
  </w:style>
  <w:style w:type="paragraph" w:customStyle="1" w:styleId="1f0">
    <w:name w:val="图名1"/>
    <w:basedOn w:val="a"/>
    <w:rsid w:val="007C49C0"/>
    <w:pPr>
      <w:tabs>
        <w:tab w:val="left" w:leader="dot" w:pos="1701"/>
        <w:tab w:val="left" w:pos="9072"/>
      </w:tabs>
      <w:snapToGrid w:val="0"/>
      <w:spacing w:before="120" w:after="360" w:line="360" w:lineRule="atLeast"/>
      <w:ind w:left="1701"/>
      <w:jc w:val="center"/>
    </w:pPr>
    <w:rPr>
      <w:kern w:val="21"/>
      <w:sz w:val="18"/>
    </w:rPr>
  </w:style>
  <w:style w:type="paragraph" w:customStyle="1" w:styleId="074">
    <w:name w:val="样式 首行缩进:  0.74 厘米"/>
    <w:basedOn w:val="a"/>
    <w:rsid w:val="007C49C0"/>
    <w:pPr>
      <w:widowControl/>
      <w:spacing w:line="360" w:lineRule="auto"/>
      <w:ind w:firstLineChars="200" w:firstLine="200"/>
      <w:jc w:val="left"/>
    </w:pPr>
    <w:rPr>
      <w:rFonts w:ascii="宋体" w:hAnsi="宋体"/>
      <w:kern w:val="0"/>
      <w:sz w:val="24"/>
    </w:rPr>
  </w:style>
  <w:style w:type="paragraph" w:customStyle="1" w:styleId="78251">
    <w:name w:val="样式 宋体 小四 段后: 7.8 磅 行距: 固定值 25 磅1"/>
    <w:basedOn w:val="2"/>
    <w:next w:val="2"/>
    <w:rsid w:val="007C49C0"/>
    <w:pPr>
      <w:keepNext w:val="0"/>
      <w:keepLines w:val="0"/>
      <w:tabs>
        <w:tab w:val="left" w:pos="851"/>
      </w:tabs>
      <w:adjustRightInd w:val="0"/>
      <w:snapToGrid w:val="0"/>
      <w:spacing w:before="0" w:after="0" w:line="500" w:lineRule="exact"/>
      <w:ind w:left="851" w:hanging="851"/>
      <w:jc w:val="left"/>
    </w:pPr>
    <w:rPr>
      <w:rFonts w:ascii="宋体" w:eastAsia="宋体" w:hAnsi="宋体"/>
      <w:spacing w:val="20"/>
      <w:kern w:val="0"/>
    </w:rPr>
  </w:style>
  <w:style w:type="paragraph" w:customStyle="1" w:styleId="xl28">
    <w:name w:val="xl28"/>
    <w:basedOn w:val="a"/>
    <w:rsid w:val="007C49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ff3">
    <w:name w:val="正文列表"/>
    <w:basedOn w:val="a"/>
    <w:rsid w:val="007C49C0"/>
    <w:pPr>
      <w:autoSpaceDE w:val="0"/>
      <w:autoSpaceDN w:val="0"/>
      <w:adjustRightInd w:val="0"/>
      <w:jc w:val="center"/>
      <w:textAlignment w:val="baseline"/>
    </w:pPr>
    <w:rPr>
      <w:rFonts w:ascii="宋体" w:hAnsi="宋体"/>
      <w:kern w:val="0"/>
      <w:sz w:val="24"/>
    </w:rPr>
  </w:style>
  <w:style w:type="paragraph" w:customStyle="1" w:styleId="afffff4">
    <w:name w:val="汇总"/>
    <w:basedOn w:val="a"/>
    <w:next w:val="1"/>
    <w:rsid w:val="007C49C0"/>
    <w:pPr>
      <w:adjustRightInd w:val="0"/>
      <w:spacing w:line="360" w:lineRule="atLeast"/>
      <w:jc w:val="left"/>
      <w:textAlignment w:val="baseline"/>
    </w:pPr>
    <w:rPr>
      <w:kern w:val="0"/>
      <w:sz w:val="24"/>
    </w:rPr>
  </w:style>
  <w:style w:type="paragraph" w:customStyle="1" w:styleId="--">
    <w:name w:val="--规划正文"/>
    <w:basedOn w:val="a"/>
    <w:rsid w:val="007C49C0"/>
    <w:pPr>
      <w:spacing w:line="360" w:lineRule="auto"/>
      <w:ind w:firstLineChars="200" w:firstLine="200"/>
    </w:pPr>
  </w:style>
  <w:style w:type="paragraph" w:customStyle="1" w:styleId="CharCharChar1Char">
    <w:name w:val="Char Char Char1 Char"/>
    <w:basedOn w:val="a"/>
    <w:rsid w:val="007C49C0"/>
    <w:rPr>
      <w:rFonts w:ascii="Tahoma" w:hAnsi="Tahoma" w:cs="仿宋_GB2312"/>
      <w:sz w:val="24"/>
    </w:rPr>
  </w:style>
  <w:style w:type="paragraph" w:customStyle="1" w:styleId="xl42">
    <w:name w:val="xl42"/>
    <w:basedOn w:val="a"/>
    <w:rsid w:val="007C49C0"/>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7">
    <w:name w:val="xl37"/>
    <w:basedOn w:val="a"/>
    <w:rsid w:val="007C49C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afffff5">
    <w:name w:val="Õý"/>
    <w:rsid w:val="007C49C0"/>
    <w:pPr>
      <w:widowControl w:val="0"/>
      <w:jc w:val="both"/>
    </w:pPr>
    <w:rPr>
      <w:kern w:val="2"/>
      <w:sz w:val="21"/>
    </w:rPr>
  </w:style>
  <w:style w:type="paragraph" w:customStyle="1" w:styleId="afffff6">
    <w:name w:val="版权"/>
    <w:basedOn w:val="a"/>
    <w:rsid w:val="007C49C0"/>
    <w:pPr>
      <w:spacing w:before="312" w:after="312"/>
      <w:ind w:firstLine="480"/>
      <w:jc w:val="center"/>
      <w:outlineLvl w:val="0"/>
    </w:pPr>
    <w:rPr>
      <w:rFonts w:ascii="华文中宋" w:hAnsi="华文中宋"/>
      <w:b/>
      <w:sz w:val="24"/>
    </w:rPr>
  </w:style>
  <w:style w:type="paragraph" w:customStyle="1" w:styleId="afffff7">
    <w:name w:val="前言、引言标题"/>
    <w:next w:val="a"/>
    <w:rsid w:val="007C49C0"/>
    <w:pPr>
      <w:shd w:val="clear" w:color="FFFFFF" w:fill="FFFFFF"/>
      <w:spacing w:before="640" w:after="560"/>
      <w:jc w:val="center"/>
      <w:outlineLvl w:val="0"/>
    </w:pPr>
    <w:rPr>
      <w:rFonts w:ascii="黑体" w:eastAsia="黑体"/>
      <w:sz w:val="32"/>
    </w:rPr>
  </w:style>
  <w:style w:type="paragraph" w:customStyle="1" w:styleId="511">
    <w:name w:val="列表接续 51"/>
    <w:basedOn w:val="a"/>
    <w:rsid w:val="007C49C0"/>
    <w:pPr>
      <w:widowControl/>
      <w:spacing w:after="120" w:line="360" w:lineRule="auto"/>
      <w:ind w:leftChars="1000" w:left="2100"/>
      <w:jc w:val="left"/>
    </w:pPr>
    <w:rPr>
      <w:kern w:val="0"/>
      <w:sz w:val="28"/>
    </w:rPr>
  </w:style>
  <w:style w:type="paragraph" w:customStyle="1" w:styleId="11CharCharH1PIM1h11stlevelSectionHeadl1Hea1">
    <w:name w:val="样式 标题 1标题 1 Char CharH1PIM 1h11st levelSection Headl1Hea...1"/>
    <w:basedOn w:val="1"/>
    <w:next w:val="1"/>
    <w:rsid w:val="007C49C0"/>
    <w:pPr>
      <w:pageBreakBefore w:val="0"/>
      <w:tabs>
        <w:tab w:val="left" w:pos="425"/>
      </w:tabs>
      <w:spacing w:before="0" w:after="0" w:line="360" w:lineRule="auto"/>
      <w:ind w:left="425" w:hanging="425"/>
      <w:textAlignment w:val="auto"/>
    </w:pPr>
    <w:rPr>
      <w:rFonts w:eastAsia="黑体" w:cs="宋体"/>
      <w:bCs/>
      <w:sz w:val="24"/>
    </w:rPr>
  </w:style>
  <w:style w:type="paragraph" w:customStyle="1" w:styleId="1f1">
    <w:name w:val="批注主题1"/>
    <w:basedOn w:val="afe"/>
    <w:next w:val="afe"/>
    <w:rsid w:val="007C49C0"/>
    <w:pPr>
      <w:spacing w:line="360" w:lineRule="auto"/>
      <w:ind w:firstLine="454"/>
    </w:pPr>
    <w:rPr>
      <w:rFonts w:ascii="宋体"/>
      <w:b/>
      <w:bCs/>
      <w:sz w:val="24"/>
    </w:rPr>
  </w:style>
  <w:style w:type="paragraph" w:customStyle="1" w:styleId="1f2">
    <w:name w:val="正文首行缩进1"/>
    <w:basedOn w:val="aff7"/>
    <w:rsid w:val="007C49C0"/>
    <w:pPr>
      <w:spacing w:after="120"/>
      <w:ind w:firstLineChars="100" w:firstLine="420"/>
    </w:pPr>
    <w:rPr>
      <w:rFonts w:ascii="Times New Roman" w:hAnsi="Times New Roman"/>
      <w:color w:val="auto"/>
      <w:szCs w:val="20"/>
    </w:rPr>
  </w:style>
  <w:style w:type="paragraph" w:customStyle="1" w:styleId="150">
    <w:name w:val="宋体小四1.5行距"/>
    <w:basedOn w:val="a"/>
    <w:rsid w:val="007C49C0"/>
    <w:pPr>
      <w:widowControl/>
      <w:autoSpaceDE w:val="0"/>
      <w:autoSpaceDN w:val="0"/>
      <w:adjustRightInd w:val="0"/>
      <w:snapToGrid w:val="0"/>
      <w:spacing w:line="360" w:lineRule="auto"/>
      <w:ind w:firstLineChars="200" w:firstLine="200"/>
      <w:jc w:val="left"/>
    </w:pPr>
    <w:rPr>
      <w:rFonts w:ascii="宋体"/>
      <w:kern w:val="0"/>
      <w:sz w:val="24"/>
      <w:szCs w:val="24"/>
    </w:rPr>
  </w:style>
  <w:style w:type="paragraph" w:customStyle="1" w:styleId="CharCharCharCharCharCharChar">
    <w:name w:val="Char Char Char Char Char Char Char"/>
    <w:basedOn w:val="1e"/>
    <w:rsid w:val="007C49C0"/>
    <w:pPr>
      <w:spacing w:line="240" w:lineRule="auto"/>
      <w:ind w:firstLine="0"/>
    </w:pPr>
    <w:rPr>
      <w:rFonts w:ascii="Tahoma" w:hAnsi="Tahoma"/>
      <w:sz w:val="24"/>
      <w:szCs w:val="24"/>
    </w:rPr>
  </w:style>
  <w:style w:type="paragraph" w:customStyle="1" w:styleId="afffff8">
    <w:name w:val="表正文"/>
    <w:basedOn w:val="a"/>
    <w:next w:val="34"/>
    <w:rsid w:val="007C49C0"/>
    <w:rPr>
      <w:sz w:val="18"/>
      <w:szCs w:val="24"/>
    </w:rPr>
  </w:style>
  <w:style w:type="paragraph" w:customStyle="1" w:styleId="union">
    <w:name w:val="union"/>
    <w:basedOn w:val="a"/>
    <w:rsid w:val="007C49C0"/>
    <w:pPr>
      <w:widowControl/>
      <w:spacing w:before="100" w:beforeAutospacing="1" w:after="100" w:afterAutospacing="1"/>
      <w:jc w:val="left"/>
    </w:pPr>
    <w:rPr>
      <w:rFonts w:ascii="宋体" w:hAnsi="宋体" w:cs="宋体"/>
      <w:kern w:val="0"/>
      <w:sz w:val="24"/>
      <w:szCs w:val="24"/>
    </w:rPr>
  </w:style>
  <w:style w:type="table" w:styleId="afffff9">
    <w:name w:val="Table Grid"/>
    <w:basedOn w:val="a2"/>
    <w:rsid w:val="007C49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png"/><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header" Target="header10.xml"/><Relationship Id="rId30" Type="http://schemas.openxmlformats.org/officeDocument/2006/relationships/header" Target="header12.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Pages>46</Pages>
  <Words>3263</Words>
  <Characters>18605</Characters>
  <Application>Microsoft Office Word</Application>
  <DocSecurity>0</DocSecurity>
  <Lines>155</Lines>
  <Paragraphs>43</Paragraphs>
  <ScaleCrop>false</ScaleCrop>
  <Company>Microsoft</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zw</dc:creator>
  <cp:keywords>FoxChit SOFTWARE SOLUTIONS</cp:keywords>
  <cp:lastModifiedBy>Jason</cp:lastModifiedBy>
  <cp:revision>254</cp:revision>
  <cp:lastPrinted>2020-09-03T09:31:00Z</cp:lastPrinted>
  <dcterms:created xsi:type="dcterms:W3CDTF">2020-08-24T04:02:00Z</dcterms:created>
  <dcterms:modified xsi:type="dcterms:W3CDTF">2022-07-26T07:37:00Z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